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47619" w14:textId="ef4761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Орал-Каспий балық шаруашылығы ғылыми-зерттеу институтын қазақ ауыл шаруашылығы ғылым академиясының қарамағына беру жөнiнде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9 қараша 1994 ж. N 1252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Балық шаруашылығын ғылыми қамтамасыз етудiң тиiмдiлiгiн
арттыру мақсатында Қазақстан Республикасының Министрлер Кабинетi
қаулы етедi: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Қазақ ауыл шаруашылығы ғылым академиясы мен "Балық"
мемлекеттiк акционерлiк компаниясының Орал-Каспий балық шаруашылығы
ғылыми-зерттеу институтын Қазақ ауыл шаруашылығы ғылым 
академиясының қарамағына беру және оны Қазақ балық шаруашылығы
ғылыми-зерттеу институтының Атырау бөлiмшесi етiп қайта құру
жөнiндегi Атырау облысының әкiмiмен келiсiлген ұсынысы қабылдансын.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Ғылыми-зерттеу институтын қайта құру Қазақ ауыл шаруашылығы
ғылым академиясына ғылыми-зерттеу жұмыстары үшiн бөлiнген бюджеттiк
қаржылар мен басқа да лимиттер шегiнде жүргiзiлсiн.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Қазақ ауыл шаруашылығы ғылым академиясы бiр айлық мерзiм
iшiнде берiлген ғылыми мекеменiң ғылыми қызметiнiң негiзгi
бағыттары мен ұйымдық құрылымын белгiлейтiн болсын.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Қазақстан Республикасының
         Премьер-министрi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