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293" w14:textId="bbcc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акционерлiк банктердегi өкiлi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10 қараша N 1256. Күшi жойылды - Қазақстан Республикасы Министрлер Кабинетiнiң 1995.03.20. N 304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"Тұранбанк", "Кредәлеуметбанк", "Қазақстан Әлембанкi",
"Қазагроөнеркәсiпбанк" және "Қазақстан Республикасының Халық банкi"
акционерлiк банктерiндегi акциялардың мемлекеттiк пакетiн басқаруды
жақсарту және мемлекеттiң бiрыңғай кредит-қаржы саясатын жүргiзу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Аталған банктердiң Байқаушылар кеңестерiнiң құрамына
басқа қызметтен босатылған мемлекеттiк меншiк үлесi жөнiндегi
Министрлер Кабинетi Өкiлiнiң лауазымы енгiзiлсiн. Қазақстан
Республикасы Министрлер Кабинетiнiң акционерлiк банктердегi
Өкiлi (бұдан әрi - Өкiлi) туралы осыған қосылған Ереже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Өкiлдiң лауазымдық айлығы мен еңбегiне ақы төлеу жағдайы
Банк басқармасы төрағасының бiрiншi орынбасарының лауазымдық айлығы 
мен еңбегiне ақы төлеу жағдайына теңестiрiлiп, шығындары акциялардың
мемлекеттiк пакетiне аударылатын үлес - пайдаға жатқызылатын
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1994 жылғы 10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N 1256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акционерлiк банктердегi Өкiлi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Ереже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Жалпы қағидалар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Өкiл банктiң Үкiмет шешiмдерiн орындауы туралы Қазақстан
Республикасының Министрлер Кабинетiн үнемi хабардар етудi 
қамтамасыз ететiн, сондай-ақ елдiң әлеуметтiк-экономикалық
дамуы iсiнде Үкiмет пен банктiң өзара iс-қимылын нығайтуға 
бағытталған шараларды жүзеге асыратын арнайы уәкiлдiк берiлген
лауазымды адам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Өкiлдi Қазақстан Республикасының Министрлер Кабинетi қызметке
тағайындап, қызметiнен босатады және ол оған есеп берiп отырады.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Өкiл өз қызметiнде Қазақстан Республикасының Конституциясы
мен заңдарын, Қазақстан Республикасы Президентiнiң актiлерiн және
Қазақстан Республикасы Министрлер Кабинетiнiң шешiмдерiн басшылыққа
алады.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Өкiлдiң мiндетi мен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қаржы-кредит қатынастары саласындағы түйiндi перспективалық
бағыттар бойынша республиканы дамытудың келелi 
әлеуметтiк-экономикалық проблемаларын талдайды және оларды шешу
жөнiнде Қазақстан Республикасының Министрлер Кабинетiмен келiсiлген
ұсыныстарды әзiрлейдi;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инвестициялық саясатты жүзеге асыру және инновациялық қызметтi
ынталандыру жөнiнде ұсыныстар дайындайды;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қызметiн жетiлдiру жөнiнде ұсыныстар әзiрлеп,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өзара пайдалы экономикалық тиiмдiлiкке жету мақсатында қызмет
көрсететiн шаруашылық органдарымен неғұрлым жетiлдiрiлген
қарым-қатынасты қалыптастырып, банкпен бiрге iске қосады;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банкпен бiрге сыртқы экономикалық байланысты дамыту 
стратегиясы, халықаралық экономикалық және қаржы ұйымдарымен
ынтымақтастық, техникалық көмектi пайдалану, банк қызметшiлерiн
даярлау мен қайта даярлау жөнiнде ұсыныстар әзiрлейдi;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алдында өз
қызметi жөнiнде тоқсан сайын есеп берiп отырады және Үкiметке
жыл сайын банктiң экономикалық есебiн әзiрлеудi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қызметтi жүзеге асыру мақсатында Өкiлдiң: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басқармасының мәжiлiстерiне байқаушы ретiнде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банктiң құрылымдық бөлiмшелерiнен өзiнiң құзыретiне жататын
мәселелер жөнiнде (Банк басқармасының төрағасымен келiсу бойынша)
қажеттi негiздемелердi, есептеулер мен басқа да материалдарды 
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Үкiмет шешiмдерiн жүзеге асыру жөнiнде ұсыныстар әзiрлеу үшiн
банк қызметкерлерi қатарынан (Банк басқармасының төрағасымен
келiсу бойынша) жұмыс топтарын құруға;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 экономикалық қатынастардың нормативтiк негiзiн жасау 
жөнiнде Үкiмет шешiмдерiнiң жобаларын әзiрлеуге;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шетел мамандарын қабылдауға, олармен бiрге (Банк басқармасы
төрағасымен келiсу бойынша) банк қызметiн жақсарту жөнiнде
практикалық ұсыныстар әзiрлеу үшiн бiрлескен жұмыс топтарын 
құруға уәкiлдiгi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банктердегi Министрлер Кабинетiнiң өкiлдерi арасындағы
қызметтi үйлестiру Қазақстан Республикасы Премьер-министрiнiң
орынбасарына жүктеледi.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