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3247" w14:textId="9e93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Әлеуметтiк-еңбек қатынастарын реттеу жөнiндегi Респубикалық үшжақты комиссияның құрамына Қазақстан Республикасы Үкiметiнiң өкiлдерiн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23 желтоқсан N 1452. Күшi жойылды - Қазақстан Республикасы Үкіметінің 1998.12.21. N 1305 қаулысымен. ~P981305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"Әлеуметтiк-экономикалық және еңбек қатынастары саласындағы
әлеуметтiк әрiптестiк туралы" Қазақстан Республикасы Президентiнiң
1994 жылғы 19 желтоқсандағы N 1987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K941987_ </w:t>
      </w:r>
      <w:r>
        <w:rPr>
          <w:rFonts w:ascii="Times New Roman"/>
          <w:b w:val="false"/>
          <w:i w:val="false"/>
          <w:color w:val="000000"/>
          <w:sz w:val="28"/>
        </w:rPr>
        <w:t>
  қаулысын жүзеге асыру 
мақсатында Қазақстан Республикасының Министрлер Кабинетi қаулы етедi:
     1. Әлеуметтiк-еңбек қатынастарын реттеу жөнiндегi Республикалық
үшжақты комиссияның құрамына Қазақстан Республикасы Үкiметiнiң
өкiлдерi болып мыналар тағайындалсын:
&lt;*&gt;
     Коржова Н.А.      - Қазақстан Республикасының Еңбек және халықты
                         әлеуметтiк қорғау министрi, төраға
&lt;*&gt;
&lt;*&gt;
     Сиврюкова В.А.    - Қазақстан Республикасы Еңбек және халықты
                         әлеуметтiк қорғау министрлiгiнiң Парламентпен
                         байланыс жасау жөнiндегi хатшысы, төрағаның
                         орынбасары
&lt;*&gt;
&lt;*&gt;
     Жабағин А.Ә.      - Қазақстан Республикасының Энергетика,
                         индустрия және сауда министрi
&lt;*&gt;
&lt;*&gt;
     Нұр-Ахмет         - Қазақстан Республикасы Стратегиялық жоспарлау
     Досмұхамет          және реформалар жөнiндегi агенттiгiнiң 
                         Парламентпен байланыс жасау жөнiндегi 
                         хатшысы
&lt;*&gt;
     Жалыбин С.М.      - Қазақстан Республикасы Әдiлет министрлiгiнiң
                         Парламентпен байланыс жасау жөнiндегi 
                         хатшысы
&lt;*&gt;
     Қанатов С.С.      - Қазақстан Республикасы Қаржы министрлiгiнiң 
                         Фискальдық саясат департаментiнiң директоры
&lt;*&gt;
&lt;*&gt;
     Арынов Е.М.       - Қазақстан Республикасының Бiлiм, мәдениет 
                         және денсаулық сақтау вице-министрi
&lt;*&gt;
     Раханов М.С.      - Қазақстан Республикасының Қаржы министрлiгi
                         Мемлекеттiк мүлiк және жекешелендiру
                         департаментiнiң директоры
&lt;*&gt;
&lt;*&gt;
     ЕСКЕРТУ. Комиссия құрамына өзгерiс енгiзiлдi - ҚРҮ-нiң 
              1996.09.30. N 1194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P961194_ </w:t>
      </w:r>
      <w:r>
        <w:rPr>
          <w:rFonts w:ascii="Times New Roman"/>
          <w:b w:val="false"/>
          <w:i w:val="false"/>
          <w:color w:val="000000"/>
          <w:sz w:val="28"/>
        </w:rPr>
        <w:t>
     ЕСКЕРТУ. Комиссия құрамына өзгерiстер енгiзiлдi - ҚРҮ-нiң
              1996.12.10. N 1512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P961512_ </w:t>
      </w:r>
      <w:r>
        <w:rPr>
          <w:rFonts w:ascii="Times New Roman"/>
          <w:b w:val="false"/>
          <w:i w:val="false"/>
          <w:color w:val="000000"/>
          <w:sz w:val="28"/>
        </w:rPr>
        <w:t>
     ЕСКЕРТУ. Құрамға өзгерiс енгiзiлдi - ҚРҮ-нiң 1997.08.12. N 1253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P971253_ </w:t>
      </w:r>
      <w:r>
        <w:rPr>
          <w:rFonts w:ascii="Times New Roman"/>
          <w:b w:val="false"/>
          <w:i w:val="false"/>
          <w:color w:val="000000"/>
          <w:sz w:val="28"/>
        </w:rPr>
        <w:t>
     ЕСКЕРТУ. Құрам өзгертiлдi - ҚРҮ-нiң 1998.01.09. N 3 қаулысымен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P980003_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Үкiметiнiң Әлеуметтiк-еңбек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қатынастарын реттеу жөнiндегi Республикалық үшжақты комиссиядағы
өкiлдерi:
     Бас, облыстық және салалық (тарифтiк) келiсiмдердi әзiрлеу мен
қорытындылау тәртiбi туралы;
     Әлеуметтiк-еңбек қатынастарын реттеу жөнiндегi Республикалық
үшжақты комиссия туралы ережелердi әзiрлеп, тараптардың
қатысушыларымен келiсетiн болсын.
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