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3f79" w14:textId="0d93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9 тамыздағы N 888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24 желтоқсан N 1462. Күшi жойылды - Қазақстан Республикасы Үкіметінің 1996.08.07. N 983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Кабинетiнiң "Дарын"
мемлекеттiк жастар сыйлығын беру жөнiндегi комитеттiң төрағасы,
мүшесi және хатшысы мiндеттерiнен қызмет орындарының өзгеруiне
байланысты Т.Жүкеев, Б.Рүстембаев, Г.Бельгер, Т.Тiлегенов
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Министрлер Кабинетiнiң "Дарын"
мемлекеттiк жастар сыйлығын беру жөнiндегi комитет мүшелерi
болып А.Есiмов - төрағасы, Е.Никитинский, Н.Асқаров - комиссия
мүшелерi, Ф.Фатина -комиссия хатшысы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Өнер, спорт, ғылым, драматургия, орындаушылық шеберлiк,
музыка, театр-кино саласында жетi "Дарын" мемлекеттiк жастар
сыйлығы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