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fd03" w14:textId="316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29 желтоқсан N 1485. Күшi жойылды - Қазақстан Республикасы Үкіметінің 1996.07.12. N 898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Қорғаныс министрлiгi орталық
аппаратының құрылымы қосымшаға сәйкес, осы аппарат қызметкерлерi
саны шегiнде 662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Қорғаныс министрiне 6 орынбасар,
оның iшiнде екi бiрiншi, сондай-ақ 8 адамнан тұратын әскери алқа
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Қорғаныс министрлiгiнiң орталық
аппараты үшiн 7 қызметтiк жеңiл автомобиль 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Қазақстан Республикасы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Министрлер Кабинетiнiң
                                      1994 жылғы 29 желтоқсандағы
                                        N 1485 қаулысына
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Қазақстан Республикасының Қорғаныс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орталық аппаратының
                                ҚҰРЫЛЫМЫ
     Командование 
     Инспекция
     Шарт жасасу және сыртқы байланыстар басқармасы
     Бас штаб
     Оның iшiнде:
     Жедел басқарма
     Ұйымдастыру-жұмылдыру басқармасы
     Барлау басқармасы
     Байланыс басқармасы
     Ракета әскерi және артиллерия басқармасы
     Инженерлiк әскер басқармасы
     Радиациялық, химиялық және биологиялық қорғау қызметi
     Әскери даярлық басқарма
     Әскери-медицина басқарма
     Кадр басқармасы
     Тәрбие және әлеуметтiк-құқықтық жұмыстар басқармасы
     Қару-жарақ басқармасы
     Тыл басқармасы
     Бюджет-қаржы басқармасы
     Құрылыс және әскеридi пәтерге орналастыру жөнiндегi басқарма
     Пәтердi пайдалану басқармасы
     Әскери-оқу орындары және әскерден тыс даярлық бөлiмi
     Әскери-Теңiз Күштерi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