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4a22" w14:textId="1a44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жазық жерлерiндегi ормандарда және қазақтың шағын адырлы ормандарында басты мақсатта пайдалану үшiн ағаш кесудiң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13 қаңтардағы N 48. Қаулының күші жойылды - ҚР Үкіметінің 2005 жылғы 14 ақпандағы N 141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Орман кодексiн күшiне енгiзу тәртiбi туралы" Қазақстан Республикасы Жоғарғы Кеңесiнiң 1993 жылғы 23 қаңтардағы N 1925-ХII қаулысына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жазық жерлерiндегi ормандарда және Қазақтың шағын адырлы ормандарында басты мақсатта пайдалану үшiн ағаш кесудiң ережелерi (қоса берiлiп отыр) бекiтiлсiн және олар 1995 жылдың 1 қаңтарынан бастап күшiне енгiзiлсiн.  </w:t>
      </w:r>
      <w:r>
        <w:br/>
      </w:r>
      <w:r>
        <w:rPr>
          <w:rFonts w:ascii="Times New Roman"/>
          <w:b w:val="false"/>
          <w:i w:val="false"/>
          <w:color w:val="000000"/>
          <w:sz w:val="28"/>
        </w:rPr>
        <w:t xml:space="preserve">
      2. Қазақстан Республикасының Экология және биоресурстар министрлiгi Қазақстан Республикасының жазық жерлерiндегi ормандарды және Қазақтың шағын адырлы ормандарында басты мақсатта пайдалану үшiн ағаш кесудiң ережелерiн республиканың барлық орман шаруашылығы мен ағаш дайындау кәсiпорындарының қажетiн қамтамасыз ететiндей таралымда шығарылуын қамтамасыз етсiн және олардың орындалуына қатаң бақылау жасайтын болсын. </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бiрiншi орынбасары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13 қаңтардағы </w:t>
      </w:r>
      <w:r>
        <w:br/>
      </w:r>
      <w:r>
        <w:rPr>
          <w:rFonts w:ascii="Times New Roman"/>
          <w:b w:val="false"/>
          <w:i w:val="false"/>
          <w:color w:val="000000"/>
          <w:sz w:val="28"/>
        </w:rPr>
        <w:t xml:space="preserve">
                                       N 48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Республикасының жазық жерлерiндегi ормандарда және қазақтың шағын адырлы ормандарында басты мақсатта пайдалану үшiн ағаш кесудiң </w:t>
      </w:r>
      <w:r>
        <w:br/>
      </w:r>
      <w:r>
        <w:rPr>
          <w:rFonts w:ascii="Times New Roman"/>
          <w:b/>
          <w:i w:val="false"/>
          <w:color w:val="000000"/>
        </w:rPr>
        <w:t xml:space="preserve">
Ережелерi  Жалпы ережелер </w:t>
      </w:r>
    </w:p>
    <w:p>
      <w:pPr>
        <w:spacing w:after="0"/>
        <w:ind w:left="0"/>
        <w:jc w:val="both"/>
      </w:pPr>
      <w:r>
        <w:rPr>
          <w:rFonts w:ascii="Times New Roman"/>
          <w:b w:val="false"/>
          <w:i w:val="false"/>
          <w:color w:val="000000"/>
          <w:sz w:val="28"/>
        </w:rPr>
        <w:t xml:space="preserve">      1. Осы аталған Ереже Қазақстан Республикасының Орман кодексiне, басқа да қолданылып жүрген заңдар мен нормативтiк актiлерге сәйкес әзiрленген және де бұл орман қорын барлық иеленушiлер мен орман пайдаланушылар үшiн, олардың қай ведомствоға байланыстылығы мен меншiк нысанына қарамастан, жалгерлер мен жекелеген азаматтарды қосқанда, мiндеттi болып табылады.  </w:t>
      </w:r>
      <w:r>
        <w:br/>
      </w:r>
      <w:r>
        <w:rPr>
          <w:rFonts w:ascii="Times New Roman"/>
          <w:b w:val="false"/>
          <w:i w:val="false"/>
          <w:color w:val="000000"/>
          <w:sz w:val="28"/>
        </w:rPr>
        <w:t xml:space="preserve">
      2. Жазық жерлердегi және шағын адырлы жерлердегi ормандар - ағашсыз кең алқап iшiндегi шағын арал алаптар мен шоқ ағаштар, ұзын бойы созылған қарағайлы тоғайлар, сондай-ақ шағын адырларда, шөл далалар мен өзендердiң су жайылмалы жерлерiндегi ағаштар болып табылады. Орманды-далалы, далалық жерлерде, жартылай шөлейт аймақтарда қарағайлы, шоқ қайыңды және көктеректi ормандар; шөлейт аймақтарда - сексеуiлдi, интрааймақта - су жайылмалы және тоғайлы ормандар жиi ұшырасады. </w:t>
      </w:r>
      <w:r>
        <w:br/>
      </w:r>
      <w:r>
        <w:rPr>
          <w:rFonts w:ascii="Times New Roman"/>
          <w:b w:val="false"/>
          <w:i w:val="false"/>
          <w:color w:val="000000"/>
          <w:sz w:val="28"/>
        </w:rPr>
        <w:t xml:space="preserve">
      3. Жазық жерлердегi ормандар мен шағын адырлы жерлердегi ормандар өзiнiң өнiп-өсуi жағдайына қарай төмендегiдей болып бөлiнедi: </w:t>
      </w:r>
      <w:r>
        <w:br/>
      </w:r>
      <w:r>
        <w:rPr>
          <w:rFonts w:ascii="Times New Roman"/>
          <w:b w:val="false"/>
          <w:i w:val="false"/>
          <w:color w:val="000000"/>
          <w:sz w:val="28"/>
        </w:rPr>
        <w:t xml:space="preserve">
     Шоқ қайыңды ормандар </w:t>
      </w:r>
      <w:r>
        <w:br/>
      </w:r>
      <w:r>
        <w:rPr>
          <w:rFonts w:ascii="Times New Roman"/>
          <w:b w:val="false"/>
          <w:i w:val="false"/>
          <w:color w:val="000000"/>
          <w:sz w:val="28"/>
        </w:rPr>
        <w:t xml:space="preserve">
     Қазақтың шағын адырлы орманы </w:t>
      </w:r>
      <w:r>
        <w:br/>
      </w:r>
      <w:r>
        <w:rPr>
          <w:rFonts w:ascii="Times New Roman"/>
          <w:b w:val="false"/>
          <w:i w:val="false"/>
          <w:color w:val="000000"/>
          <w:sz w:val="28"/>
        </w:rPr>
        <w:t xml:space="preserve">
     Қарағайлы ормандар </w:t>
      </w:r>
      <w:r>
        <w:br/>
      </w:r>
      <w:r>
        <w:rPr>
          <w:rFonts w:ascii="Times New Roman"/>
          <w:b w:val="false"/>
          <w:i w:val="false"/>
          <w:color w:val="000000"/>
          <w:sz w:val="28"/>
        </w:rPr>
        <w:t xml:space="preserve">
     Жапырақты ормандар </w:t>
      </w:r>
      <w:r>
        <w:br/>
      </w:r>
      <w:r>
        <w:rPr>
          <w:rFonts w:ascii="Times New Roman"/>
          <w:b w:val="false"/>
          <w:i w:val="false"/>
          <w:color w:val="000000"/>
          <w:sz w:val="28"/>
        </w:rPr>
        <w:t xml:space="preserve">
     Шағын адырлы жерлердегi шоқ қайыңды орманның оңтүстiк шетi </w:t>
      </w:r>
      <w:r>
        <w:br/>
      </w:r>
      <w:r>
        <w:rPr>
          <w:rFonts w:ascii="Times New Roman"/>
          <w:b w:val="false"/>
          <w:i w:val="false"/>
          <w:color w:val="000000"/>
          <w:sz w:val="28"/>
        </w:rPr>
        <w:t xml:space="preserve">
     Ұзына бойы созылған қарағайлы ормандар </w:t>
      </w:r>
      <w:r>
        <w:br/>
      </w:r>
      <w:r>
        <w:rPr>
          <w:rFonts w:ascii="Times New Roman"/>
          <w:b w:val="false"/>
          <w:i w:val="false"/>
          <w:color w:val="000000"/>
          <w:sz w:val="28"/>
        </w:rPr>
        <w:t xml:space="preserve">
     Аралдардағы қарағайлы ормандар </w:t>
      </w:r>
      <w:r>
        <w:br/>
      </w:r>
      <w:r>
        <w:rPr>
          <w:rFonts w:ascii="Times New Roman"/>
          <w:b w:val="false"/>
          <w:i w:val="false"/>
          <w:color w:val="000000"/>
          <w:sz w:val="28"/>
        </w:rPr>
        <w:t xml:space="preserve">
     Шөлейттегi ормандар </w:t>
      </w:r>
      <w:r>
        <w:br/>
      </w:r>
      <w:r>
        <w:rPr>
          <w:rFonts w:ascii="Times New Roman"/>
          <w:b w:val="false"/>
          <w:i w:val="false"/>
          <w:color w:val="000000"/>
          <w:sz w:val="28"/>
        </w:rPr>
        <w:t xml:space="preserve">
     Сексеуiлдi ормандар </w:t>
      </w:r>
      <w:r>
        <w:br/>
      </w:r>
      <w:r>
        <w:rPr>
          <w:rFonts w:ascii="Times New Roman"/>
          <w:b w:val="false"/>
          <w:i w:val="false"/>
          <w:color w:val="000000"/>
          <w:sz w:val="28"/>
        </w:rPr>
        <w:t xml:space="preserve">
     Жазық жерлердегi шоқ ағаштардың оңтүстiк шетi </w:t>
      </w:r>
      <w:r>
        <w:br/>
      </w:r>
      <w:r>
        <w:rPr>
          <w:rFonts w:ascii="Times New Roman"/>
          <w:b w:val="false"/>
          <w:i w:val="false"/>
          <w:color w:val="000000"/>
          <w:sz w:val="28"/>
        </w:rPr>
        <w:t xml:space="preserve">
     Интрааймақтық ормандар </w:t>
      </w:r>
      <w:r>
        <w:br/>
      </w:r>
      <w:r>
        <w:rPr>
          <w:rFonts w:ascii="Times New Roman"/>
          <w:b w:val="false"/>
          <w:i w:val="false"/>
          <w:color w:val="000000"/>
          <w:sz w:val="28"/>
        </w:rPr>
        <w:t xml:space="preserve">
     Су жайылмалы ормандар </w:t>
      </w:r>
      <w:r>
        <w:br/>
      </w:r>
      <w:r>
        <w:rPr>
          <w:rFonts w:ascii="Times New Roman"/>
          <w:b w:val="false"/>
          <w:i w:val="false"/>
          <w:color w:val="000000"/>
          <w:sz w:val="28"/>
        </w:rPr>
        <w:t xml:space="preserve">
     Тоғайлы ормандар </w:t>
      </w:r>
      <w:r>
        <w:br/>
      </w:r>
      <w:r>
        <w:rPr>
          <w:rFonts w:ascii="Times New Roman"/>
          <w:b w:val="false"/>
          <w:i w:val="false"/>
          <w:color w:val="000000"/>
          <w:sz w:val="28"/>
        </w:rPr>
        <w:t xml:space="preserve">
     Орманды табиғи аймақтар бойынша орман шаруашылық аудандар және әкiмшiлiк облыстар бойынша бөлу   қосымшада келтiрiлген. </w:t>
      </w:r>
      <w:r>
        <w:br/>
      </w:r>
      <w:r>
        <w:rPr>
          <w:rFonts w:ascii="Times New Roman"/>
          <w:b w:val="false"/>
          <w:i w:val="false"/>
          <w:color w:val="000000"/>
          <w:sz w:val="28"/>
        </w:rPr>
        <w:t xml:space="preserve">
      4. Жазық жерлердегi ормандар және Қазақтың шағын адырлы жерлердегi ормандары бiрiншi топқа жатқызылған, бұлар су қорғау, қорғаныш, санитарлық-гигиеналық, сауықтыру, сондай-ақ экологиялық және әлеуметтiк-экономикалық қызмет атқарады.  </w:t>
      </w:r>
      <w:r>
        <w:br/>
      </w:r>
      <w:r>
        <w:rPr>
          <w:rFonts w:ascii="Times New Roman"/>
          <w:b w:val="false"/>
          <w:i w:val="false"/>
          <w:color w:val="000000"/>
          <w:sz w:val="28"/>
        </w:rPr>
        <w:t xml:space="preserve">
      Ағашты басты мақсатта пайдалану үшiн кесуде мынадай мiндеттер қамтамасыз етiлуге тиiс:  </w:t>
      </w:r>
      <w:r>
        <w:br/>
      </w:r>
      <w:r>
        <w:rPr>
          <w:rFonts w:ascii="Times New Roman"/>
          <w:b w:val="false"/>
          <w:i w:val="false"/>
          <w:color w:val="000000"/>
          <w:sz w:val="28"/>
        </w:rPr>
        <w:t xml:space="preserve">
      орманның табиғат қорғау ролiн сақтау және күшейту;  </w:t>
      </w:r>
      <w:r>
        <w:br/>
      </w:r>
      <w:r>
        <w:rPr>
          <w:rFonts w:ascii="Times New Roman"/>
          <w:b w:val="false"/>
          <w:i w:val="false"/>
          <w:color w:val="000000"/>
          <w:sz w:val="28"/>
        </w:rPr>
        <w:t xml:space="preserve">
      өсiп-жетiлу жағынан толысқан және жаңғыртуды қажет ететiн ағаштарды дер кезiнде алмастыру;  </w:t>
      </w:r>
      <w:r>
        <w:br/>
      </w:r>
      <w:r>
        <w:rPr>
          <w:rFonts w:ascii="Times New Roman"/>
          <w:b w:val="false"/>
          <w:i w:val="false"/>
          <w:color w:val="000000"/>
          <w:sz w:val="28"/>
        </w:rPr>
        <w:t xml:space="preserve">
      ормандық табиғи ортаны сақтау және ағашты кесу кезiнде орманның шаруашылық жағынан құнды тұқымын қалпына келтiру;  </w:t>
      </w:r>
      <w:r>
        <w:br/>
      </w:r>
      <w:r>
        <w:rPr>
          <w:rFonts w:ascii="Times New Roman"/>
          <w:b w:val="false"/>
          <w:i w:val="false"/>
          <w:color w:val="000000"/>
          <w:sz w:val="28"/>
        </w:rPr>
        <w:t xml:space="preserve">
      орманды үздiксiз де ұзақ пайдалану және орман жерлерiн ұтымды пайдалану;  </w:t>
      </w:r>
      <w:r>
        <w:br/>
      </w:r>
      <w:r>
        <w:rPr>
          <w:rFonts w:ascii="Times New Roman"/>
          <w:b w:val="false"/>
          <w:i w:val="false"/>
          <w:color w:val="000000"/>
          <w:sz w:val="28"/>
        </w:rPr>
        <w:t xml:space="preserve">
      ормандардың өнiмдiлiгiн арттыру;  </w:t>
      </w:r>
      <w:r>
        <w:br/>
      </w:r>
      <w:r>
        <w:rPr>
          <w:rFonts w:ascii="Times New Roman"/>
          <w:b w:val="false"/>
          <w:i w:val="false"/>
          <w:color w:val="000000"/>
          <w:sz w:val="28"/>
        </w:rPr>
        <w:t xml:space="preserve">
      экологиялық талаптарды ескере отырып ағаш дайындау жұмыстарында механизация құралдарын пайдалану мүмкiндiгi.  </w:t>
      </w:r>
      <w:r>
        <w:br/>
      </w:r>
      <w:r>
        <w:rPr>
          <w:rFonts w:ascii="Times New Roman"/>
          <w:b w:val="false"/>
          <w:i w:val="false"/>
          <w:color w:val="000000"/>
          <w:sz w:val="28"/>
        </w:rPr>
        <w:t xml:space="preserve">
      5. Ағаш тұқымдарының құнды және сирек түрлерiн кесуге жол берiлмейдi (шарын шетенi, грек жаңғағы, Семенов үйеңкiсi, тораңғы, ақ сексеуiл, каркас, шеркеш, қарағаш, шегіршін, қармала, қандыағаш, бадам, алмұрт, алма, шие және басқа түрлерiнде ағаш кесу белгiленбейдi). Осы тұқымдар басымырақ ағаштарды күтiп-баптау үшiн және санитарлық кесу үшiн рұқсат етiледi.  </w:t>
      </w:r>
      <w:r>
        <w:br/>
      </w:r>
      <w:r>
        <w:rPr>
          <w:rFonts w:ascii="Times New Roman"/>
          <w:b w:val="false"/>
          <w:i w:val="false"/>
          <w:color w:val="000000"/>
          <w:sz w:val="28"/>
        </w:rPr>
        <w:t xml:space="preserve">
      6. Қорықтар, ұлттық және тарихи-табиғи парктер, табиғат ескерткiштерi, қорықты аймақтар ормандарында, ғылыми маңызы бар орманарда, орман парктерiнде, жаңғақ кәсiпшiлiгi аймақтарында, орман жемiс ағаштарында, қала ормандарында, жасыл аймақты орман парктерi бөлiктерiнде, сумен жабдықтау көздерiнiң санитарлық қорғау аймақтары бiрiншi және екiншi белдеулерiнiң бiрiншi және екiншi аймақтары ормандарында, мемлекеттiк қорғаныштық орман белдеулерiнде, эрозияға қарсы және ерекше құнды орман алқаптарында, өзендер, көлдер, су қоймалары және басқа су объектiлерiнiң жағаларындағы тыйым салынған (су жайылмалы жердегi жапырақты ормандардан басқа) белдеулерiнде, ерекше қорғалатын бөлiмдерде ағаштарды тек қана күтiп-баптау үшiн кесуге және санитарлық кесуге рұқсат етiледi.  </w:t>
      </w:r>
      <w:r>
        <w:br/>
      </w:r>
      <w:r>
        <w:rPr>
          <w:rFonts w:ascii="Times New Roman"/>
          <w:b w:val="false"/>
          <w:i w:val="false"/>
          <w:color w:val="000000"/>
          <w:sz w:val="28"/>
        </w:rPr>
        <w:t xml:space="preserve">
      7. Ереженiң 6-тармағында көрсетiлген және шағын адырлы және жазық жерлердегi шоқ ағаштардың оңтүстiк шетiнен басқа барлық категориялы ормандарда мынадай ерекше қорғалатын учаскелер (ЕҚУ) бөлiнедi:  </w:t>
      </w:r>
      <w:r>
        <w:br/>
      </w:r>
      <w:r>
        <w:rPr>
          <w:rFonts w:ascii="Times New Roman"/>
          <w:b w:val="false"/>
          <w:i w:val="false"/>
          <w:color w:val="000000"/>
          <w:sz w:val="28"/>
        </w:rPr>
        <w:t xml:space="preserve">
      а) далалық, шөл және басқа ормансыз (ағашсыз) кеңiстiктiң шекарасы бойынша орман шетiнде енi - 100 м, ал ұзын бойы созылған, аралдағы қарағайлы және сексеуiлдi орманда - 200 м, ал ормансыз кеңiстiк арасында орналасқан орман учаскесiнде 100 гектарға дейiн. Ерекше қорғалатын учаскенiң бұл категорияларына шоқ ағашты орман жатпайды;  </w:t>
      </w:r>
      <w:r>
        <w:br/>
      </w:r>
      <w:r>
        <w:rPr>
          <w:rFonts w:ascii="Times New Roman"/>
          <w:b w:val="false"/>
          <w:i w:val="false"/>
          <w:color w:val="000000"/>
          <w:sz w:val="28"/>
        </w:rPr>
        <w:t xml:space="preserve">
      б) жыра-сайда, сумен тез шайылатын және топырағы желмен оңай ұшатын алқаптарда өсетiн орман учаскелерi, далалық орман мен далалық аймақтардағы құмдық адыр үстiндегi ормандардың өте құрғақ түрлерi, ормандардың ылғалды түрлерi (су жайылатын жерлерден басқа) өсетiн учаскелердi қоса, сондай-ақ учаскелердiң периметрi бойынша енi 100 метр жолағы;  </w:t>
      </w:r>
      <w:r>
        <w:br/>
      </w:r>
      <w:r>
        <w:rPr>
          <w:rFonts w:ascii="Times New Roman"/>
          <w:b w:val="false"/>
          <w:i w:val="false"/>
          <w:color w:val="000000"/>
          <w:sz w:val="28"/>
        </w:rPr>
        <w:t xml:space="preserve">
      в) мемлекеттiк және облыстық мақсаттағы темiр және автомобиль жолдары астасатын енi 100 метр орман шетi;  </w:t>
      </w:r>
      <w:r>
        <w:br/>
      </w:r>
      <w:r>
        <w:rPr>
          <w:rFonts w:ascii="Times New Roman"/>
          <w:b w:val="false"/>
          <w:i w:val="false"/>
          <w:color w:val="000000"/>
          <w:sz w:val="28"/>
        </w:rPr>
        <w:t xml:space="preserve">
      г) емдiк мақсатқа пайдаланылатын немесе перспективалық мақсаты бар санаторийлер, демалыс үйлерi, пансионаттар, пионер лагерьлерi, туристiк базалар мен басқа да емдеу және сауықтыру мекемелерi, селолық елдi мекендер мен жұмысшы поселкелерi, сондай-ақ минерал көздерi төңiрегiндегi шеңберi 1 шақырым орман учаскелерi;  </w:t>
      </w:r>
      <w:r>
        <w:br/>
      </w:r>
      <w:r>
        <w:rPr>
          <w:rFonts w:ascii="Times New Roman"/>
          <w:b w:val="false"/>
          <w:i w:val="false"/>
          <w:color w:val="000000"/>
          <w:sz w:val="28"/>
        </w:rPr>
        <w:t xml:space="preserve">
      д) құмды шөлейт жерден өтетiн газ, мұнай құбырларының қос қанатындағы енi 500 метрлiк орманның қорғаныштық белдеуi;  </w:t>
      </w:r>
      <w:r>
        <w:br/>
      </w:r>
      <w:r>
        <w:rPr>
          <w:rFonts w:ascii="Times New Roman"/>
          <w:b w:val="false"/>
          <w:i w:val="false"/>
          <w:color w:val="000000"/>
          <w:sz w:val="28"/>
        </w:rPr>
        <w:t xml:space="preserve">
      е) саңырау құр ойнағы төңiрегiндегi шеңберi 300 метрлiк орман учаскесi, самырсынды ормандарда, құндыз өсiретiн әрбiр өзендердiң әсiресе, ерекше қорғалатын қорықтардың жапырақты ормандарының енi 50 метрлiк белдеуi;  </w:t>
      </w:r>
      <w:r>
        <w:br/>
      </w:r>
      <w:r>
        <w:rPr>
          <w:rFonts w:ascii="Times New Roman"/>
          <w:b w:val="false"/>
          <w:i w:val="false"/>
          <w:color w:val="000000"/>
          <w:sz w:val="28"/>
        </w:rPr>
        <w:t xml:space="preserve">
      ж) арнайы шаруашылық мақсатты өтейтiн орман учаскесi (ағаш тұқымы, жаңғақ-жемiс, бал беретiн, эталонды, өте құнды ағаштар, құнды ағаштар төңiрегiндегi шеңберi 50 метрлiк күзетiлетiн аймағы бар тұрақты сынау алқабы және басқа);  </w:t>
      </w:r>
      <w:r>
        <w:br/>
      </w:r>
      <w:r>
        <w:rPr>
          <w:rFonts w:ascii="Times New Roman"/>
          <w:b w:val="false"/>
          <w:i w:val="false"/>
          <w:color w:val="000000"/>
          <w:sz w:val="28"/>
        </w:rPr>
        <w:t xml:space="preserve">
      з) құламалы жарқабақ, шөгiндi, көшкiн топырақты жиек бойындағы енi 100 метрлiк орман белдеуi; тау жынысының үстiне қарай көтерiлетiн көлемi 30 проценттен астам орман учаскелерi өте құрғақ құзды-жартасты жердегi қарағайлар және осы учаскелердiң периметрi бойынша енi 100 метр орман белдеуi;  </w:t>
      </w:r>
      <w:r>
        <w:br/>
      </w:r>
      <w:r>
        <w:rPr>
          <w:rFonts w:ascii="Times New Roman"/>
          <w:b w:val="false"/>
          <w:i w:val="false"/>
          <w:color w:val="000000"/>
          <w:sz w:val="28"/>
        </w:rPr>
        <w:t xml:space="preserve">
      и) тiк беткейдегi еңiсi 30 градустан және олардың экспозициясына қарамастан, одан да астам орман учаскелерi;  </w:t>
      </w:r>
      <w:r>
        <w:br/>
      </w:r>
      <w:r>
        <w:rPr>
          <w:rFonts w:ascii="Times New Roman"/>
          <w:b w:val="false"/>
          <w:i w:val="false"/>
          <w:color w:val="000000"/>
          <w:sz w:val="28"/>
        </w:rPr>
        <w:t xml:space="preserve">
      к) көгалдардың, сумен жабдықтауға арналған құдықтар мен скважиналардың, құмды шөлейт жерлердегi мал суатының маңайындағы шеңберi 1 шақырымдық ормандардың қорғаныштық белдеуi;  </w:t>
      </w:r>
      <w:r>
        <w:br/>
      </w:r>
      <w:r>
        <w:rPr>
          <w:rFonts w:ascii="Times New Roman"/>
          <w:b w:val="false"/>
          <w:i w:val="false"/>
          <w:color w:val="000000"/>
          <w:sz w:val="28"/>
        </w:rPr>
        <w:t xml:space="preserve">
      л) қайта реттелген карьерлер мен кен жыныстары үйiндiлерi маңайындағы ормандар;  </w:t>
      </w:r>
      <w:r>
        <w:br/>
      </w:r>
      <w:r>
        <w:rPr>
          <w:rFonts w:ascii="Times New Roman"/>
          <w:b w:val="false"/>
          <w:i w:val="false"/>
          <w:color w:val="000000"/>
          <w:sz w:val="28"/>
        </w:rPr>
        <w:t xml:space="preserve">
      м) мемлекеттiк мақсаттағы туристiк жолдың екi қанатына енi 250 метрлiк орман белдеуi;  </w:t>
      </w:r>
      <w:r>
        <w:br/>
      </w:r>
      <w:r>
        <w:rPr>
          <w:rFonts w:ascii="Times New Roman"/>
          <w:b w:val="false"/>
          <w:i w:val="false"/>
          <w:color w:val="000000"/>
          <w:sz w:val="28"/>
        </w:rPr>
        <w:t xml:space="preserve">
      н) 20 градустан асатын су айрығы жоталарын қалыптастыратын тiк беткейлерде көлемi 2,5 мың гектардан астам су қоймасының шекарасы бойынша су айыратын жоталар мен желiлердi бойлай орналасқан енi 200 метрлiк орман белдеуi.  </w:t>
      </w:r>
      <w:r>
        <w:br/>
      </w:r>
      <w:r>
        <w:rPr>
          <w:rFonts w:ascii="Times New Roman"/>
          <w:b w:val="false"/>
          <w:i w:val="false"/>
          <w:color w:val="000000"/>
          <w:sz w:val="28"/>
        </w:rPr>
        <w:t xml:space="preserve">
      8. Ереженiң 6-тармағында тiзiп көрсетiлген қорғаныштық категориядағы ормандарда шаруашылық жағынан құндылығы аз және қорғаныштық, су қорғаушылық және экологиялық қызметi қасиетiн жоғалтқан ағаштарды қайта реттеуге байланысты шабу орман шаруашылығы облыстық мемлекеттiк органы басқармасының рұқсаты бойынша жүзеге асырылады.  </w:t>
      </w:r>
      <w:r>
        <w:br/>
      </w:r>
      <w:r>
        <w:rPr>
          <w:rFonts w:ascii="Times New Roman"/>
          <w:b w:val="false"/>
          <w:i w:val="false"/>
          <w:color w:val="000000"/>
          <w:sz w:val="28"/>
        </w:rPr>
        <w:t xml:space="preserve">
      7-тармақтың "а-н" қосымша тармақшаларында көрсетiлген ерекше қорғалатын учаскелердегi өзiнiң тұрқы бойынша кесудi қажет етпейтiн жекелеген ағаштарды жинау мақсаты көзделмейдi.  </w:t>
      </w:r>
      <w:r>
        <w:br/>
      </w:r>
      <w:r>
        <w:rPr>
          <w:rFonts w:ascii="Times New Roman"/>
          <w:b w:val="false"/>
          <w:i w:val="false"/>
          <w:color w:val="000000"/>
          <w:sz w:val="28"/>
        </w:rPr>
        <w:t xml:space="preserve">
      Тұрақты сынау алаңдарындағы, егер арнайы зерттеулер жүргiзуге байланысты болмаса, табиғи түрде қураған ағаштарды қоса, қандай да болсын ағаштарды кесуге тыйым салынады.  </w:t>
      </w:r>
      <w:r>
        <w:br/>
      </w:r>
      <w:r>
        <w:rPr>
          <w:rFonts w:ascii="Times New Roman"/>
          <w:b w:val="false"/>
          <w:i w:val="false"/>
          <w:color w:val="000000"/>
          <w:sz w:val="28"/>
        </w:rPr>
        <w:t xml:space="preserve">
      Темiр жолдар мен автомобиль жолдары бойының (осы жолдарға келiп астасатын 100 метр жердегi белдеулерден басқасы) қорғаныш белдеулерiндегi қылқан жапырақты және жалпақ жапырақты ағаштарды басты мақсатқа кесу ол бөлiнген шектегi тиiстi орман шаруашылығы ауданының орманы үшiн "Басты мақсатқа пайдалану үшiн кесудiң тәсiлi мен техникасы" Ережесi тарауында белгiленген режим бойынша жүргiзiледi.  </w:t>
      </w:r>
      <w:r>
        <w:br/>
      </w:r>
      <w:r>
        <w:rPr>
          <w:rFonts w:ascii="Times New Roman"/>
          <w:b w:val="false"/>
          <w:i w:val="false"/>
          <w:color w:val="000000"/>
          <w:sz w:val="28"/>
        </w:rPr>
        <w:t xml:space="preserve">
      Өзендер, көлдер, су қоймалары жағасындағы тыйым салынған орман белдеулерiнде және басқа да су жайылмалы жерлердегi жалпақ жапырақты ормандарға бөлiнген су объектiлерiнде жаппай кесу жүргiзiледi.  </w:t>
      </w:r>
      <w:r>
        <w:br/>
      </w:r>
      <w:r>
        <w:rPr>
          <w:rFonts w:ascii="Times New Roman"/>
          <w:b w:val="false"/>
          <w:i w:val="false"/>
          <w:color w:val="000000"/>
          <w:sz w:val="28"/>
        </w:rPr>
        <w:t xml:space="preserve">
      9. Ереженiң 5,6 және 7-тармақтарында көрсетiлгеннен басқа барлық ағаш алқабында ағашты iрiктеп, бiртiндеп және жаппай тар қатарлы түрде кесу белгiленуi мүмкiн, бұл жұмысты жүргiзу ағаштың басымырақ тұқымының биологиялық өзiндiк қасиеттерiн, орман өсiмдiктерi жағдайының ерекшелiктерiн, орманды түлете өсiру сипатын, өсiп тұрған ағаштардың жас құрылымы мен толысуын, алқап бойында ағаштар мен көшеттердiң кең орналасуын, ал Қазақтың шағын адырлы ормандарында беткейлердiң қиялығы мен орналасу ерекшелiгiн ескеру негiзiнде атқару белгiленген.  </w:t>
      </w:r>
      <w:r>
        <w:br/>
      </w:r>
      <w:r>
        <w:rPr>
          <w:rFonts w:ascii="Times New Roman"/>
          <w:b w:val="false"/>
          <w:i w:val="false"/>
          <w:color w:val="000000"/>
          <w:sz w:val="28"/>
        </w:rPr>
        <w:t xml:space="preserve">
      Ағаш кесетiн жер мөлшерi таксациялық учаскенiң рұқсат етiлген көлемi мен мөлшерiне қарай анықталады. Ағашы бiр мезгiлде кесуге бөлiнген аралас алқапта кесу ағаш кесетiн бiр жерге бiрiктiрiлуi мүмкiн. Барлық жағдайда ағаш кесетiн жерлердiң көлемi, олардың параметрi Ереженiң "Басты мақсатқа пайдалану үшiн кесудiң тәсiлi мен техникасы" тарауында көрсетiлген нормативтен артуға тиiс емес.  </w:t>
      </w:r>
      <w:r>
        <w:br/>
      </w:r>
      <w:r>
        <w:rPr>
          <w:rFonts w:ascii="Times New Roman"/>
          <w:b w:val="false"/>
          <w:i w:val="false"/>
          <w:color w:val="000000"/>
          <w:sz w:val="28"/>
        </w:rPr>
        <w:t xml:space="preserve">
      10. Тұрғылықты жұмсақ жапырақты ормандарда ағашты тек қана жаппай кесу көзделген. Бұларды iрiктеп және бiртiндеп кесу өскiндердiң өспей қалуына әкеп соқтырады немесе олардың майысып қалуы салдарынан шаруашылық құндылығы жойылады.  </w:t>
      </w:r>
      <w:r>
        <w:br/>
      </w:r>
      <w:r>
        <w:rPr>
          <w:rFonts w:ascii="Times New Roman"/>
          <w:b w:val="false"/>
          <w:i w:val="false"/>
          <w:color w:val="000000"/>
          <w:sz w:val="28"/>
        </w:rPr>
        <w:t xml:space="preserve">
      Толымдылығы 0,5 және одан жоғары кесiлген ағаштарды бұтақша ретiнде өсiру көзделедi, ал толымдылығы аздарын (әсiресе қайыңдықтар) тұқымдыққа көшiру (Ереженiң "Ағашы кесiлген жерлердегi орманды қалпына келтiру жөнiндегi шаралар" атауында) жүзеге асырылады.  </w:t>
      </w:r>
      <w:r>
        <w:br/>
      </w:r>
      <w:r>
        <w:rPr>
          <w:rFonts w:ascii="Times New Roman"/>
          <w:b w:val="false"/>
          <w:i w:val="false"/>
          <w:color w:val="000000"/>
          <w:sz w:val="28"/>
        </w:rPr>
        <w:t xml:space="preserve">
      11. Кесiлген, бос қалған және ашық жерлердегi өсiп-жетiлген, мерзiмi асқан жекелеген ағаштарды олар көшет берген соң, сондай-ақ толымдылығы 0,5-0,7 шыбықтар мен орта деңгейдегi ағаштарды кесу, өзен құламасының жиегiнен енi 20 метрден аспайтын белдеудiң "құлама қабақтары" iрi ағаштарын (ағаштардың жас бөлiгiнен басқалары) жинау, орман шаруашылығын жүргiзуге және орман пайдалануды жүзеге асыруға байланысты (жол салу, өртке қарсы күрес т.б.) мақсатта пайдалану үшiн орман алқабын ормансыз алқапқа көшiру облыстық мемлекеттiк орман шаруашылығы органы басқармасының рұқсатымен түрлi кесу тәртiбiмен жүзеге асырылады.  </w:t>
      </w:r>
      <w:r>
        <w:br/>
      </w:r>
      <w:r>
        <w:rPr>
          <w:rFonts w:ascii="Times New Roman"/>
          <w:b w:val="false"/>
          <w:i w:val="false"/>
          <w:color w:val="000000"/>
          <w:sz w:val="28"/>
        </w:rPr>
        <w:t xml:space="preserve">
      Орман шаруашылығын және орман пайдалануды жүргiзуге байланыссыз мақсатта пайдалану үшiн жердi ағаштардан тазалау (гидроқұрылғылар салу, труба құбырларын жүргiзу, электр беру желiлерiн беру, жалпы пайдаланудағы жолдар мен басқа да объектiлер салу) ерекше жағдайларда Қазақстан Республикасы Үкiметiнiң рұқсатымен жүзеге асырылады.  </w:t>
      </w:r>
      <w:r>
        <w:br/>
      </w:r>
      <w:r>
        <w:rPr>
          <w:rFonts w:ascii="Times New Roman"/>
          <w:b w:val="false"/>
          <w:i w:val="false"/>
          <w:color w:val="000000"/>
          <w:sz w:val="28"/>
        </w:rPr>
        <w:t xml:space="preserve">
      Адамдар демалатын жерлерде, темiр жолдар мен автомобиль жолдары бойындағы қорғаныш белдеулерiнде, шабындықтарда, жайылымдарда және ормансыз жерлердiң басқа да категорияларында, сондай-ақ ерекше қорғалатын учаскелерде, жәй-күйiне байланысты жинаудан басқа, жекелеген ағаштарды кесу жоспарланбайды.  </w:t>
      </w:r>
      <w:r>
        <w:br/>
      </w:r>
      <w:r>
        <w:rPr>
          <w:rFonts w:ascii="Times New Roman"/>
          <w:b w:val="false"/>
          <w:i w:val="false"/>
          <w:color w:val="000000"/>
          <w:sz w:val="28"/>
        </w:rPr>
        <w:t xml:space="preserve">
      12. Жаппай және iрiктеп санитарлық кесу Қазақстан Республикасының мемлекеттiк-орман шаруашылығы органының басқармасы бекiткен күтiм жасау үшiн кесу жөнiндегi Нұсқауға, ормандағы Санитарлық ережеге, санитарлық кесудi жүргiзу ережесiне сәйкес жүзеге асырылады.  </w:t>
      </w:r>
      <w:r>
        <w:br/>
      </w:r>
      <w:r>
        <w:rPr>
          <w:rFonts w:ascii="Times New Roman"/>
          <w:b w:val="false"/>
          <w:i w:val="false"/>
          <w:color w:val="000000"/>
          <w:sz w:val="28"/>
        </w:rPr>
        <w:t xml:space="preserve">
      13. Беткейлер қиялығы бойынша жазықта - 10 градусқа дейiн, еңiстiгiнде - 11-ден 20, құламада - 21-ден 30, қияда - 31 градус, одан да жоғары топқа бөлiнедi.  </w:t>
      </w:r>
      <w:r>
        <w:br/>
      </w:r>
      <w:r>
        <w:rPr>
          <w:rFonts w:ascii="Times New Roman"/>
          <w:b w:val="false"/>
          <w:i w:val="false"/>
          <w:color w:val="000000"/>
          <w:sz w:val="28"/>
        </w:rPr>
        <w:t xml:space="preserve">
      Солтүстiк беткейлер құрамына солтүстiк, солтүстiк-батыс, солтүстiк-шығыс және шығыс, оңтүстiк беткей құрамына - оңтүстiк, оңтүстiк-батыс, оңтүстiк-шығыс және батыс беткейлер жатады.  </w:t>
      </w:r>
      <w:r>
        <w:br/>
      </w:r>
      <w:r>
        <w:rPr>
          <w:rFonts w:ascii="Times New Roman"/>
          <w:b w:val="false"/>
          <w:i w:val="false"/>
          <w:color w:val="000000"/>
          <w:sz w:val="28"/>
        </w:rPr>
        <w:t xml:space="preserve">
      Тiк қия беткейлер, егер әрбiр жекелеген қия беткейдiң көлбеуi 5 градустан аспайтын болса, бөлiктердiң төменнен жоғарыға дейiнгi шекарасымен анықталады. Жекелеген тiк қия беткейлердiң ұзындығы 200 метрден асса, көлбеулiгi 5 градус боп, ағаш кесу тәсiлiн өзгертетiн болса, онда олардың әрқайсысының өз еңiстiгi анықталады.  </w:t>
      </w:r>
      <w:r>
        <w:br/>
      </w:r>
      <w:r>
        <w:rPr>
          <w:rFonts w:ascii="Times New Roman"/>
          <w:b w:val="false"/>
          <w:i w:val="false"/>
          <w:color w:val="000000"/>
          <w:sz w:val="28"/>
        </w:rPr>
        <w:t xml:space="preserve">
      14. Ағаштар мынадай жүйемен:  </w:t>
      </w:r>
      <w:r>
        <w:br/>
      </w:r>
      <w:r>
        <w:rPr>
          <w:rFonts w:ascii="Times New Roman"/>
          <w:b w:val="false"/>
          <w:i w:val="false"/>
          <w:color w:val="000000"/>
          <w:sz w:val="28"/>
        </w:rPr>
        <w:t xml:space="preserve">
      өзiнiң жай-күйiне қарай кесудi қажет ететiн өсiп-жетiлген және ұзақ тұрып қалған ағаштар, толық кесiлмеген, өткен жылдарда пайдаланылмаған ағашы кесiлетiн жер, шайыры ағып таусылған ағаштар учаскесiндегi;  </w:t>
      </w:r>
      <w:r>
        <w:br/>
      </w:r>
      <w:r>
        <w:rPr>
          <w:rFonts w:ascii="Times New Roman"/>
          <w:b w:val="false"/>
          <w:i w:val="false"/>
          <w:color w:val="000000"/>
          <w:sz w:val="28"/>
        </w:rPr>
        <w:t xml:space="preserve">
      астарында айтарлықтай жаңарған басты тұқымы бар (жуандығы 0,3-0,4) шiрiген және жiңiшке ағаштар;  </w:t>
      </w:r>
      <w:r>
        <w:br/>
      </w:r>
      <w:r>
        <w:rPr>
          <w:rFonts w:ascii="Times New Roman"/>
          <w:b w:val="false"/>
          <w:i w:val="false"/>
          <w:color w:val="000000"/>
          <w:sz w:val="28"/>
        </w:rPr>
        <w:t xml:space="preserve">
      өзiнiң өсу қабiлетiн жойған жапырақты ормандар;  </w:t>
      </w:r>
      <w:r>
        <w:br/>
      </w:r>
      <w:r>
        <w:rPr>
          <w:rFonts w:ascii="Times New Roman"/>
          <w:b w:val="false"/>
          <w:i w:val="false"/>
          <w:color w:val="000000"/>
          <w:sz w:val="28"/>
        </w:rPr>
        <w:t xml:space="preserve">
      бiрiншi қабаттағы жетiлген бөлiгiнiң жуандығы 0,3 және одан жоғары, ал екiншi қабаттағысы - 0,4 кем емес қос қабатты ағаштар;  </w:t>
      </w:r>
      <w:r>
        <w:br/>
      </w:r>
      <w:r>
        <w:rPr>
          <w:rFonts w:ascii="Times New Roman"/>
          <w:b w:val="false"/>
          <w:i w:val="false"/>
          <w:color w:val="000000"/>
          <w:sz w:val="28"/>
        </w:rPr>
        <w:t xml:space="preserve">
      кескен соң 1-2 жыл iшiнде ағашы кесiлген жерлерде алдын-ала өңдеу немесе орман дақылдарын отырғызу жағдайы кезiнде астыңғы жағында нашар өскен, жуандығы 0,3-0,5 ағаштар;  </w:t>
      </w:r>
      <w:r>
        <w:br/>
      </w:r>
      <w:r>
        <w:rPr>
          <w:rFonts w:ascii="Times New Roman"/>
          <w:b w:val="false"/>
          <w:i w:val="false"/>
          <w:color w:val="000000"/>
          <w:sz w:val="28"/>
        </w:rPr>
        <w:t xml:space="preserve">
      жуандығы 0,5 және одан жоғары таза әрi аралас, түрлi жастағы ағаштар;  </w:t>
      </w:r>
      <w:r>
        <w:br/>
      </w:r>
      <w:r>
        <w:rPr>
          <w:rFonts w:ascii="Times New Roman"/>
          <w:b w:val="false"/>
          <w:i w:val="false"/>
          <w:color w:val="000000"/>
          <w:sz w:val="28"/>
        </w:rPr>
        <w:t xml:space="preserve">
      қураған ағаштар;  </w:t>
      </w:r>
      <w:r>
        <w:br/>
      </w:r>
      <w:r>
        <w:rPr>
          <w:rFonts w:ascii="Times New Roman"/>
          <w:b w:val="false"/>
          <w:i w:val="false"/>
          <w:color w:val="000000"/>
          <w:sz w:val="28"/>
        </w:rPr>
        <w:t xml:space="preserve">
      басқа да өсiп-жетiлген ағаштар кесiледi.  </w:t>
      </w:r>
      <w:r>
        <w:br/>
      </w:r>
      <w:r>
        <w:rPr>
          <w:rFonts w:ascii="Times New Roman"/>
          <w:b w:val="false"/>
          <w:i w:val="false"/>
          <w:color w:val="000000"/>
          <w:sz w:val="28"/>
        </w:rPr>
        <w:t xml:space="preserve">
      15. Кесуi ұйғарылған алаңдарды бөлу, қайта есепке алу, ағаштарды таңбалау Қазақстан Республикасы ормандарында ағашы кесiлген алаңдарды бөлу мен анықтау жөнiндегi Нұсқауға сәйкес жүргiзiледi.  </w:t>
      </w:r>
      <w:r>
        <w:br/>
      </w:r>
      <w:r>
        <w:rPr>
          <w:rFonts w:ascii="Times New Roman"/>
          <w:b w:val="false"/>
          <w:i w:val="false"/>
          <w:color w:val="000000"/>
          <w:sz w:val="28"/>
        </w:rPr>
        <w:t xml:space="preserve">
      16. Iрiктеп, бiртiндеп кесуге алқаптарды бөлу барысында бiрiншi кезекте қураған, кеуiп-сола бастаған, бүлiнген, өсуi жағынан әлсiз, балауса және жас ағаштардың өсуiне кедергi келтiрушi және басқа қажетсiздерi бөлiнедi. Аралас ағаштарда басты кезекте кесуге олардың құрамынан өртке қарсы мақсатта екi ағашқа дейiн қалдырып, жапырақ тұқымдылары басым түрде таңдап алынады. Қарағайды iрiктеп және бiрiншi кезекте бiртiндеп кесу кезiнде, санитарлық жай-күйi бойынша жинап алынатындарынан басқасын, олардың құрамында 4 қарағайға дейiн болса, онда оларды кесу көзделмейдi.  </w:t>
      </w:r>
      <w:r>
        <w:br/>
      </w:r>
      <w:r>
        <w:rPr>
          <w:rFonts w:ascii="Times New Roman"/>
          <w:b w:val="false"/>
          <w:i w:val="false"/>
          <w:color w:val="000000"/>
          <w:sz w:val="28"/>
        </w:rPr>
        <w:t xml:space="preserve">
      Кесуге iрiктеп алынған ағаштардың жалпы қоры интенсивтi түрде сұрыпталған мөлшерден (сүйеп шығарылғандарын шабу кезiнде дайындалатын ағаштарды және тиеу алаңын әзiрлеудi ескере отырып) артпауға тиiс.  </w:t>
      </w:r>
      <w:r>
        <w:br/>
      </w:r>
      <w:r>
        <w:rPr>
          <w:rFonts w:ascii="Times New Roman"/>
          <w:b w:val="false"/>
          <w:i w:val="false"/>
          <w:color w:val="000000"/>
          <w:sz w:val="28"/>
        </w:rPr>
        <w:t xml:space="preserve">
      17. Басты мақсатқа пайдалануға кесу үшiн алқапты бөлу кезiнде өсiп-жетiлу мерзiмi толмаған қылқан жапырақты және қатты жапырақты тұқымды ағаштарды кесу көзделмейдi.  </w:t>
      </w:r>
      <w:r>
        <w:br/>
      </w:r>
      <w:r>
        <w:rPr>
          <w:rFonts w:ascii="Times New Roman"/>
          <w:b w:val="false"/>
          <w:i w:val="false"/>
          <w:color w:val="000000"/>
          <w:sz w:val="28"/>
        </w:rPr>
        <w:t xml:space="preserve">
      Өсiп-жетiлмеген шабылған жерге астасатын ағаштары бар алқапты жаппай және бiртiндеп кесудiң соңғы кезегi үшiн бөлiп беру белгiленген талапқа сәйкес (Ереженiң "Ағашы кесiлген жерлерде орманды қалпына келтiру шаралары" бөлiмi) аталған алқапты ормандандыру жағдайында ғана жүзеге асырылады.  </w:t>
      </w:r>
      <w:r>
        <w:br/>
      </w:r>
      <w:r>
        <w:rPr>
          <w:rFonts w:ascii="Times New Roman"/>
          <w:b w:val="false"/>
          <w:i w:val="false"/>
          <w:color w:val="000000"/>
          <w:sz w:val="28"/>
        </w:rPr>
        <w:t xml:space="preserve">
      18. Орманды табиғи жолмен қалпына келтiрудi ескере отырып ағашты басты мақсатқа пайдалану үшiн кесу көзделген ағаштарда мал жаю қарағайлы және қатты жапырақты ағаш өскен жерде кесуге дейiн 5 жыл бойы, жұмсақ жапырақты ағаш өскен жерде - 3 жыл, ал сексеуiлдiктерде бiр жыл бойы тоқтатылады.  </w:t>
      </w:r>
      <w:r>
        <w:br/>
      </w:r>
      <w:r>
        <w:rPr>
          <w:rFonts w:ascii="Times New Roman"/>
          <w:b w:val="false"/>
          <w:i w:val="false"/>
          <w:color w:val="000000"/>
          <w:sz w:val="28"/>
        </w:rPr>
        <w:t xml:space="preserve">
      Орман дақылдарынан құрылған немесе табиғи өсiп-жетiлуi үшiн қалдырылған орманның табиғи жолмен өсуiне жәрдемдесу жөнiндегi шаралар жүргiзiлген барлық ормандық ағаш тұқымының жаппай алқабында, сондай-ақ алқаптың сыртқы жағына астасатын 10 метрлiк белдеулерде ағаштардың биiктеп өсiп, оны мал зақымдай алмайтын күйге жеткенге дейiн мұнда мал жаюға, пiшен шабуға болмайды. Ағашты бiртiндеп және iрiктеп кесу жұмысы жүргiзiлген жерлерде ол бiткенге дейiн мал жаюға тыйым салынады.  </w:t>
      </w:r>
    </w:p>
    <w:p>
      <w:pPr>
        <w:spacing w:after="0"/>
        <w:ind w:left="0"/>
        <w:jc w:val="both"/>
      </w:pPr>
      <w:r>
        <w:rPr>
          <w:rFonts w:ascii="Times New Roman"/>
          <w:b w:val="false"/>
          <w:i w:val="false"/>
          <w:color w:val="000000"/>
          <w:sz w:val="28"/>
        </w:rPr>
        <w:t xml:space="preserve">   Басты мақсатқа пайдалану үшiн кесудiң тәсiлi мен техникасы  </w:t>
      </w:r>
    </w:p>
    <w:p>
      <w:pPr>
        <w:spacing w:after="0"/>
        <w:ind w:left="0"/>
        <w:jc w:val="both"/>
      </w:pPr>
      <w:r>
        <w:rPr>
          <w:rFonts w:ascii="Times New Roman"/>
          <w:b w:val="false"/>
          <w:i w:val="false"/>
          <w:color w:val="000000"/>
          <w:sz w:val="28"/>
        </w:rPr>
        <w:t xml:space="preserve">             Орманды дала және далалық аймақтардың  </w:t>
      </w:r>
      <w:r>
        <w:br/>
      </w:r>
      <w:r>
        <w:rPr>
          <w:rFonts w:ascii="Times New Roman"/>
          <w:b w:val="false"/>
          <w:i w:val="false"/>
          <w:color w:val="000000"/>
          <w:sz w:val="28"/>
        </w:rPr>
        <w:t xml:space="preserve">
               шоқ ағашты ормандарында ағаш кесу  </w:t>
      </w:r>
    </w:p>
    <w:p>
      <w:pPr>
        <w:spacing w:after="0"/>
        <w:ind w:left="0"/>
        <w:jc w:val="both"/>
      </w:pPr>
      <w:r>
        <w:rPr>
          <w:rFonts w:ascii="Times New Roman"/>
          <w:b w:val="false"/>
          <w:i w:val="false"/>
          <w:color w:val="000000"/>
          <w:sz w:val="28"/>
        </w:rPr>
        <w:t xml:space="preserve">      19. Орманды дала және далалық аймақтардың жапырақты байырғы шоқ қайыңды ормандарында, қайыңдар мен көктеректердiң ылғалды түрлерiнен басқа, жаппай алқаптық кесу жүргiзiледi "ЖК" (1 кесте).  </w:t>
      </w:r>
      <w:r>
        <w:br/>
      </w:r>
      <w:r>
        <w:rPr>
          <w:rFonts w:ascii="Times New Roman"/>
          <w:b w:val="false"/>
          <w:i w:val="false"/>
          <w:color w:val="000000"/>
          <w:sz w:val="28"/>
        </w:rPr>
        <w:t xml:space="preserve">
      20. Жас шыбықтардың болуына және ағаштардың жуандығына қарамастан, көлемi 5 гектардан астам байырғы қайыңдар мен көктеректердiң шоқ ағашты ормандарында жаппай алқаптық кесу жұмысы жүргiзiледi.  </w:t>
      </w:r>
      <w:r>
        <w:br/>
      </w:r>
      <w:r>
        <w:rPr>
          <w:rFonts w:ascii="Times New Roman"/>
          <w:b w:val="false"/>
          <w:i w:val="false"/>
          <w:color w:val="000000"/>
          <w:sz w:val="28"/>
        </w:rPr>
        <w:t xml:space="preserve">
      Алқаптың енi - 50 метрден аспауға, ұзындығы - 1 шақырымға дейiн, көлемi 5 гектардан аспауға тиiс. Жанасуы, әдеттегiдей, ықтырма (2-3 ағаш алқабы арқылы), бөлiктiң енi кемiнде 100 метр, қара жолақты (1 ағаш алқабы арқылы). Алқаптың бiр қатарын екiншiсi үстiне орналастырған жағдайда олар алқаптың енiмен астасып кетедi (1-сурет).  </w:t>
      </w:r>
      <w:r>
        <w:br/>
      </w:r>
      <w:r>
        <w:rPr>
          <w:rFonts w:ascii="Times New Roman"/>
          <w:b w:val="false"/>
          <w:i w:val="false"/>
          <w:color w:val="000000"/>
          <w:sz w:val="28"/>
        </w:rPr>
        <w:t xml:space="preserve">
      Жанасу мерзiмi - 2 жыл. Ағаш кесу оны қазаннан желтоқсан аралығында жүргiзу кезiндегi мерзiмге енгiзiлмейдi және ағаштарды қаңтардан сәуiр аралығындағы кезеңде кескенде есепке алынады.  </w:t>
      </w:r>
      <w:r>
        <w:br/>
      </w:r>
      <w:r>
        <w:rPr>
          <w:rFonts w:ascii="Times New Roman"/>
          <w:b w:val="false"/>
          <w:i w:val="false"/>
          <w:color w:val="000000"/>
          <w:sz w:val="28"/>
        </w:rPr>
        <w:t xml:space="preserve">
      Ағаш кесу алқабы жел қатты соғатын жаққа ұзына бойы көлденең тартылады. Ағаш кесудiң бағыты жел қатты соғатын жаққа қарама-қарсы болуға тиiс.  </w:t>
      </w:r>
      <w:r>
        <w:br/>
      </w:r>
      <w:r>
        <w:rPr>
          <w:rFonts w:ascii="Times New Roman"/>
          <w:b w:val="false"/>
          <w:i w:val="false"/>
          <w:color w:val="000000"/>
          <w:sz w:val="28"/>
        </w:rPr>
        <w:t xml:space="preserve">
      Алаптың немесе шоқ ағаштың жел өтiне соңғы алқапты кескеннен кейiн 2 жылдан соң кесiлетiн алқап енiнiң шеңберiнде қорғаныш белдеуi қалдырылады.  </w:t>
      </w:r>
      <w:r>
        <w:br/>
      </w:r>
      <w:r>
        <w:rPr>
          <w:rFonts w:ascii="Times New Roman"/>
          <w:b w:val="false"/>
          <w:i w:val="false"/>
          <w:color w:val="000000"/>
          <w:sz w:val="28"/>
        </w:rPr>
        <w:t xml:space="preserve">
      21. Ағаштардың тығыздығына және жас шыбықтарының болуына қарамастан көлемi бес гектар не одан кем байырғы қайың мен көктеректi шоқ орманда олардың қорғаныштық әсерiн сақтау мақсатымен жаппай алқаптық кесу екi мәрте жүргiзiледi. Бiрiншi кезекте - оның жартысының жел жақтағы бөлiгi кесiледi. Шоқ ағаштың екiншi жартысы қажеттi кесуге жарамдылық деңгейiне жеткенде және шыбықтарының биiктiгi 1,5 метрден (2-сурет) асқанда iрiктеп алынады.  </w:t>
      </w:r>
      <w:r>
        <w:br/>
      </w:r>
      <w:r>
        <w:rPr>
          <w:rFonts w:ascii="Times New Roman"/>
          <w:b w:val="false"/>
          <w:i w:val="false"/>
          <w:color w:val="000000"/>
          <w:sz w:val="28"/>
        </w:rPr>
        <w:t xml:space="preserve">
      Шоқ ағаштың кесiп алынған бөлiгi қанағаттанғысыз өскенде онда орман дақылдары егiледi, ағаштардың екiншi жартысын оларды отырғызғаннан кейiн 3 жылдан соң кесу көзделедi.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w:t>
      </w:r>
      <w:r>
        <w:br/>
      </w:r>
      <w:r>
        <w:rPr>
          <w:rFonts w:ascii="Times New Roman"/>
          <w:b w:val="false"/>
          <w:i w:val="false"/>
          <w:color w:val="000000"/>
          <w:sz w:val="28"/>
        </w:rPr>
        <w:t xml:space="preserve">
            Орманды дала мен далалық аймақтардың шоқ ағашты  </w:t>
      </w:r>
      <w:r>
        <w:br/>
      </w:r>
      <w:r>
        <w:rPr>
          <w:rFonts w:ascii="Times New Roman"/>
          <w:b w:val="false"/>
          <w:i w:val="false"/>
          <w:color w:val="000000"/>
          <w:sz w:val="28"/>
        </w:rPr>
        <w:t xml:space="preserve">
       ормандарында ағашты басты мақсатқа пайдалану үшiн кесу </w:t>
      </w:r>
      <w:r>
        <w:br/>
      </w:r>
      <w:r>
        <w:rPr>
          <w:rFonts w:ascii="Times New Roman"/>
          <w:b w:val="false"/>
          <w:i w:val="false"/>
          <w:color w:val="000000"/>
          <w:sz w:val="28"/>
        </w:rPr>
        <w:t xml:space="preserve">
------------------------------------------------------------------- </w:t>
      </w:r>
      <w:r>
        <w:br/>
      </w:r>
      <w:r>
        <w:rPr>
          <w:rFonts w:ascii="Times New Roman"/>
          <w:b w:val="false"/>
          <w:i w:val="false"/>
          <w:color w:val="000000"/>
          <w:sz w:val="28"/>
        </w:rPr>
        <w:t xml:space="preserve">
 Кесiлетiн ағаштардың    |   Кесу  |   Кесуге  |  Қоры бойынша </w:t>
      </w:r>
      <w:r>
        <w:br/>
      </w:r>
      <w:r>
        <w:rPr>
          <w:rFonts w:ascii="Times New Roman"/>
          <w:b w:val="false"/>
          <w:i w:val="false"/>
          <w:color w:val="000000"/>
          <w:sz w:val="28"/>
        </w:rPr>
        <w:t xml:space="preserve">
    сипаттамасы          |  тәсiлi | дейiнгi   |   сұрыптау </w:t>
      </w:r>
      <w:r>
        <w:br/>
      </w:r>
      <w:r>
        <w:rPr>
          <w:rFonts w:ascii="Times New Roman"/>
          <w:b w:val="false"/>
          <w:i w:val="false"/>
          <w:color w:val="000000"/>
          <w:sz w:val="28"/>
        </w:rPr>
        <w:t xml:space="preserve">
                         |         | жалпы     |----------------- </w:t>
      </w:r>
      <w:r>
        <w:br/>
      </w:r>
      <w:r>
        <w:rPr>
          <w:rFonts w:ascii="Times New Roman"/>
          <w:b w:val="false"/>
          <w:i w:val="false"/>
          <w:color w:val="000000"/>
          <w:sz w:val="28"/>
        </w:rPr>
        <w:t xml:space="preserve">
                         |         | жуандығы  |жуандығы|сұрыптау </w:t>
      </w:r>
      <w:r>
        <w:br/>
      </w:r>
      <w:r>
        <w:rPr>
          <w:rFonts w:ascii="Times New Roman"/>
          <w:b w:val="false"/>
          <w:i w:val="false"/>
          <w:color w:val="000000"/>
          <w:sz w:val="28"/>
        </w:rPr>
        <w:t xml:space="preserve">
                         |         |           |кезiнде | % </w:t>
      </w:r>
      <w:r>
        <w:br/>
      </w:r>
      <w:r>
        <w:rPr>
          <w:rFonts w:ascii="Times New Roman"/>
          <w:b w:val="false"/>
          <w:i w:val="false"/>
          <w:color w:val="000000"/>
          <w:sz w:val="28"/>
        </w:rPr>
        <w:t xml:space="preserve">
-------------------------------------------------------------------- </w:t>
      </w:r>
      <w:r>
        <w:br/>
      </w:r>
      <w:r>
        <w:rPr>
          <w:rFonts w:ascii="Times New Roman"/>
          <w:b w:val="false"/>
          <w:i w:val="false"/>
          <w:color w:val="000000"/>
          <w:sz w:val="28"/>
        </w:rPr>
        <w:t xml:space="preserve">
Жас шыбықтарының болуына                        </w:t>
      </w:r>
      <w:r>
        <w:br/>
      </w:r>
      <w:r>
        <w:rPr>
          <w:rFonts w:ascii="Times New Roman"/>
          <w:b w:val="false"/>
          <w:i w:val="false"/>
          <w:color w:val="000000"/>
          <w:sz w:val="28"/>
        </w:rPr>
        <w:t xml:space="preserve">
қарамастан байырғы шоқ                          </w:t>
      </w:r>
      <w:r>
        <w:br/>
      </w:r>
      <w:r>
        <w:rPr>
          <w:rFonts w:ascii="Times New Roman"/>
          <w:b w:val="false"/>
          <w:i w:val="false"/>
          <w:color w:val="000000"/>
          <w:sz w:val="28"/>
        </w:rPr>
        <w:t xml:space="preserve">
қайыңдар мен көктеректер                                             </w:t>
      </w:r>
    </w:p>
    <w:p>
      <w:pPr>
        <w:spacing w:after="0"/>
        <w:ind w:left="0"/>
        <w:jc w:val="both"/>
      </w:pPr>
      <w:r>
        <w:rPr>
          <w:rFonts w:ascii="Times New Roman"/>
          <w:b w:val="false"/>
          <w:i w:val="false"/>
          <w:color w:val="000000"/>
          <w:sz w:val="28"/>
        </w:rPr>
        <w:t xml:space="preserve">5 га астам шоқ ағаштар      ЖК      0,3-1,0     0,3-1,0     100 </w:t>
      </w:r>
      <w:r>
        <w:br/>
      </w:r>
      <w:r>
        <w:rPr>
          <w:rFonts w:ascii="Times New Roman"/>
          <w:b w:val="false"/>
          <w:i w:val="false"/>
          <w:color w:val="000000"/>
          <w:sz w:val="28"/>
        </w:rPr>
        <w:t xml:space="preserve">
5 га және одан кем шоқ      ЖК      0,3-1,0     0,3-1,0     100 </w:t>
      </w:r>
      <w:r>
        <w:br/>
      </w:r>
      <w:r>
        <w:rPr>
          <w:rFonts w:ascii="Times New Roman"/>
          <w:b w:val="false"/>
          <w:i w:val="false"/>
          <w:color w:val="000000"/>
          <w:sz w:val="28"/>
        </w:rPr>
        <w:t xml:space="preserve">
ағаштар </w:t>
      </w:r>
      <w:r>
        <w:br/>
      </w:r>
      <w:r>
        <w:rPr>
          <w:rFonts w:ascii="Times New Roman"/>
          <w:b w:val="false"/>
          <w:i w:val="false"/>
          <w:color w:val="000000"/>
          <w:sz w:val="28"/>
        </w:rPr>
        <w:t xml:space="preserve">
Өзендер мен су қоймалары    ЖК      0,3-1,0     0,3-1,0     100 </w:t>
      </w:r>
      <w:r>
        <w:br/>
      </w:r>
      <w:r>
        <w:rPr>
          <w:rFonts w:ascii="Times New Roman"/>
          <w:b w:val="false"/>
          <w:i w:val="false"/>
          <w:color w:val="000000"/>
          <w:sz w:val="28"/>
        </w:rPr>
        <w:t xml:space="preserve">
жағаларындағы тыйым </w:t>
      </w:r>
      <w:r>
        <w:br/>
      </w:r>
      <w:r>
        <w:rPr>
          <w:rFonts w:ascii="Times New Roman"/>
          <w:b w:val="false"/>
          <w:i w:val="false"/>
          <w:color w:val="000000"/>
          <w:sz w:val="28"/>
        </w:rPr>
        <w:t xml:space="preserve">
салынған орман белдеулерi </w:t>
      </w:r>
      <w:r>
        <w:br/>
      </w:r>
      <w:r>
        <w:rPr>
          <w:rFonts w:ascii="Times New Roman"/>
          <w:b w:val="false"/>
          <w:i w:val="false"/>
          <w:color w:val="000000"/>
          <w:sz w:val="28"/>
        </w:rPr>
        <w:t xml:space="preserve">
------------------------------------------------------------------- </w:t>
      </w:r>
      <w:r>
        <w:br/>
      </w:r>
      <w:r>
        <w:rPr>
          <w:rFonts w:ascii="Times New Roman"/>
          <w:b w:val="false"/>
          <w:i w:val="false"/>
          <w:color w:val="000000"/>
          <w:sz w:val="28"/>
        </w:rPr>
        <w:t xml:space="preserve">
 Жанасу мерзiмi,|Алқаптың енi,| Алқаптың   |        Ескерту </w:t>
      </w:r>
      <w:r>
        <w:br/>
      </w:r>
      <w:r>
        <w:rPr>
          <w:rFonts w:ascii="Times New Roman"/>
          <w:b w:val="false"/>
          <w:i w:val="false"/>
          <w:color w:val="000000"/>
          <w:sz w:val="28"/>
        </w:rPr>
        <w:t xml:space="preserve">
     жыл        |     метр    | барынша    | </w:t>
      </w:r>
      <w:r>
        <w:br/>
      </w:r>
      <w:r>
        <w:rPr>
          <w:rFonts w:ascii="Times New Roman"/>
          <w:b w:val="false"/>
          <w:i w:val="false"/>
          <w:color w:val="000000"/>
          <w:sz w:val="28"/>
        </w:rPr>
        <w:t xml:space="preserve">
                |             |үлкен көлемi| </w:t>
      </w:r>
      <w:r>
        <w:br/>
      </w:r>
      <w:r>
        <w:rPr>
          <w:rFonts w:ascii="Times New Roman"/>
          <w:b w:val="false"/>
          <w:i w:val="false"/>
          <w:color w:val="000000"/>
          <w:sz w:val="28"/>
        </w:rPr>
        <w:t xml:space="preserve">
                |             |    га      | </w:t>
      </w:r>
      <w:r>
        <w:br/>
      </w:r>
      <w:r>
        <w:rPr>
          <w:rFonts w:ascii="Times New Roman"/>
          <w:b w:val="false"/>
          <w:i w:val="false"/>
          <w:color w:val="000000"/>
          <w:sz w:val="28"/>
        </w:rPr>
        <w:t xml:space="preserve">
------------------------------------------------------------------- </w:t>
      </w:r>
      <w:r>
        <w:br/>
      </w:r>
      <w:r>
        <w:rPr>
          <w:rFonts w:ascii="Times New Roman"/>
          <w:b w:val="false"/>
          <w:i w:val="false"/>
          <w:color w:val="000000"/>
          <w:sz w:val="28"/>
        </w:rPr>
        <w:t xml:space="preserve">
                                          Жуандығы 0,3-0,4 қайың    </w:t>
      </w:r>
      <w:r>
        <w:br/>
      </w:r>
      <w:r>
        <w:rPr>
          <w:rFonts w:ascii="Times New Roman"/>
          <w:b w:val="false"/>
          <w:i w:val="false"/>
          <w:color w:val="000000"/>
          <w:sz w:val="28"/>
        </w:rPr>
        <w:t xml:space="preserve">
                                          ағаштар кесiлген жерлерде </w:t>
      </w:r>
      <w:r>
        <w:br/>
      </w:r>
      <w:r>
        <w:rPr>
          <w:rFonts w:ascii="Times New Roman"/>
          <w:b w:val="false"/>
          <w:i w:val="false"/>
          <w:color w:val="000000"/>
          <w:sz w:val="28"/>
        </w:rPr>
        <w:t xml:space="preserve">
                                          осы орман дақылдары </w:t>
      </w:r>
      <w:r>
        <w:br/>
      </w:r>
      <w:r>
        <w:rPr>
          <w:rFonts w:ascii="Times New Roman"/>
          <w:b w:val="false"/>
          <w:i w:val="false"/>
          <w:color w:val="000000"/>
          <w:sz w:val="28"/>
        </w:rPr>
        <w:t xml:space="preserve">
                                          отырғызылады </w:t>
      </w:r>
      <w:r>
        <w:br/>
      </w:r>
      <w:r>
        <w:rPr>
          <w:rFonts w:ascii="Times New Roman"/>
          <w:b w:val="false"/>
          <w:i w:val="false"/>
          <w:color w:val="000000"/>
          <w:sz w:val="28"/>
        </w:rPr>
        <w:t xml:space="preserve">
      2              50           5 </w:t>
      </w:r>
      <w:r>
        <w:br/>
      </w:r>
      <w:r>
        <w:rPr>
          <w:rFonts w:ascii="Times New Roman"/>
          <w:b w:val="false"/>
          <w:i w:val="false"/>
          <w:color w:val="000000"/>
          <w:sz w:val="28"/>
        </w:rPr>
        <w:t xml:space="preserve">
    **                *         2,5      * Шоқ ағаштар екi кезекпен </w:t>
      </w:r>
      <w:r>
        <w:br/>
      </w:r>
      <w:r>
        <w:rPr>
          <w:rFonts w:ascii="Times New Roman"/>
          <w:b w:val="false"/>
          <w:i w:val="false"/>
          <w:color w:val="000000"/>
          <w:sz w:val="28"/>
        </w:rPr>
        <w:t xml:space="preserve">
                                          кесiледi: </w:t>
      </w:r>
      <w:r>
        <w:br/>
      </w:r>
      <w:r>
        <w:rPr>
          <w:rFonts w:ascii="Times New Roman"/>
          <w:b w:val="false"/>
          <w:i w:val="false"/>
          <w:color w:val="000000"/>
          <w:sz w:val="28"/>
        </w:rPr>
        <w:t xml:space="preserve">
                                         бiрiншiсi - оның жартысының </w:t>
      </w:r>
      <w:r>
        <w:br/>
      </w:r>
      <w:r>
        <w:rPr>
          <w:rFonts w:ascii="Times New Roman"/>
          <w:b w:val="false"/>
          <w:i w:val="false"/>
          <w:color w:val="000000"/>
          <w:sz w:val="28"/>
        </w:rPr>
        <w:t xml:space="preserve">
                                         жел жақ бөлiгi </w:t>
      </w:r>
      <w:r>
        <w:br/>
      </w:r>
      <w:r>
        <w:rPr>
          <w:rFonts w:ascii="Times New Roman"/>
          <w:b w:val="false"/>
          <w:i w:val="false"/>
          <w:color w:val="000000"/>
          <w:sz w:val="28"/>
        </w:rPr>
        <w:t xml:space="preserve">
                                        ** екiншi кезек шыбықтарының </w:t>
      </w:r>
      <w:r>
        <w:br/>
      </w:r>
      <w:r>
        <w:rPr>
          <w:rFonts w:ascii="Times New Roman"/>
          <w:b w:val="false"/>
          <w:i w:val="false"/>
          <w:color w:val="000000"/>
          <w:sz w:val="28"/>
        </w:rPr>
        <w:t xml:space="preserve">
                                        биiктiгi 1,5 метр кезiнде, л </w:t>
      </w:r>
      <w:r>
        <w:br/>
      </w:r>
      <w:r>
        <w:rPr>
          <w:rFonts w:ascii="Times New Roman"/>
          <w:b w:val="false"/>
          <w:i w:val="false"/>
          <w:color w:val="000000"/>
          <w:sz w:val="28"/>
        </w:rPr>
        <w:t xml:space="preserve">
                                        орман дақылдарын отырғызу </w:t>
      </w:r>
      <w:r>
        <w:br/>
      </w:r>
      <w:r>
        <w:rPr>
          <w:rFonts w:ascii="Times New Roman"/>
          <w:b w:val="false"/>
          <w:i w:val="false"/>
          <w:color w:val="000000"/>
          <w:sz w:val="28"/>
        </w:rPr>
        <w:t xml:space="preserve">
                                        кезiнде 3 жылдан кейiн </w:t>
      </w:r>
      <w:r>
        <w:br/>
      </w:r>
      <w:r>
        <w:rPr>
          <w:rFonts w:ascii="Times New Roman"/>
          <w:b w:val="false"/>
          <w:i w:val="false"/>
          <w:color w:val="000000"/>
          <w:sz w:val="28"/>
        </w:rPr>
        <w:t xml:space="preserve">
                                        жүргiзiледi </w:t>
      </w:r>
      <w:r>
        <w:br/>
      </w:r>
      <w:r>
        <w:rPr>
          <w:rFonts w:ascii="Times New Roman"/>
          <w:b w:val="false"/>
          <w:i w:val="false"/>
          <w:color w:val="000000"/>
          <w:sz w:val="28"/>
        </w:rPr>
        <w:t xml:space="preserve">
------------------------------------------------------------------- </w:t>
      </w:r>
      <w:r>
        <w:br/>
      </w:r>
      <w:r>
        <w:rPr>
          <w:rFonts w:ascii="Times New Roman"/>
          <w:b w:val="false"/>
          <w:i w:val="false"/>
          <w:color w:val="000000"/>
          <w:sz w:val="28"/>
        </w:rPr>
        <w:t xml:space="preserve">
      22. Өзендер, көлдер, су қоймалары және басқа да су объектiлерiнiң жағалауларындағы тыйым салынған орман белдеулерiнде алқаптардың енi 25 метрден аспайтын мөлшерде оның ұзына бойымен өзен арнасына немесе көлдiң шетiне кесе-көлденең белгiленедi (3 және 4 сурет). Алқаптардың барынша көлемi - 1,5 га. Ағаш кесудiң бағыты - өзен ағысына немесе қатты соғатын желге қарама-қарсы болады. Кесу Ереженiң 20-тармағына сәйкес жүргiзiледi.  </w:t>
      </w:r>
      <w:r>
        <w:br/>
      </w:r>
      <w:r>
        <w:rPr>
          <w:rFonts w:ascii="Times New Roman"/>
          <w:b w:val="false"/>
          <w:i w:val="false"/>
          <w:color w:val="000000"/>
          <w:sz w:val="28"/>
        </w:rPr>
        <w:t xml:space="preserve">
      23. Көшеттердi отырғызу үшiн кесудi жүргiзудiң қолайлы мерзiмдерi: қазан айының екiншi жартысынан сәуiр айының ортасына дейiн. Түбiрдi жаруға, қабықты сыдыруға жол берiлмейдi. Ағашы кесiлген жерлерде орман дақылдары егiлсе, онда кесу мерзiмiне шек қойылмайды.  </w:t>
      </w:r>
    </w:p>
    <w:p>
      <w:pPr>
        <w:spacing w:after="0"/>
        <w:ind w:left="0"/>
        <w:jc w:val="both"/>
      </w:pPr>
      <w:r>
        <w:rPr>
          <w:rFonts w:ascii="Times New Roman"/>
          <w:b w:val="false"/>
          <w:i w:val="false"/>
          <w:color w:val="000000"/>
          <w:sz w:val="28"/>
        </w:rPr>
        <w:t xml:space="preserve">         Қазақтың шағын адырлы ормандарында ағаш кесу  </w:t>
      </w:r>
    </w:p>
    <w:p>
      <w:pPr>
        <w:spacing w:after="0"/>
        <w:ind w:left="0"/>
        <w:jc w:val="both"/>
      </w:pPr>
      <w:r>
        <w:rPr>
          <w:rFonts w:ascii="Times New Roman"/>
          <w:b w:val="false"/>
          <w:i w:val="false"/>
          <w:color w:val="000000"/>
          <w:sz w:val="28"/>
        </w:rPr>
        <w:t xml:space="preserve">                Қарағайлы ормандарда ағаш кесу  </w:t>
      </w:r>
    </w:p>
    <w:p>
      <w:pPr>
        <w:spacing w:after="0"/>
        <w:ind w:left="0"/>
        <w:jc w:val="both"/>
      </w:pPr>
      <w:r>
        <w:rPr>
          <w:rFonts w:ascii="Times New Roman"/>
          <w:b w:val="false"/>
          <w:i w:val="false"/>
          <w:color w:val="000000"/>
          <w:sz w:val="28"/>
        </w:rPr>
        <w:t xml:space="preserve">      24. Қазақтың шағын адырлы пайдалануға жарамды қарағайлы ормандарында ағашты ерiктi-iрiктеп, бiртiндеп және жалпы алқаптық кесу жүргiзiлуi мүмкiн (2-кесте). Құрғақ қарағайлы ормандарда белдеулi - бiртiндеп кесу жүргiзiлуге тиiс.  </w:t>
      </w:r>
      <w:r>
        <w:br/>
      </w:r>
      <w:r>
        <w:rPr>
          <w:rFonts w:ascii="Times New Roman"/>
          <w:b w:val="false"/>
          <w:i w:val="false"/>
          <w:color w:val="000000"/>
          <w:sz w:val="28"/>
        </w:rPr>
        <w:t xml:space="preserve">
      25. Ағашты ерiктi-iрiктеп кесу тiк қияның 21-30 градус барлық экспозициясы баурайында өсiп-жетiлген жуандығы 0,6-1,0 қарапайым, күрделi, таза, жасы бiрыңғай және түрлiше жасы аралас қарағай ағаштарында, сондай-ақ тiк қияның қандай болуына қарамастан ормандардың құрғақ түрiнде жүргiзiледi.  </w:t>
      </w:r>
      <w:r>
        <w:br/>
      </w:r>
      <w:r>
        <w:rPr>
          <w:rFonts w:ascii="Times New Roman"/>
          <w:b w:val="false"/>
          <w:i w:val="false"/>
          <w:color w:val="000000"/>
          <w:sz w:val="28"/>
        </w:rPr>
        <w:t xml:space="preserve">
      Жуандығы 0,8-1,0 ағаштарда, егер iрiктеудiң аз интенсивi белгiленбесе, қордың 15-25 процентi, ал жуандығы 0,6-0,7 ағаштарда 15-20 процентi iрiктеп алынады. Барлық жағдайда ағаштардың жуандығы 0,5-тен төмендетiлмейдi. Ағаш кесетiн алқаптың көлемi 25 га дейiн. </w:t>
      </w:r>
      <w:r>
        <w:br/>
      </w:r>
      <w:r>
        <w:rPr>
          <w:rFonts w:ascii="Times New Roman"/>
          <w:b w:val="false"/>
          <w:i w:val="false"/>
          <w:color w:val="000000"/>
          <w:sz w:val="28"/>
        </w:rPr>
        <w:t xml:space="preserve">
      Ағаш кесудiң келесi кезегi ағаштардың жуандығы 0,6 және одан жоғары жетуiне қарай немесе бiрiншi қабатының жуандығы 0,3 және одан жоғары, жас ағаштар үшiн екiншiсiнiң жуандығы кемiнде 0,4 орта жастағылар үшiн 0,3 күрделi ағаш қалыптастыруға қарай жүргiзiледi. </w:t>
      </w:r>
    </w:p>
    <w:p>
      <w:pPr>
        <w:spacing w:after="0"/>
        <w:ind w:left="0"/>
        <w:jc w:val="both"/>
      </w:pPr>
      <w:r>
        <w:rPr>
          <w:rFonts w:ascii="Times New Roman"/>
          <w:b w:val="false"/>
          <w:i w:val="false"/>
          <w:color w:val="000000"/>
          <w:sz w:val="28"/>
        </w:rPr>
        <w:t xml:space="preserve">                                                  2 Кесте </w:t>
      </w:r>
      <w:r>
        <w:br/>
      </w:r>
      <w:r>
        <w:rPr>
          <w:rFonts w:ascii="Times New Roman"/>
          <w:b w:val="false"/>
          <w:i w:val="false"/>
          <w:color w:val="000000"/>
          <w:sz w:val="28"/>
        </w:rPr>
        <w:t>
 </w:t>
      </w:r>
      <w:r>
        <w:br/>
      </w:r>
      <w:r>
        <w:rPr>
          <w:rFonts w:ascii="Times New Roman"/>
          <w:b w:val="false"/>
          <w:i w:val="false"/>
          <w:color w:val="000000"/>
          <w:sz w:val="28"/>
        </w:rPr>
        <w:t xml:space="preserve">
            Қазақтың шағын адырлы қарағайлы ормандарында </w:t>
      </w:r>
      <w:r>
        <w:br/>
      </w:r>
      <w:r>
        <w:rPr>
          <w:rFonts w:ascii="Times New Roman"/>
          <w:b w:val="false"/>
          <w:i w:val="false"/>
          <w:color w:val="000000"/>
          <w:sz w:val="28"/>
        </w:rPr>
        <w:t xml:space="preserve">
           ағашты басты мақсатқа пайдалану үшiн кесу </w:t>
      </w:r>
      <w:r>
        <w:br/>
      </w:r>
      <w:r>
        <w:rPr>
          <w:rFonts w:ascii="Times New Roman"/>
          <w:b w:val="false"/>
          <w:i w:val="false"/>
          <w:color w:val="000000"/>
          <w:sz w:val="28"/>
        </w:rPr>
        <w:t xml:space="preserve">
---------------------------------------------------------------  </w:t>
      </w:r>
      <w:r>
        <w:br/>
      </w:r>
      <w:r>
        <w:rPr>
          <w:rFonts w:ascii="Times New Roman"/>
          <w:b w:val="false"/>
          <w:i w:val="false"/>
          <w:color w:val="000000"/>
          <w:sz w:val="28"/>
        </w:rPr>
        <w:t xml:space="preserve">
   Кесiлген ағаштардың     |Беткейлердiң|  Кесу  | Кесуге дейiнгi  </w:t>
      </w:r>
      <w:r>
        <w:br/>
      </w:r>
      <w:r>
        <w:rPr>
          <w:rFonts w:ascii="Times New Roman"/>
          <w:b w:val="false"/>
          <w:i w:val="false"/>
          <w:color w:val="000000"/>
          <w:sz w:val="28"/>
        </w:rPr>
        <w:t xml:space="preserve">
       сипаттамасы         |экспозициясы| тәсiлi | жалпы жуандығы </w:t>
      </w:r>
      <w:r>
        <w:br/>
      </w:r>
      <w:r>
        <w:rPr>
          <w:rFonts w:ascii="Times New Roman"/>
          <w:b w:val="false"/>
          <w:i w:val="false"/>
          <w:color w:val="000000"/>
          <w:sz w:val="28"/>
        </w:rPr>
        <w:t xml:space="preserve">
                           |мен қиялығы,|  мен   | </w:t>
      </w:r>
      <w:r>
        <w:br/>
      </w:r>
      <w:r>
        <w:rPr>
          <w:rFonts w:ascii="Times New Roman"/>
          <w:b w:val="false"/>
          <w:i w:val="false"/>
          <w:color w:val="000000"/>
          <w:sz w:val="28"/>
        </w:rPr>
        <w:t xml:space="preserve">
                           |  градус    |кезектi-| </w:t>
      </w:r>
      <w:r>
        <w:br/>
      </w:r>
      <w:r>
        <w:rPr>
          <w:rFonts w:ascii="Times New Roman"/>
          <w:b w:val="false"/>
          <w:i w:val="false"/>
          <w:color w:val="000000"/>
          <w:sz w:val="28"/>
        </w:rPr>
        <w:t xml:space="preserve">
                           |            |  лiгi  | </w:t>
      </w:r>
      <w:r>
        <w:br/>
      </w:r>
      <w:r>
        <w:rPr>
          <w:rFonts w:ascii="Times New Roman"/>
          <w:b w:val="false"/>
          <w:i w:val="false"/>
          <w:color w:val="000000"/>
          <w:sz w:val="28"/>
        </w:rPr>
        <w:t xml:space="preserve">
---------------------------------------------------------------- </w:t>
      </w:r>
      <w:r>
        <w:br/>
      </w:r>
      <w:r>
        <w:rPr>
          <w:rFonts w:ascii="Times New Roman"/>
          <w:b w:val="false"/>
          <w:i w:val="false"/>
          <w:color w:val="000000"/>
          <w:sz w:val="28"/>
        </w:rPr>
        <w:t xml:space="preserve">
Жас шыбықтардың болуына       С - О       EIK      0,6 - 1,0 </w:t>
      </w:r>
      <w:r>
        <w:br/>
      </w:r>
      <w:r>
        <w:rPr>
          <w:rFonts w:ascii="Times New Roman"/>
          <w:b w:val="false"/>
          <w:i w:val="false"/>
          <w:color w:val="000000"/>
          <w:sz w:val="28"/>
        </w:rPr>
        <w:t xml:space="preserve">
қарамастан, қарапайым таза    21-30 </w:t>
      </w:r>
      <w:r>
        <w:br/>
      </w:r>
      <w:r>
        <w:rPr>
          <w:rFonts w:ascii="Times New Roman"/>
          <w:b w:val="false"/>
          <w:i w:val="false"/>
          <w:color w:val="000000"/>
          <w:sz w:val="28"/>
        </w:rPr>
        <w:t xml:space="preserve">
және бiркелкi жастағылары </w:t>
      </w:r>
    </w:p>
    <w:p>
      <w:pPr>
        <w:spacing w:after="0"/>
        <w:ind w:left="0"/>
        <w:jc w:val="both"/>
      </w:pPr>
      <w:r>
        <w:rPr>
          <w:rFonts w:ascii="Times New Roman"/>
          <w:b w:val="false"/>
          <w:i w:val="false"/>
          <w:color w:val="000000"/>
          <w:sz w:val="28"/>
        </w:rPr>
        <w:t xml:space="preserve">Қарағайлардың жас             С - О       EIK      0,6 - 1,0 </w:t>
      </w:r>
      <w:r>
        <w:br/>
      </w:r>
      <w:r>
        <w:rPr>
          <w:rFonts w:ascii="Times New Roman"/>
          <w:b w:val="false"/>
          <w:i w:val="false"/>
          <w:color w:val="000000"/>
          <w:sz w:val="28"/>
        </w:rPr>
        <w:t xml:space="preserve">
шыбықтарының болуына </w:t>
      </w:r>
      <w:r>
        <w:br/>
      </w:r>
      <w:r>
        <w:rPr>
          <w:rFonts w:ascii="Times New Roman"/>
          <w:b w:val="false"/>
          <w:i w:val="false"/>
          <w:color w:val="000000"/>
          <w:sz w:val="28"/>
        </w:rPr>
        <w:t xml:space="preserve">
қарамастан, таза, аралас      21-30                  </w:t>
      </w:r>
      <w:r>
        <w:br/>
      </w:r>
      <w:r>
        <w:rPr>
          <w:rFonts w:ascii="Times New Roman"/>
          <w:b w:val="false"/>
          <w:i w:val="false"/>
          <w:color w:val="000000"/>
          <w:sz w:val="28"/>
        </w:rPr>
        <w:t xml:space="preserve">
қарапайым және күрделi </w:t>
      </w:r>
      <w:r>
        <w:br/>
      </w:r>
      <w:r>
        <w:rPr>
          <w:rFonts w:ascii="Times New Roman"/>
          <w:b w:val="false"/>
          <w:i w:val="false"/>
          <w:color w:val="000000"/>
          <w:sz w:val="28"/>
        </w:rPr>
        <w:t xml:space="preserve">
әртүрлi жастағылары </w:t>
      </w:r>
      <w:r>
        <w:br/>
      </w:r>
      <w:r>
        <w:rPr>
          <w:rFonts w:ascii="Times New Roman"/>
          <w:b w:val="false"/>
          <w:i w:val="false"/>
          <w:color w:val="000000"/>
          <w:sz w:val="28"/>
        </w:rPr>
        <w:t xml:space="preserve">
(күрделi ағаштар үшiн </w:t>
      </w:r>
      <w:r>
        <w:br/>
      </w:r>
      <w:r>
        <w:rPr>
          <w:rFonts w:ascii="Times New Roman"/>
          <w:b w:val="false"/>
          <w:i w:val="false"/>
          <w:color w:val="000000"/>
          <w:sz w:val="28"/>
        </w:rPr>
        <w:t xml:space="preserve">
4 және 5 кестелерде </w:t>
      </w:r>
      <w:r>
        <w:br/>
      </w:r>
      <w:r>
        <w:rPr>
          <w:rFonts w:ascii="Times New Roman"/>
          <w:b w:val="false"/>
          <w:i w:val="false"/>
          <w:color w:val="000000"/>
          <w:sz w:val="28"/>
        </w:rPr>
        <w:t xml:space="preserve">
қабаттардың жалпы жуандығы </w:t>
      </w:r>
      <w:r>
        <w:br/>
      </w:r>
      <w:r>
        <w:rPr>
          <w:rFonts w:ascii="Times New Roman"/>
          <w:b w:val="false"/>
          <w:i w:val="false"/>
          <w:color w:val="000000"/>
          <w:sz w:val="28"/>
        </w:rPr>
        <w:t xml:space="preserve">
көрсетiлген) </w:t>
      </w:r>
    </w:p>
    <w:p>
      <w:pPr>
        <w:spacing w:after="0"/>
        <w:ind w:left="0"/>
        <w:jc w:val="both"/>
      </w:pPr>
      <w:r>
        <w:rPr>
          <w:rFonts w:ascii="Times New Roman"/>
          <w:b w:val="false"/>
          <w:i w:val="false"/>
          <w:color w:val="000000"/>
          <w:sz w:val="28"/>
        </w:rPr>
        <w:t xml:space="preserve">Қарапайым таза және аралас    С - О       БК       0,6 - 1,0   </w:t>
      </w:r>
      <w:r>
        <w:br/>
      </w:r>
      <w:r>
        <w:rPr>
          <w:rFonts w:ascii="Times New Roman"/>
          <w:b w:val="false"/>
          <w:i w:val="false"/>
          <w:color w:val="000000"/>
          <w:sz w:val="28"/>
        </w:rPr>
        <w:t xml:space="preserve">
бiркелкi,әртүрлi жастағылары: 0-20 </w:t>
      </w:r>
      <w:r>
        <w:br/>
      </w:r>
      <w:r>
        <w:rPr>
          <w:rFonts w:ascii="Times New Roman"/>
          <w:b w:val="false"/>
          <w:i w:val="false"/>
          <w:color w:val="000000"/>
          <w:sz w:val="28"/>
        </w:rPr>
        <w:t xml:space="preserve">
 қарағайдың жас шыбықтарының              БК-1     0,8 - 1,0 </w:t>
      </w:r>
      <w:r>
        <w:br/>
      </w:r>
      <w:r>
        <w:rPr>
          <w:rFonts w:ascii="Times New Roman"/>
          <w:b w:val="false"/>
          <w:i w:val="false"/>
          <w:color w:val="000000"/>
          <w:sz w:val="28"/>
        </w:rPr>
        <w:t xml:space="preserve">
 болуына қарамастан    </w:t>
      </w:r>
      <w:r>
        <w:br/>
      </w:r>
      <w:r>
        <w:rPr>
          <w:rFonts w:ascii="Times New Roman"/>
          <w:b w:val="false"/>
          <w:i w:val="false"/>
          <w:color w:val="000000"/>
          <w:sz w:val="28"/>
        </w:rPr>
        <w:t xml:space="preserve">
 қарағайларының қанағаттанар.             БК-2     0,6 - 1,0 </w:t>
      </w:r>
      <w:r>
        <w:br/>
      </w:r>
      <w:r>
        <w:rPr>
          <w:rFonts w:ascii="Times New Roman"/>
          <w:b w:val="false"/>
          <w:i w:val="false"/>
          <w:color w:val="000000"/>
          <w:sz w:val="28"/>
        </w:rPr>
        <w:t xml:space="preserve">
 лықтай қайта өсуi </w:t>
      </w:r>
    </w:p>
    <w:p>
      <w:pPr>
        <w:spacing w:after="0"/>
        <w:ind w:left="0"/>
        <w:jc w:val="both"/>
      </w:pPr>
      <w:r>
        <w:rPr>
          <w:rFonts w:ascii="Times New Roman"/>
          <w:b w:val="false"/>
          <w:i w:val="false"/>
          <w:color w:val="000000"/>
          <w:sz w:val="28"/>
        </w:rPr>
        <w:t xml:space="preserve"> қарағайларының қайта </w:t>
      </w:r>
      <w:r>
        <w:br/>
      </w:r>
      <w:r>
        <w:rPr>
          <w:rFonts w:ascii="Times New Roman"/>
          <w:b w:val="false"/>
          <w:i w:val="false"/>
          <w:color w:val="000000"/>
          <w:sz w:val="28"/>
        </w:rPr>
        <w:t xml:space="preserve">
 жақсы өсуi                               БК-3     0,6 - 1,0  </w:t>
      </w:r>
    </w:p>
    <w:p>
      <w:pPr>
        <w:spacing w:after="0"/>
        <w:ind w:left="0"/>
        <w:jc w:val="both"/>
      </w:pPr>
      <w:r>
        <w:rPr>
          <w:rFonts w:ascii="Times New Roman"/>
          <w:b w:val="false"/>
          <w:i w:val="false"/>
          <w:color w:val="000000"/>
          <w:sz w:val="28"/>
        </w:rPr>
        <w:t xml:space="preserve">Қарағайдың екiншi қабатымен    С - О      БК-1       0,5 </w:t>
      </w:r>
      <w:r>
        <w:br/>
      </w:r>
      <w:r>
        <w:rPr>
          <w:rFonts w:ascii="Times New Roman"/>
          <w:b w:val="false"/>
          <w:i w:val="false"/>
          <w:color w:val="000000"/>
          <w:sz w:val="28"/>
        </w:rPr>
        <w:t xml:space="preserve">
қоса күрделi таза және аралас  0-20                одан жоғары </w:t>
      </w:r>
      <w:r>
        <w:br/>
      </w:r>
      <w:r>
        <w:rPr>
          <w:rFonts w:ascii="Times New Roman"/>
          <w:b w:val="false"/>
          <w:i w:val="false"/>
          <w:color w:val="000000"/>
          <w:sz w:val="28"/>
        </w:rPr>
        <w:t xml:space="preserve">
түрi (4 және 5 кестелерде </w:t>
      </w:r>
      <w:r>
        <w:br/>
      </w:r>
      <w:r>
        <w:rPr>
          <w:rFonts w:ascii="Times New Roman"/>
          <w:b w:val="false"/>
          <w:i w:val="false"/>
          <w:color w:val="000000"/>
          <w:sz w:val="28"/>
        </w:rPr>
        <w:t xml:space="preserve">
бiрiншi қабат жуандығы </w:t>
      </w:r>
      <w:r>
        <w:br/>
      </w:r>
      <w:r>
        <w:rPr>
          <w:rFonts w:ascii="Times New Roman"/>
          <w:b w:val="false"/>
          <w:i w:val="false"/>
          <w:color w:val="000000"/>
          <w:sz w:val="28"/>
        </w:rPr>
        <w:t xml:space="preserve">
көрсетiлген)                              БК-2     0,3 - 0,4    </w:t>
      </w:r>
    </w:p>
    <w:p>
      <w:pPr>
        <w:spacing w:after="0"/>
        <w:ind w:left="0"/>
        <w:jc w:val="both"/>
      </w:pPr>
      <w:r>
        <w:rPr>
          <w:rFonts w:ascii="Times New Roman"/>
          <w:b w:val="false"/>
          <w:i w:val="false"/>
          <w:color w:val="000000"/>
          <w:sz w:val="28"/>
        </w:rPr>
        <w:t xml:space="preserve">Жас шыбықтарының болуына       С - О    </w:t>
      </w:r>
      <w:r>
        <w:br/>
      </w:r>
      <w:r>
        <w:rPr>
          <w:rFonts w:ascii="Times New Roman"/>
          <w:b w:val="false"/>
          <w:i w:val="false"/>
          <w:color w:val="000000"/>
          <w:sz w:val="28"/>
        </w:rPr>
        <w:t xml:space="preserve">
қарамастан қарапайым таза      0-20        ЖК      0,3 - 0,5 </w:t>
      </w:r>
      <w:r>
        <w:br/>
      </w:r>
      <w:r>
        <w:rPr>
          <w:rFonts w:ascii="Times New Roman"/>
          <w:b w:val="false"/>
          <w:i w:val="false"/>
          <w:color w:val="000000"/>
          <w:sz w:val="28"/>
        </w:rPr>
        <w:t xml:space="preserve">
және аралас бiркелкi, </w:t>
      </w:r>
      <w:r>
        <w:br/>
      </w:r>
      <w:r>
        <w:rPr>
          <w:rFonts w:ascii="Times New Roman"/>
          <w:b w:val="false"/>
          <w:i w:val="false"/>
          <w:color w:val="000000"/>
          <w:sz w:val="28"/>
        </w:rPr>
        <w:t xml:space="preserve">
әртүрлi жастағылары </w:t>
      </w:r>
    </w:p>
    <w:p>
      <w:pPr>
        <w:spacing w:after="0"/>
        <w:ind w:left="0"/>
        <w:jc w:val="both"/>
      </w:pPr>
      <w:r>
        <w:rPr>
          <w:rFonts w:ascii="Times New Roman"/>
          <w:b w:val="false"/>
          <w:i w:val="false"/>
          <w:color w:val="000000"/>
          <w:sz w:val="28"/>
        </w:rPr>
        <w:t xml:space="preserve">Қарағайдың жақсы өскен        С </w:t>
      </w:r>
      <w:r>
        <w:br/>
      </w:r>
      <w:r>
        <w:rPr>
          <w:rFonts w:ascii="Times New Roman"/>
          <w:b w:val="false"/>
          <w:i w:val="false"/>
          <w:color w:val="000000"/>
          <w:sz w:val="28"/>
        </w:rPr>
        <w:t xml:space="preserve">
бiркелкi жастағы таза және    0-15       ББК       0,5 - 0,7 </w:t>
      </w:r>
      <w:r>
        <w:br/>
      </w:r>
      <w:r>
        <w:rPr>
          <w:rFonts w:ascii="Times New Roman"/>
          <w:b w:val="false"/>
          <w:i w:val="false"/>
          <w:color w:val="000000"/>
          <w:sz w:val="28"/>
        </w:rPr>
        <w:t xml:space="preserve">
аралас түрлерi                Ю </w:t>
      </w:r>
      <w:r>
        <w:br/>
      </w:r>
      <w:r>
        <w:rPr>
          <w:rFonts w:ascii="Times New Roman"/>
          <w:b w:val="false"/>
          <w:i w:val="false"/>
          <w:color w:val="000000"/>
          <w:sz w:val="28"/>
        </w:rPr>
        <w:t xml:space="preserve">
                              0-10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енi 15-20 м жаппай кесу                            0,5 - 0,7 </w:t>
      </w:r>
      <w:r>
        <w:br/>
      </w:r>
      <w:r>
        <w:rPr>
          <w:rFonts w:ascii="Times New Roman"/>
          <w:b w:val="false"/>
          <w:i w:val="false"/>
          <w:color w:val="000000"/>
          <w:sz w:val="28"/>
        </w:rPr>
        <w:t xml:space="preserve">
белдеуi                          </w:t>
      </w:r>
      <w:r>
        <w:br/>
      </w:r>
      <w:r>
        <w:rPr>
          <w:rFonts w:ascii="Times New Roman"/>
          <w:b w:val="false"/>
          <w:i w:val="false"/>
          <w:color w:val="000000"/>
          <w:sz w:val="28"/>
        </w:rPr>
        <w:t xml:space="preserve">
енi 30-40 м бiртiндеп кесу                         0,5 - 0,7 </w:t>
      </w:r>
      <w:r>
        <w:br/>
      </w:r>
      <w:r>
        <w:rPr>
          <w:rFonts w:ascii="Times New Roman"/>
          <w:b w:val="false"/>
          <w:i w:val="false"/>
          <w:color w:val="000000"/>
          <w:sz w:val="28"/>
        </w:rPr>
        <w:t xml:space="preserve">
белдеуi </w:t>
      </w:r>
      <w:r>
        <w:br/>
      </w:r>
      <w:r>
        <w:rPr>
          <w:rFonts w:ascii="Times New Roman"/>
          <w:b w:val="false"/>
          <w:i w:val="false"/>
          <w:color w:val="000000"/>
          <w:sz w:val="28"/>
        </w:rPr>
        <w:t xml:space="preserve">
----------------------------------------------------------------- </w:t>
      </w:r>
      <w:r>
        <w:br/>
      </w:r>
      <w:r>
        <w:rPr>
          <w:rFonts w:ascii="Times New Roman"/>
          <w:b w:val="false"/>
          <w:i w:val="false"/>
          <w:color w:val="000000"/>
          <w:sz w:val="28"/>
        </w:rPr>
        <w:t xml:space="preserve">
    Қор бойынша iрiктеу |  Кезектiң   | Алқаптың|      Ескерту </w:t>
      </w:r>
      <w:r>
        <w:br/>
      </w:r>
      <w:r>
        <w:rPr>
          <w:rFonts w:ascii="Times New Roman"/>
          <w:b w:val="false"/>
          <w:i w:val="false"/>
          <w:color w:val="000000"/>
          <w:sz w:val="28"/>
        </w:rPr>
        <w:t xml:space="preserve">
------------------------|қайталанылуы,| жалпы   |   </w:t>
      </w:r>
      <w:r>
        <w:br/>
      </w:r>
      <w:r>
        <w:rPr>
          <w:rFonts w:ascii="Times New Roman"/>
          <w:b w:val="false"/>
          <w:i w:val="false"/>
          <w:color w:val="000000"/>
          <w:sz w:val="28"/>
        </w:rPr>
        <w:t xml:space="preserve">
  жуандығы  |  iрiктеу  |  алқаптың   | аумағы, | </w:t>
      </w:r>
      <w:r>
        <w:br/>
      </w:r>
      <w:r>
        <w:rPr>
          <w:rFonts w:ascii="Times New Roman"/>
          <w:b w:val="false"/>
          <w:i w:val="false"/>
          <w:color w:val="000000"/>
          <w:sz w:val="28"/>
        </w:rPr>
        <w:t xml:space="preserve">
  кезiнде   |     %     |жанасу мерзiмi    га   | </w:t>
      </w:r>
      <w:r>
        <w:br/>
      </w:r>
      <w:r>
        <w:rPr>
          <w:rFonts w:ascii="Times New Roman"/>
          <w:b w:val="false"/>
          <w:i w:val="false"/>
          <w:color w:val="000000"/>
          <w:sz w:val="28"/>
        </w:rPr>
        <w:t xml:space="preserve">
            |           |      жыл    |         | </w:t>
      </w:r>
      <w:r>
        <w:br/>
      </w:r>
      <w:r>
        <w:rPr>
          <w:rFonts w:ascii="Times New Roman"/>
          <w:b w:val="false"/>
          <w:i w:val="false"/>
          <w:color w:val="000000"/>
          <w:sz w:val="28"/>
        </w:rPr>
        <w:t xml:space="preserve">
------------------------------------------------------------------- </w:t>
      </w:r>
      <w:r>
        <w:br/>
      </w:r>
      <w:r>
        <w:rPr>
          <w:rFonts w:ascii="Times New Roman"/>
          <w:b w:val="false"/>
          <w:i w:val="false"/>
          <w:color w:val="000000"/>
          <w:sz w:val="28"/>
        </w:rPr>
        <w:t xml:space="preserve">
  0,8 - 1,0     20         15 -           25 </w:t>
      </w:r>
      <w:r>
        <w:br/>
      </w:r>
      <w:r>
        <w:rPr>
          <w:rFonts w:ascii="Times New Roman"/>
          <w:b w:val="false"/>
          <w:i w:val="false"/>
          <w:color w:val="000000"/>
          <w:sz w:val="28"/>
        </w:rPr>
        <w:t xml:space="preserve">
  0,6 - 0,7     15       жас, ылғал </w:t>
      </w:r>
      <w:r>
        <w:br/>
      </w:r>
      <w:r>
        <w:rPr>
          <w:rFonts w:ascii="Times New Roman"/>
          <w:b w:val="false"/>
          <w:i w:val="false"/>
          <w:color w:val="000000"/>
          <w:sz w:val="28"/>
        </w:rPr>
        <w:t xml:space="preserve">
                           20 -  </w:t>
      </w:r>
      <w:r>
        <w:br/>
      </w:r>
      <w:r>
        <w:rPr>
          <w:rFonts w:ascii="Times New Roman"/>
          <w:b w:val="false"/>
          <w:i w:val="false"/>
          <w:color w:val="000000"/>
          <w:sz w:val="28"/>
        </w:rPr>
        <w:t xml:space="preserve">
                         құрғақ </w:t>
      </w:r>
      <w:r>
        <w:br/>
      </w:r>
      <w:r>
        <w:rPr>
          <w:rFonts w:ascii="Times New Roman"/>
          <w:b w:val="false"/>
          <w:i w:val="false"/>
          <w:color w:val="000000"/>
          <w:sz w:val="28"/>
        </w:rPr>
        <w:t xml:space="preserve">
  0,8 - 1,0     25         10 -           25    Күрделi ағаштардағы  </w:t>
      </w:r>
    </w:p>
    <w:p>
      <w:pPr>
        <w:spacing w:after="0"/>
        <w:ind w:left="0"/>
        <w:jc w:val="both"/>
      </w:pPr>
      <w:r>
        <w:rPr>
          <w:rFonts w:ascii="Times New Roman"/>
          <w:b w:val="false"/>
          <w:i w:val="false"/>
          <w:color w:val="000000"/>
          <w:sz w:val="28"/>
        </w:rPr>
        <w:t xml:space="preserve">                         жас, ылғал             iрiктеу процентi қос </w:t>
      </w:r>
      <w:r>
        <w:br/>
      </w:r>
      <w:r>
        <w:rPr>
          <w:rFonts w:ascii="Times New Roman"/>
          <w:b w:val="false"/>
          <w:i w:val="false"/>
          <w:color w:val="000000"/>
          <w:sz w:val="28"/>
        </w:rPr>
        <w:t xml:space="preserve">
 0,7           20         15 -                  қабаттың жалпы </w:t>
      </w:r>
      <w:r>
        <w:br/>
      </w:r>
      <w:r>
        <w:rPr>
          <w:rFonts w:ascii="Times New Roman"/>
          <w:b w:val="false"/>
          <w:i w:val="false"/>
          <w:color w:val="000000"/>
          <w:sz w:val="28"/>
        </w:rPr>
        <w:t xml:space="preserve">
  0,6           15       құрғақ                 қорынан көзделедi </w:t>
      </w:r>
    </w:p>
    <w:p>
      <w:pPr>
        <w:spacing w:after="0"/>
        <w:ind w:left="0"/>
        <w:jc w:val="both"/>
      </w:pP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  0,8 - 1,0    20-30      10-12 </w:t>
      </w:r>
      <w:r>
        <w:br/>
      </w:r>
      <w:r>
        <w:rPr>
          <w:rFonts w:ascii="Times New Roman"/>
          <w:b w:val="false"/>
          <w:i w:val="false"/>
          <w:color w:val="000000"/>
          <w:sz w:val="28"/>
        </w:rPr>
        <w:t xml:space="preserve">
  0,6 - 0,7    20-40      8-10               Дұрыс өспеген жағдайда                                                 ықпал ету шаралары </w:t>
      </w:r>
      <w:r>
        <w:br/>
      </w:r>
      <w:r>
        <w:rPr>
          <w:rFonts w:ascii="Times New Roman"/>
          <w:b w:val="false"/>
          <w:i w:val="false"/>
          <w:color w:val="000000"/>
          <w:sz w:val="28"/>
        </w:rPr>
        <w:t xml:space="preserve">
                                                 жүргiзiледi </w:t>
      </w:r>
    </w:p>
    <w:p>
      <w:pPr>
        <w:spacing w:after="0"/>
        <w:ind w:left="0"/>
        <w:jc w:val="both"/>
      </w:pPr>
      <w:r>
        <w:rPr>
          <w:rFonts w:ascii="Times New Roman"/>
          <w:b w:val="false"/>
          <w:i w:val="false"/>
          <w:color w:val="000000"/>
          <w:sz w:val="28"/>
        </w:rPr>
        <w:t xml:space="preserve">  0,3 - 0,5     100       8-10                   Жас шыбықтары аз </w:t>
      </w:r>
      <w:r>
        <w:br/>
      </w:r>
      <w:r>
        <w:rPr>
          <w:rFonts w:ascii="Times New Roman"/>
          <w:b w:val="false"/>
          <w:i w:val="false"/>
          <w:color w:val="000000"/>
          <w:sz w:val="28"/>
        </w:rPr>
        <w:t xml:space="preserve">
                                                 болғанда қарағай </w:t>
      </w:r>
      <w:r>
        <w:br/>
      </w:r>
      <w:r>
        <w:rPr>
          <w:rFonts w:ascii="Times New Roman"/>
          <w:b w:val="false"/>
          <w:i w:val="false"/>
          <w:color w:val="000000"/>
          <w:sz w:val="28"/>
        </w:rPr>
        <w:t xml:space="preserve">
                                                 орман дақылдары </w:t>
      </w:r>
      <w:r>
        <w:br/>
      </w:r>
      <w:r>
        <w:rPr>
          <w:rFonts w:ascii="Times New Roman"/>
          <w:b w:val="false"/>
          <w:i w:val="false"/>
          <w:color w:val="000000"/>
          <w:sz w:val="28"/>
        </w:rPr>
        <w:t xml:space="preserve">
                                                 өсiрiледi </w:t>
      </w:r>
    </w:p>
    <w:p>
      <w:pPr>
        <w:spacing w:after="0"/>
        <w:ind w:left="0"/>
        <w:jc w:val="both"/>
      </w:pPr>
      <w:r>
        <w:rPr>
          <w:rFonts w:ascii="Times New Roman"/>
          <w:b w:val="false"/>
          <w:i w:val="false"/>
          <w:color w:val="000000"/>
          <w:sz w:val="28"/>
        </w:rPr>
        <w:t xml:space="preserve">  0,5          30-40                      10     Екiншi қабаттың  </w:t>
      </w:r>
      <w:r>
        <w:br/>
      </w:r>
      <w:r>
        <w:rPr>
          <w:rFonts w:ascii="Times New Roman"/>
          <w:b w:val="false"/>
          <w:i w:val="false"/>
          <w:color w:val="000000"/>
          <w:sz w:val="28"/>
        </w:rPr>
        <w:t xml:space="preserve">
одан жоғары                                      жуандығы 0,3-0,4 </w:t>
      </w:r>
      <w:r>
        <w:br/>
      </w:r>
      <w:r>
        <w:rPr>
          <w:rFonts w:ascii="Times New Roman"/>
          <w:b w:val="false"/>
          <w:i w:val="false"/>
          <w:color w:val="000000"/>
          <w:sz w:val="28"/>
        </w:rPr>
        <w:t xml:space="preserve">
                                               болған және 1-қабатты </w:t>
      </w:r>
      <w:r>
        <w:br/>
      </w:r>
      <w:r>
        <w:rPr>
          <w:rFonts w:ascii="Times New Roman"/>
          <w:b w:val="false"/>
          <w:i w:val="false"/>
          <w:color w:val="000000"/>
          <w:sz w:val="28"/>
        </w:rPr>
        <w:t xml:space="preserve">
                                               кескен соң ол нашар </w:t>
      </w:r>
      <w:r>
        <w:br/>
      </w:r>
      <w:r>
        <w:rPr>
          <w:rFonts w:ascii="Times New Roman"/>
          <w:b w:val="false"/>
          <w:i w:val="false"/>
          <w:color w:val="000000"/>
          <w:sz w:val="28"/>
        </w:rPr>
        <w:t xml:space="preserve">
  0,3 - 0,4     100       10                  өскен кезде қарағайдың </w:t>
      </w:r>
      <w:r>
        <w:br/>
      </w:r>
      <w:r>
        <w:rPr>
          <w:rFonts w:ascii="Times New Roman"/>
          <w:b w:val="false"/>
          <w:i w:val="false"/>
          <w:color w:val="000000"/>
          <w:sz w:val="28"/>
        </w:rPr>
        <w:t xml:space="preserve">
                                               iшiнара дақылдары </w:t>
      </w:r>
      <w:r>
        <w:br/>
      </w:r>
      <w:r>
        <w:rPr>
          <w:rFonts w:ascii="Times New Roman"/>
          <w:b w:val="false"/>
          <w:i w:val="false"/>
          <w:color w:val="000000"/>
          <w:sz w:val="28"/>
        </w:rPr>
        <w:t xml:space="preserve">
                                                 егiледi </w:t>
      </w:r>
    </w:p>
    <w:p>
      <w:pPr>
        <w:spacing w:after="0"/>
        <w:ind w:left="0"/>
        <w:jc w:val="both"/>
      </w:pPr>
      <w:r>
        <w:rPr>
          <w:rFonts w:ascii="Times New Roman"/>
          <w:b w:val="false"/>
          <w:i w:val="false"/>
          <w:color w:val="000000"/>
          <w:sz w:val="28"/>
        </w:rPr>
        <w:t xml:space="preserve">  0,3 - 0,5     100       5               5     Қарағай шыбықтарының </w:t>
      </w:r>
      <w:r>
        <w:br/>
      </w:r>
      <w:r>
        <w:rPr>
          <w:rFonts w:ascii="Times New Roman"/>
          <w:b w:val="false"/>
          <w:i w:val="false"/>
          <w:color w:val="000000"/>
          <w:sz w:val="28"/>
        </w:rPr>
        <w:t xml:space="preserve">
                                                көлемi аз болғанда </w:t>
      </w:r>
      <w:r>
        <w:br/>
      </w:r>
      <w:r>
        <w:rPr>
          <w:rFonts w:ascii="Times New Roman"/>
          <w:b w:val="false"/>
          <w:i w:val="false"/>
          <w:color w:val="000000"/>
          <w:sz w:val="28"/>
        </w:rPr>
        <w:t xml:space="preserve">
                                                орман дақылдары </w:t>
      </w:r>
      <w:r>
        <w:br/>
      </w:r>
      <w:r>
        <w:rPr>
          <w:rFonts w:ascii="Times New Roman"/>
          <w:b w:val="false"/>
          <w:i w:val="false"/>
          <w:color w:val="000000"/>
          <w:sz w:val="28"/>
        </w:rPr>
        <w:t xml:space="preserve">
                                                 отырғызылады </w:t>
      </w:r>
    </w:p>
    <w:p>
      <w:pPr>
        <w:spacing w:after="0"/>
        <w:ind w:left="0"/>
        <w:jc w:val="both"/>
      </w:pPr>
      <w:r>
        <w:rPr>
          <w:rFonts w:ascii="Times New Roman"/>
          <w:b w:val="false"/>
          <w:i w:val="false"/>
          <w:color w:val="000000"/>
          <w:sz w:val="28"/>
        </w:rPr>
        <w:t xml:space="preserve">  0,5 - 0,7                               10     Құрғақ орман </w:t>
      </w:r>
      <w:r>
        <w:br/>
      </w:r>
      <w:r>
        <w:rPr>
          <w:rFonts w:ascii="Times New Roman"/>
          <w:b w:val="false"/>
          <w:i w:val="false"/>
          <w:color w:val="000000"/>
          <w:sz w:val="28"/>
        </w:rPr>
        <w:t xml:space="preserve">
                                                 түрлерiнде ғана      </w:t>
      </w:r>
      <w:r>
        <w:br/>
      </w:r>
      <w:r>
        <w:rPr>
          <w:rFonts w:ascii="Times New Roman"/>
          <w:b w:val="false"/>
          <w:i w:val="false"/>
          <w:color w:val="000000"/>
          <w:sz w:val="28"/>
        </w:rPr>
        <w:t xml:space="preserve">
  0,5 - 0,7     100                              Жақсы жаңарту </w:t>
      </w:r>
      <w:r>
        <w:br/>
      </w:r>
      <w:r>
        <w:rPr>
          <w:rFonts w:ascii="Times New Roman"/>
          <w:b w:val="false"/>
          <w:i w:val="false"/>
          <w:color w:val="000000"/>
          <w:sz w:val="28"/>
        </w:rPr>
        <w:t xml:space="preserve">
                                                 болмаған жағдайда </w:t>
      </w:r>
      <w:r>
        <w:br/>
      </w:r>
      <w:r>
        <w:rPr>
          <w:rFonts w:ascii="Times New Roman"/>
          <w:b w:val="false"/>
          <w:i w:val="false"/>
          <w:color w:val="000000"/>
          <w:sz w:val="28"/>
        </w:rPr>
        <w:t xml:space="preserve">
                                               екi белдеуде де кесу </w:t>
      </w:r>
      <w:r>
        <w:br/>
      </w:r>
      <w:r>
        <w:rPr>
          <w:rFonts w:ascii="Times New Roman"/>
          <w:b w:val="false"/>
          <w:i w:val="false"/>
          <w:color w:val="000000"/>
          <w:sz w:val="28"/>
        </w:rPr>
        <w:t xml:space="preserve">
                                               мерзiмi жылжытылады </w:t>
      </w:r>
      <w:r>
        <w:br/>
      </w:r>
      <w:r>
        <w:rPr>
          <w:rFonts w:ascii="Times New Roman"/>
          <w:b w:val="false"/>
          <w:i w:val="false"/>
          <w:color w:val="000000"/>
          <w:sz w:val="28"/>
        </w:rPr>
        <w:t xml:space="preserve">
                                              немесе орман дақылдары </w:t>
      </w:r>
      <w:r>
        <w:br/>
      </w:r>
      <w:r>
        <w:rPr>
          <w:rFonts w:ascii="Times New Roman"/>
          <w:b w:val="false"/>
          <w:i w:val="false"/>
          <w:color w:val="000000"/>
          <w:sz w:val="28"/>
        </w:rPr>
        <w:t xml:space="preserve">
                                                 отырғызылады </w:t>
      </w:r>
    </w:p>
    <w:p>
      <w:pPr>
        <w:spacing w:after="0"/>
        <w:ind w:left="0"/>
        <w:jc w:val="both"/>
      </w:pPr>
      <w:r>
        <w:rPr>
          <w:rFonts w:ascii="Times New Roman"/>
          <w:b w:val="false"/>
          <w:i w:val="false"/>
          <w:color w:val="000000"/>
          <w:sz w:val="28"/>
        </w:rPr>
        <w:t xml:space="preserve">  0,5 - 0,7    20-30  7-10 </w:t>
      </w:r>
    </w:p>
    <w:p>
      <w:pPr>
        <w:spacing w:after="0"/>
        <w:ind w:left="0"/>
        <w:jc w:val="both"/>
      </w:pPr>
      <w:r>
        <w:rPr>
          <w:rFonts w:ascii="Times New Roman"/>
          <w:b w:val="false"/>
          <w:i w:val="false"/>
          <w:color w:val="000000"/>
          <w:sz w:val="28"/>
        </w:rPr>
        <w:t xml:space="preserve">   Ескерту: 1. ЕIК - ерiктi iрiктеп кесу, БК - бiртiндеп кесу, </w:t>
      </w:r>
      <w:r>
        <w:br/>
      </w:r>
      <w:r>
        <w:rPr>
          <w:rFonts w:ascii="Times New Roman"/>
          <w:b w:val="false"/>
          <w:i w:val="false"/>
          <w:color w:val="000000"/>
          <w:sz w:val="28"/>
        </w:rPr>
        <w:t xml:space="preserve">
            ЖК- жаппай алқаптық кесу, ББК-бедеулiк бiртiндеп кесу. </w:t>
      </w:r>
      <w:r>
        <w:br/>
      </w:r>
      <w:r>
        <w:rPr>
          <w:rFonts w:ascii="Times New Roman"/>
          <w:b w:val="false"/>
          <w:i w:val="false"/>
          <w:color w:val="000000"/>
          <w:sz w:val="28"/>
        </w:rPr>
        <w:t xml:space="preserve">
            2. Құр.- құрғақ қарағайлар, жас - жас, ыл-ылғал. </w:t>
      </w:r>
      <w:r>
        <w:br/>
      </w:r>
      <w:r>
        <w:rPr>
          <w:rFonts w:ascii="Times New Roman"/>
          <w:b w:val="false"/>
          <w:i w:val="false"/>
          <w:color w:val="000000"/>
          <w:sz w:val="28"/>
        </w:rPr>
        <w:t xml:space="preserve">
            3. 4 кестеде барлық жолдар бойынша ағаштардың кесiлетiн              барлық түрлерiнiң (кезек) жуандығы көрсетiлген. </w:t>
      </w:r>
      <w:r>
        <w:br/>
      </w:r>
      <w:r>
        <w:rPr>
          <w:rFonts w:ascii="Times New Roman"/>
          <w:b w:val="false"/>
          <w:i w:val="false"/>
          <w:color w:val="000000"/>
          <w:sz w:val="28"/>
        </w:rPr>
        <w:t xml:space="preserve">
            4. Әртүрлi жастағы қарағайларды бiртiндеп кесуге  </w:t>
      </w:r>
      <w:r>
        <w:br/>
      </w:r>
      <w:r>
        <w:rPr>
          <w:rFonts w:ascii="Times New Roman"/>
          <w:b w:val="false"/>
          <w:i w:val="false"/>
          <w:color w:val="000000"/>
          <w:sz w:val="28"/>
        </w:rPr>
        <w:t xml:space="preserve">
            түпкiлiктi қабылдау (БК-3) және жаппай кесу барысында </w:t>
      </w:r>
      <w:r>
        <w:br/>
      </w:r>
      <w:r>
        <w:rPr>
          <w:rFonts w:ascii="Times New Roman"/>
          <w:b w:val="false"/>
          <w:i w:val="false"/>
          <w:color w:val="000000"/>
          <w:sz w:val="28"/>
        </w:rPr>
        <w:t xml:space="preserve">
            (ЖК) орманның өсiп-жетiлген және өсiп-жетiлу </w:t>
      </w:r>
      <w:r>
        <w:br/>
      </w:r>
      <w:r>
        <w:rPr>
          <w:rFonts w:ascii="Times New Roman"/>
          <w:b w:val="false"/>
          <w:i w:val="false"/>
          <w:color w:val="000000"/>
          <w:sz w:val="28"/>
        </w:rPr>
        <w:t xml:space="preserve">
            мерзiмiнен асып кеткен ағаштардың жиынтығы ғана </w:t>
      </w:r>
      <w:r>
        <w:br/>
      </w:r>
      <w:r>
        <w:rPr>
          <w:rFonts w:ascii="Times New Roman"/>
          <w:b w:val="false"/>
          <w:i w:val="false"/>
          <w:color w:val="000000"/>
          <w:sz w:val="28"/>
        </w:rPr>
        <w:t xml:space="preserve">
            кесiледi. </w:t>
      </w:r>
    </w:p>
    <w:p>
      <w:pPr>
        <w:spacing w:after="0"/>
        <w:ind w:left="0"/>
        <w:jc w:val="both"/>
      </w:pPr>
      <w:r>
        <w:rPr>
          <w:rFonts w:ascii="Times New Roman"/>
          <w:b w:val="false"/>
          <w:i w:val="false"/>
          <w:color w:val="000000"/>
          <w:sz w:val="28"/>
        </w:rPr>
        <w:t xml:space="preserve">      26. Ағашты бiртiндеп екi-үш кезекпен кесу жазық жерлерде және 20 градустан аспайтын тiк қияның барлық экспозициясының баурайында өсiп-жетiлген қарапайым, таза, бiркелкi, түрлiше жастағы аралас қарағайларда жүргiзiледi.  </w:t>
      </w:r>
      <w:r>
        <w:br/>
      </w:r>
      <w:r>
        <w:rPr>
          <w:rFonts w:ascii="Times New Roman"/>
          <w:b w:val="false"/>
          <w:i w:val="false"/>
          <w:color w:val="000000"/>
          <w:sz w:val="28"/>
        </w:rPr>
        <w:t xml:space="preserve">
      Жуандығы 0,8-1,0 ағаштарды үш кезекпен кесу көзделедi. Бiрiншi кезек - ағаштардың тұқым алуын жақсарту, орманның одан әрi өсуi үшiн жағдай жасау мақсатында алдын-ала жаңғырту нәтижесiне қарамастан жүргiзiледi. Ағаштардың жуандығы 0,6-0,7 дейiн келедi.  </w:t>
      </w:r>
      <w:r>
        <w:br/>
      </w:r>
      <w:r>
        <w:rPr>
          <w:rFonts w:ascii="Times New Roman"/>
          <w:b w:val="false"/>
          <w:i w:val="false"/>
          <w:color w:val="000000"/>
          <w:sz w:val="28"/>
        </w:rPr>
        <w:t xml:space="preserve">
      Алғашқы кесуден 5-6 жыл өткен соң бұл алаңдар тексерiледi. Орман төсенiшi 3 см артса немесе мүк-қына жамылғысы күштiрек дамыған ағаштардың жаңарып өсуi жеткiлiксiз болған жағдайда өнiмнiң орташа мөлшерден кем болмаған кезiнде топырақты өңдеу жолымен табиғи жаңғыртуға ықпал ету қажет.  </w:t>
      </w:r>
      <w:r>
        <w:br/>
      </w:r>
      <w:r>
        <w:rPr>
          <w:rFonts w:ascii="Times New Roman"/>
          <w:b w:val="false"/>
          <w:i w:val="false"/>
          <w:color w:val="000000"/>
          <w:sz w:val="28"/>
        </w:rPr>
        <w:t xml:space="preserve">
      Кесудiң екiншi кезегi орман аясында ағаштардың жаңара өсуi қанағатты болған жағдайда 10-12 жыл өткен соң жүргiзiледi (2 қосымша).  </w:t>
      </w:r>
      <w:r>
        <w:br/>
      </w:r>
      <w:r>
        <w:rPr>
          <w:rFonts w:ascii="Times New Roman"/>
          <w:b w:val="false"/>
          <w:i w:val="false"/>
          <w:color w:val="000000"/>
          <w:sz w:val="28"/>
        </w:rPr>
        <w:t xml:space="preserve">
      Жеткiлiктi жаңғыртылмаған жағдайда ол табиғи жаңғыртуға ықпал ету шаралары мiндеттi түрде жүргiзiле отырып, осы мерзiм iшiнде жүзеге асырылады. Ағаштардың жуандығы 0,4-0,5-ке дейiн төмендейдi. Бұл орайда орман неғұрлым сәттi жаңғыртылса, кесу де соғұрлым интенсивтi болмақ.  </w:t>
      </w:r>
      <w:r>
        <w:br/>
      </w:r>
      <w:r>
        <w:rPr>
          <w:rFonts w:ascii="Times New Roman"/>
          <w:b w:val="false"/>
          <w:i w:val="false"/>
          <w:color w:val="000000"/>
          <w:sz w:val="28"/>
        </w:rPr>
        <w:t xml:space="preserve">
      Орман ауқымындағы қарағайдың түлеп өсуi жақсы болса, онда 8-10 жылдан соң кесудiң соңғы кезегi жүзеге асырылады. Өскiндер сан жағынан аз болса, кесу жұмысы ағаштарды кескеннен кейiнгi алғашқы екi жылда қарағайларды еге отырып, сол мерзiмде жүзеге асырылады.  </w:t>
      </w:r>
      <w:r>
        <w:br/>
      </w:r>
      <w:r>
        <w:rPr>
          <w:rFonts w:ascii="Times New Roman"/>
          <w:b w:val="false"/>
          <w:i w:val="false"/>
          <w:color w:val="000000"/>
          <w:sz w:val="28"/>
        </w:rPr>
        <w:t xml:space="preserve">
      Алғашқы жуандығы 0,6-0,7 ағаштарда екi кезекте кесу жұмысы жүргiзiледi.  </w:t>
      </w:r>
      <w:r>
        <w:br/>
      </w:r>
      <w:r>
        <w:rPr>
          <w:rFonts w:ascii="Times New Roman"/>
          <w:b w:val="false"/>
          <w:i w:val="false"/>
          <w:color w:val="000000"/>
          <w:sz w:val="28"/>
        </w:rPr>
        <w:t xml:space="preserve">
      27. Қос қабатты таза және аралас өскен қарағайлы орманда өсiп жетiлген ағаштардың жуандығы 0,5 және одан жоғары болса, бiртiндеп кесуге екi кезең белгiленедi: бiрiншiсi - қордың 30-40 процентi, 10 жылдан соң өсiп-жетiлген қалған барлық ағаш жинап алынады. Бiрiншi қатардың жуандығы 0,3-0,4 болса, кесу бiр кезеңмен орындалады.  </w:t>
      </w:r>
      <w:r>
        <w:br/>
      </w:r>
      <w:r>
        <w:rPr>
          <w:rFonts w:ascii="Times New Roman"/>
          <w:b w:val="false"/>
          <w:i w:val="false"/>
          <w:color w:val="000000"/>
          <w:sz w:val="28"/>
        </w:rPr>
        <w:t xml:space="preserve">
      Екiншi қатардың жуандығы 0,3-0,4 және өсiп-жетiлген ағаштарды кескеннен кейiн түлеп-өсу жеткiлiксiз болса, алғашқы екi жылда iшiнара қарағай дақылдары отырғызылады.  </w:t>
      </w:r>
      <w:r>
        <w:br/>
      </w:r>
      <w:r>
        <w:rPr>
          <w:rFonts w:ascii="Times New Roman"/>
          <w:b w:val="false"/>
          <w:i w:val="false"/>
          <w:color w:val="000000"/>
          <w:sz w:val="28"/>
        </w:rPr>
        <w:t xml:space="preserve">
      28. Жаппай алқаптық кесу қарапайым таза және аралас өскен бiрыңғай жастағы және түрлi жастағы ағаштардың жуандығы 0,3-0,5 болғанда жүргiзiледi. Қарағайдың түлеп өсуi жеткiлiксiз жерлерде ол алғашқы екi жылда қарағай дақылдарын еге отырып жүргiзiледi.  </w:t>
      </w:r>
      <w:r>
        <w:br/>
      </w:r>
      <w:r>
        <w:rPr>
          <w:rFonts w:ascii="Times New Roman"/>
          <w:b w:val="false"/>
          <w:i w:val="false"/>
          <w:color w:val="000000"/>
          <w:sz w:val="28"/>
        </w:rPr>
        <w:t xml:space="preserve">
      Алқаптың енi 50 м аспауы, ұзындығы - 1000 м, көлемi 5 гектарға дейiн болуы шарт. Кескен жылды есептемегенде жанасу мерзiмi 5 жыл. Алқаптың жанасуы - тiкелей. Көлемi 1х1 шақырым шаршыларда 4-5 мәрте кесiледi. Алқаптар ұзын жағымен жел өтiне тiкелей қарсы, тiк қия беткейлерiнде 10 градустан астам көлбеу қалыптасады, кесу бағыты беткей бойынша төменнен жоғары қарай.  </w:t>
      </w:r>
      <w:r>
        <w:br/>
      </w:r>
      <w:r>
        <w:rPr>
          <w:rFonts w:ascii="Times New Roman"/>
          <w:b w:val="false"/>
          <w:i w:val="false"/>
          <w:color w:val="000000"/>
          <w:sz w:val="28"/>
        </w:rPr>
        <w:t xml:space="preserve">
      29. Белдеулi - бiртiндеп кесу орман алаңдары бойынша жас шыбықтарды салыстырмалы түрде бiрдей орналастырғанда қарағайларының түлеп өсуi қанағаттанарлық жуандығы 0,5-0,7 бiрыңғай жастағы таза және аралас құрғақ қарағай тоғайында енi 100 м және одан жоғары тығыз бөлiктерде жүргiзiледi. Алқап енi 15-20 және 30-40 м мөлшерiнде қатар белдеулерге бөлiнедi, олар өзара кезектестiрiлiп отырады. Орманның енi 15-20 м белдеулерiндегi барлық ағаштар жинап алынады. Енi 30-40 метрлiк белдеулердегi iрiктеу қордың 20-30 процентi мөлшерiнде бiртiндеп қос кезекпен кесудiң бiрiншi кезеңiнiң принципi бойынша жүргiзiледi. Енi 30-40 метрлiк белдеулерде қалдырылған ағаш бөлiгiнiң жуандығы 0,5 кем болмауға тиiс. Алғашқы жуандығы 0,5 болған жағдайда оларда ағаштарды iрiктеп алу жүргiзiледi.  </w:t>
      </w:r>
      <w:r>
        <w:br/>
      </w:r>
      <w:r>
        <w:rPr>
          <w:rFonts w:ascii="Times New Roman"/>
          <w:b w:val="false"/>
          <w:i w:val="false"/>
          <w:color w:val="000000"/>
          <w:sz w:val="28"/>
        </w:rPr>
        <w:t xml:space="preserve">
      Кесудiң соңғы кезеңi енi 15-20 және 30-40 м белдеулерде түлеп өсуi жақсы болған жағдайда 7-10 жылдан кейiн жүргiзiледi. Түлеп өсу қанағаттанарлық немесе жеткiлiксiз болған жағдайда кесу мерзiмi кейiнге қалдырылады немесе орман дақылдары егiледi. Белдеудiң жобалық бағыты батыстан шығысқа қарай болғаны оңтайлы. Алқаптың оңтайлы көлемi 3-5 га, ең үлкенi - 10 га. Белдеулi-бiртiндеп кесу үшiн ағаштың күрделi құрылымын (бiтiмiн), енiнiң шағындығы және басқадай жуандығын бөлу көзделмейдi.  </w:t>
      </w:r>
    </w:p>
    <w:p>
      <w:pPr>
        <w:spacing w:after="0"/>
        <w:ind w:left="0"/>
        <w:jc w:val="both"/>
      </w:pPr>
      <w:r>
        <w:rPr>
          <w:rFonts w:ascii="Times New Roman"/>
          <w:b w:val="false"/>
          <w:i w:val="false"/>
          <w:color w:val="000000"/>
          <w:sz w:val="28"/>
        </w:rPr>
        <w:t xml:space="preserve">                Жапырақты ормандардағы ағаш кесу  </w:t>
      </w:r>
    </w:p>
    <w:p>
      <w:pPr>
        <w:spacing w:after="0"/>
        <w:ind w:left="0"/>
        <w:jc w:val="both"/>
      </w:pPr>
      <w:r>
        <w:rPr>
          <w:rFonts w:ascii="Times New Roman"/>
          <w:b w:val="false"/>
          <w:i w:val="false"/>
          <w:color w:val="000000"/>
          <w:sz w:val="28"/>
        </w:rPr>
        <w:t xml:space="preserve">      30. Қазақтың шағын адырлы жапырақты ормандарында жаппай, бiртiндеп және iрiктеп кесу қолданылуы мүмкiн. Бұл әдiс дымқыл қайыңдар мен көктеректерден (3-кесте) басқа орманның барлық түрiне қолданылады.  </w:t>
      </w:r>
      <w:r>
        <w:br/>
      </w:r>
      <w:r>
        <w:rPr>
          <w:rFonts w:ascii="Times New Roman"/>
          <w:b w:val="false"/>
          <w:i w:val="false"/>
          <w:color w:val="000000"/>
          <w:sz w:val="28"/>
        </w:rPr>
        <w:t xml:space="preserve">
      31. Жуандығы 0,3-1,0 байырғы қайыңдар мен көктеректi ормандарда, жас шыбықтарының болуына қарамастан, сондай-ақ өндiрiстiк ағаштарда қарағай шыбықтары болмаса, Ереженiң 20, 21, 23 тармақтарына сәйкес жаппай алқаптық кесу жүргiзiледi. Ағаш кесу алқабының ең үлкен көлемi тiк қия беткейдiң және шоқ қайыңның мөлшерiн ескеру негiзiнде анықталады. Тiк қиялығы 10 градустан астам беткейде олар ұзын жағы көлденең отырғызылады, ағаш кесу бағыты беткейдiң жоғары жағынан төмен қарай атқарылады. Кесуден кейiнгi алғашқы жылда өндiрiстiк ормандарда қарағай дақылы өсiрiледi. Оларды отырғызудан кейiнгi жанасу мерзiмi 3-5 жыл. </w:t>
      </w:r>
      <w:r>
        <w:br/>
      </w:r>
      <w:r>
        <w:rPr>
          <w:rFonts w:ascii="Times New Roman"/>
          <w:b w:val="false"/>
          <w:i w:val="false"/>
          <w:color w:val="000000"/>
          <w:sz w:val="28"/>
        </w:rPr>
        <w:t xml:space="preserve">
      32. Жуандығы 0,7-1,0 өндiрiстiк қарағайлы қайың және көктеректi ормандарда, түлеп өсу күйiне қарамастан, сондай-ақ жуандығы </w:t>
      </w:r>
      <w:r>
        <w:br/>
      </w:r>
      <w:r>
        <w:rPr>
          <w:rFonts w:ascii="Times New Roman"/>
          <w:b w:val="false"/>
          <w:i w:val="false"/>
          <w:color w:val="000000"/>
          <w:sz w:val="28"/>
        </w:rPr>
        <w:t xml:space="preserve">
                                                 3 Кесте </w:t>
      </w:r>
    </w:p>
    <w:p>
      <w:pPr>
        <w:spacing w:after="0"/>
        <w:ind w:left="0"/>
        <w:jc w:val="both"/>
      </w:pPr>
      <w:r>
        <w:rPr>
          <w:rFonts w:ascii="Times New Roman"/>
          <w:b w:val="false"/>
          <w:i w:val="false"/>
          <w:color w:val="000000"/>
          <w:sz w:val="28"/>
        </w:rPr>
        <w:t xml:space="preserve">          Қазақтың шағын адырлы жапырақты ормандарда </w:t>
      </w:r>
      <w:r>
        <w:br/>
      </w:r>
      <w:r>
        <w:rPr>
          <w:rFonts w:ascii="Times New Roman"/>
          <w:b w:val="false"/>
          <w:i w:val="false"/>
          <w:color w:val="000000"/>
          <w:sz w:val="28"/>
        </w:rPr>
        <w:t xml:space="preserve">
               ағашты басты мақсатта кесу </w:t>
      </w:r>
      <w:r>
        <w:br/>
      </w:r>
      <w:r>
        <w:rPr>
          <w:rFonts w:ascii="Times New Roman"/>
          <w:b w:val="false"/>
          <w:i w:val="false"/>
          <w:color w:val="000000"/>
          <w:sz w:val="28"/>
        </w:rPr>
        <w:t xml:space="preserve">
----------------------------------------------------------------- </w:t>
      </w:r>
      <w:r>
        <w:br/>
      </w:r>
      <w:r>
        <w:rPr>
          <w:rFonts w:ascii="Times New Roman"/>
          <w:b w:val="false"/>
          <w:i w:val="false"/>
          <w:color w:val="000000"/>
          <w:sz w:val="28"/>
        </w:rPr>
        <w:t xml:space="preserve">
  Кесiлетiн ағаштардың     | Беткейдiң |  Кесу  | Кесуге дейiнгi   </w:t>
      </w:r>
      <w:r>
        <w:br/>
      </w:r>
      <w:r>
        <w:rPr>
          <w:rFonts w:ascii="Times New Roman"/>
          <w:b w:val="false"/>
          <w:i w:val="false"/>
          <w:color w:val="000000"/>
          <w:sz w:val="28"/>
        </w:rPr>
        <w:t xml:space="preserve">
       сипаттамасы         |экспозиция-| тәсiлi |жалпы жуандығы </w:t>
      </w:r>
      <w:r>
        <w:br/>
      </w:r>
      <w:r>
        <w:rPr>
          <w:rFonts w:ascii="Times New Roman"/>
          <w:b w:val="false"/>
          <w:i w:val="false"/>
          <w:color w:val="000000"/>
          <w:sz w:val="28"/>
        </w:rPr>
        <w:t xml:space="preserve">
                           |мен қиялығы|   мен  | </w:t>
      </w:r>
      <w:r>
        <w:br/>
      </w:r>
      <w:r>
        <w:rPr>
          <w:rFonts w:ascii="Times New Roman"/>
          <w:b w:val="false"/>
          <w:i w:val="false"/>
          <w:color w:val="000000"/>
          <w:sz w:val="28"/>
        </w:rPr>
        <w:t xml:space="preserve">
                           |  градус   |кезектi-| </w:t>
      </w:r>
      <w:r>
        <w:br/>
      </w:r>
      <w:r>
        <w:rPr>
          <w:rFonts w:ascii="Times New Roman"/>
          <w:b w:val="false"/>
          <w:i w:val="false"/>
          <w:color w:val="000000"/>
          <w:sz w:val="28"/>
        </w:rPr>
        <w:t xml:space="preserve">
                           |           | лiгi   | </w:t>
      </w:r>
      <w:r>
        <w:br/>
      </w:r>
      <w:r>
        <w:rPr>
          <w:rFonts w:ascii="Times New Roman"/>
          <w:b w:val="false"/>
          <w:i w:val="false"/>
          <w:color w:val="000000"/>
          <w:sz w:val="28"/>
        </w:rPr>
        <w:t xml:space="preserve">
------------------------------------------------------------------ </w:t>
      </w:r>
      <w:r>
        <w:br/>
      </w:r>
      <w:r>
        <w:rPr>
          <w:rFonts w:ascii="Times New Roman"/>
          <w:b w:val="false"/>
          <w:i w:val="false"/>
          <w:color w:val="000000"/>
          <w:sz w:val="28"/>
        </w:rPr>
        <w:t xml:space="preserve">
Жас шыбықтарының болуына      С-О          ЖК         0,3-1,0 </w:t>
      </w:r>
      <w:r>
        <w:br/>
      </w:r>
      <w:r>
        <w:rPr>
          <w:rFonts w:ascii="Times New Roman"/>
          <w:b w:val="false"/>
          <w:i w:val="false"/>
          <w:color w:val="000000"/>
          <w:sz w:val="28"/>
        </w:rPr>
        <w:t xml:space="preserve">
қарамастан байырғы қайыңдар   0-20                     </w:t>
      </w:r>
      <w:r>
        <w:br/>
      </w:r>
      <w:r>
        <w:rPr>
          <w:rFonts w:ascii="Times New Roman"/>
          <w:b w:val="false"/>
          <w:i w:val="false"/>
          <w:color w:val="000000"/>
          <w:sz w:val="28"/>
        </w:rPr>
        <w:t xml:space="preserve">
мен көктеректер,5 га астам    С-О          ЖК         0,3-1,0 </w:t>
      </w:r>
      <w:r>
        <w:br/>
      </w:r>
      <w:r>
        <w:rPr>
          <w:rFonts w:ascii="Times New Roman"/>
          <w:b w:val="false"/>
          <w:i w:val="false"/>
          <w:color w:val="000000"/>
          <w:sz w:val="28"/>
        </w:rPr>
        <w:t xml:space="preserve">
шоқ ағаштар                   21-30 </w:t>
      </w:r>
      <w:r>
        <w:br/>
      </w:r>
      <w:r>
        <w:rPr>
          <w:rFonts w:ascii="Times New Roman"/>
          <w:b w:val="false"/>
          <w:i w:val="false"/>
          <w:color w:val="000000"/>
          <w:sz w:val="28"/>
        </w:rPr>
        <w:t xml:space="preserve">
көлемi 5 га және одан төмен   С-О          ЖК         0,3-1,0 </w:t>
      </w:r>
      <w:r>
        <w:br/>
      </w:r>
      <w:r>
        <w:rPr>
          <w:rFonts w:ascii="Times New Roman"/>
          <w:b w:val="false"/>
          <w:i w:val="false"/>
          <w:color w:val="000000"/>
          <w:sz w:val="28"/>
        </w:rPr>
        <w:t xml:space="preserve">
шоқ ағаштар                   0-30          </w:t>
      </w:r>
      <w:r>
        <w:br/>
      </w:r>
      <w:r>
        <w:rPr>
          <w:rFonts w:ascii="Times New Roman"/>
          <w:b w:val="false"/>
          <w:i w:val="false"/>
          <w:color w:val="000000"/>
          <w:sz w:val="28"/>
        </w:rPr>
        <w:t xml:space="preserve">
Қарағайларының түлеп өсуi </w:t>
      </w:r>
      <w:r>
        <w:br/>
      </w:r>
      <w:r>
        <w:rPr>
          <w:rFonts w:ascii="Times New Roman"/>
          <w:b w:val="false"/>
          <w:i w:val="false"/>
          <w:color w:val="000000"/>
          <w:sz w:val="28"/>
        </w:rPr>
        <w:t xml:space="preserve">
қанағаттанарлық өндiрiстiк </w:t>
      </w:r>
      <w:r>
        <w:br/>
      </w:r>
      <w:r>
        <w:rPr>
          <w:rFonts w:ascii="Times New Roman"/>
          <w:b w:val="false"/>
          <w:i w:val="false"/>
          <w:color w:val="000000"/>
          <w:sz w:val="28"/>
        </w:rPr>
        <w:t xml:space="preserve">
таза қайың және көктерек: </w:t>
      </w:r>
      <w:r>
        <w:br/>
      </w:r>
      <w:r>
        <w:rPr>
          <w:rFonts w:ascii="Times New Roman"/>
          <w:b w:val="false"/>
          <w:i w:val="false"/>
          <w:color w:val="000000"/>
          <w:sz w:val="28"/>
        </w:rPr>
        <w:t xml:space="preserve">
көлемiне қарамастан барлық    С-О          ӨК-1       0,7-1,0 </w:t>
      </w:r>
      <w:r>
        <w:br/>
      </w:r>
      <w:r>
        <w:rPr>
          <w:rFonts w:ascii="Times New Roman"/>
          <w:b w:val="false"/>
          <w:i w:val="false"/>
          <w:color w:val="000000"/>
          <w:sz w:val="28"/>
        </w:rPr>
        <w:t xml:space="preserve">
ағаштар                       0-30         БК-2       0,7-1,0 </w:t>
      </w:r>
      <w:r>
        <w:br/>
      </w:r>
      <w:r>
        <w:rPr>
          <w:rFonts w:ascii="Times New Roman"/>
          <w:b w:val="false"/>
          <w:i w:val="false"/>
          <w:color w:val="000000"/>
          <w:sz w:val="28"/>
        </w:rPr>
        <w:t xml:space="preserve">
көлемi 5 га астам шоқ ағаш    С-О          ЖК         0,3-0,6 </w:t>
      </w:r>
      <w:r>
        <w:br/>
      </w:r>
      <w:r>
        <w:rPr>
          <w:rFonts w:ascii="Times New Roman"/>
          <w:b w:val="false"/>
          <w:i w:val="false"/>
          <w:color w:val="000000"/>
          <w:sz w:val="28"/>
        </w:rPr>
        <w:t xml:space="preserve">
                              0-20 </w:t>
      </w:r>
      <w:r>
        <w:br/>
      </w:r>
      <w:r>
        <w:rPr>
          <w:rFonts w:ascii="Times New Roman"/>
          <w:b w:val="false"/>
          <w:i w:val="false"/>
          <w:color w:val="000000"/>
          <w:sz w:val="28"/>
        </w:rPr>
        <w:t xml:space="preserve">
                              С-О          ЖК         0,3-0,6 </w:t>
      </w:r>
      <w:r>
        <w:br/>
      </w:r>
      <w:r>
        <w:rPr>
          <w:rFonts w:ascii="Times New Roman"/>
          <w:b w:val="false"/>
          <w:i w:val="false"/>
          <w:color w:val="000000"/>
          <w:sz w:val="28"/>
        </w:rPr>
        <w:t xml:space="preserve">
                              21-30 </w:t>
      </w:r>
      <w:r>
        <w:br/>
      </w:r>
      <w:r>
        <w:rPr>
          <w:rFonts w:ascii="Times New Roman"/>
          <w:b w:val="false"/>
          <w:i w:val="false"/>
          <w:color w:val="000000"/>
          <w:sz w:val="28"/>
        </w:rPr>
        <w:t xml:space="preserve">
5 га және одан кем шоқ        С-О          ЖК         0,3-0,6  </w:t>
      </w:r>
      <w:r>
        <w:br/>
      </w:r>
      <w:r>
        <w:rPr>
          <w:rFonts w:ascii="Times New Roman"/>
          <w:b w:val="false"/>
          <w:i w:val="false"/>
          <w:color w:val="000000"/>
          <w:sz w:val="28"/>
        </w:rPr>
        <w:t xml:space="preserve">
ағаштар                       0-30 </w:t>
      </w:r>
      <w:r>
        <w:br/>
      </w:r>
      <w:r>
        <w:rPr>
          <w:rFonts w:ascii="Times New Roman"/>
          <w:b w:val="false"/>
          <w:i w:val="false"/>
          <w:color w:val="000000"/>
          <w:sz w:val="28"/>
        </w:rPr>
        <w:t xml:space="preserve">
Қарағайларының түлеп өсуi </w:t>
      </w:r>
      <w:r>
        <w:br/>
      </w:r>
      <w:r>
        <w:rPr>
          <w:rFonts w:ascii="Times New Roman"/>
          <w:b w:val="false"/>
          <w:i w:val="false"/>
          <w:color w:val="000000"/>
          <w:sz w:val="28"/>
        </w:rPr>
        <w:t xml:space="preserve">
қанағаттанғысыз: </w:t>
      </w:r>
      <w:r>
        <w:br/>
      </w:r>
      <w:r>
        <w:rPr>
          <w:rFonts w:ascii="Times New Roman"/>
          <w:b w:val="false"/>
          <w:i w:val="false"/>
          <w:color w:val="000000"/>
          <w:sz w:val="28"/>
        </w:rPr>
        <w:t xml:space="preserve">
 көлемi 5 га астам шоқ ағаш   С-О         ЖК          0,3-1,0 </w:t>
      </w:r>
      <w:r>
        <w:br/>
      </w:r>
      <w:r>
        <w:rPr>
          <w:rFonts w:ascii="Times New Roman"/>
          <w:b w:val="false"/>
          <w:i w:val="false"/>
          <w:color w:val="000000"/>
          <w:sz w:val="28"/>
        </w:rPr>
        <w:t xml:space="preserve">
                              0-20 </w:t>
      </w:r>
      <w:r>
        <w:br/>
      </w:r>
      <w:r>
        <w:rPr>
          <w:rFonts w:ascii="Times New Roman"/>
          <w:b w:val="false"/>
          <w:i w:val="false"/>
          <w:color w:val="000000"/>
          <w:sz w:val="28"/>
        </w:rPr>
        <w:t xml:space="preserve">
                              С-О         ЖК          0,3-1,0 </w:t>
      </w:r>
      <w:r>
        <w:br/>
      </w:r>
      <w:r>
        <w:rPr>
          <w:rFonts w:ascii="Times New Roman"/>
          <w:b w:val="false"/>
          <w:i w:val="false"/>
          <w:color w:val="000000"/>
          <w:sz w:val="28"/>
        </w:rPr>
        <w:t xml:space="preserve">
                              21-30 </w:t>
      </w:r>
      <w:r>
        <w:br/>
      </w:r>
      <w:r>
        <w:rPr>
          <w:rFonts w:ascii="Times New Roman"/>
          <w:b w:val="false"/>
          <w:i w:val="false"/>
          <w:color w:val="000000"/>
          <w:sz w:val="28"/>
        </w:rPr>
        <w:t xml:space="preserve">
5 га және одан кем шоқ ағаш   С-О         ЖК          0,3-1,0 </w:t>
      </w:r>
      <w:r>
        <w:br/>
      </w:r>
      <w:r>
        <w:rPr>
          <w:rFonts w:ascii="Times New Roman"/>
          <w:b w:val="false"/>
          <w:i w:val="false"/>
          <w:color w:val="000000"/>
          <w:sz w:val="28"/>
        </w:rPr>
        <w:t xml:space="preserve">
Қарағаймен аралас өндiрiстiк  0-30 </w:t>
      </w:r>
      <w:r>
        <w:br/>
      </w:r>
      <w:r>
        <w:rPr>
          <w:rFonts w:ascii="Times New Roman"/>
          <w:b w:val="false"/>
          <w:i w:val="false"/>
          <w:color w:val="000000"/>
          <w:sz w:val="28"/>
        </w:rPr>
        <w:t xml:space="preserve">
қайың және көктерек. </w:t>
      </w:r>
      <w:r>
        <w:br/>
      </w:r>
      <w:r>
        <w:rPr>
          <w:rFonts w:ascii="Times New Roman"/>
          <w:b w:val="false"/>
          <w:i w:val="false"/>
          <w:color w:val="000000"/>
          <w:sz w:val="28"/>
        </w:rPr>
        <w:t xml:space="preserve">
Қарағайының түлеп өсуi </w:t>
      </w:r>
      <w:r>
        <w:br/>
      </w:r>
      <w:r>
        <w:rPr>
          <w:rFonts w:ascii="Times New Roman"/>
          <w:b w:val="false"/>
          <w:i w:val="false"/>
          <w:color w:val="000000"/>
          <w:sz w:val="28"/>
        </w:rPr>
        <w:t xml:space="preserve">
қанағаттанарлық: </w:t>
      </w:r>
      <w:r>
        <w:br/>
      </w:r>
      <w:r>
        <w:rPr>
          <w:rFonts w:ascii="Times New Roman"/>
          <w:b w:val="false"/>
          <w:i w:val="false"/>
          <w:color w:val="000000"/>
          <w:sz w:val="28"/>
        </w:rPr>
        <w:t xml:space="preserve">
 көлемiне қарамастан барлық   С-О         БК-1        0,7-1,0 </w:t>
      </w:r>
      <w:r>
        <w:br/>
      </w:r>
      <w:r>
        <w:rPr>
          <w:rFonts w:ascii="Times New Roman"/>
          <w:b w:val="false"/>
          <w:i w:val="false"/>
          <w:color w:val="000000"/>
          <w:sz w:val="28"/>
        </w:rPr>
        <w:t xml:space="preserve">
 ағаштар                      0-30 </w:t>
      </w:r>
      <w:r>
        <w:br/>
      </w:r>
      <w:r>
        <w:rPr>
          <w:rFonts w:ascii="Times New Roman"/>
          <w:b w:val="false"/>
          <w:i w:val="false"/>
          <w:color w:val="000000"/>
          <w:sz w:val="28"/>
        </w:rPr>
        <w:t xml:space="preserve">
                                          БК-2        0,7-1,0 </w:t>
      </w:r>
      <w:r>
        <w:br/>
      </w:r>
      <w:r>
        <w:rPr>
          <w:rFonts w:ascii="Times New Roman"/>
          <w:b w:val="false"/>
          <w:i w:val="false"/>
          <w:color w:val="000000"/>
          <w:sz w:val="28"/>
        </w:rPr>
        <w:t xml:space="preserve">
 көлемi 5 га астам шоқ ағаш   С-О         ЖК          0,3-0,6 </w:t>
      </w:r>
      <w:r>
        <w:br/>
      </w:r>
      <w:r>
        <w:rPr>
          <w:rFonts w:ascii="Times New Roman"/>
          <w:b w:val="false"/>
          <w:i w:val="false"/>
          <w:color w:val="000000"/>
          <w:sz w:val="28"/>
        </w:rPr>
        <w:t xml:space="preserve">
                              0-20 </w:t>
      </w:r>
      <w:r>
        <w:br/>
      </w:r>
      <w:r>
        <w:rPr>
          <w:rFonts w:ascii="Times New Roman"/>
          <w:b w:val="false"/>
          <w:i w:val="false"/>
          <w:color w:val="000000"/>
          <w:sz w:val="28"/>
        </w:rPr>
        <w:t xml:space="preserve">
                              С-О         ЖК          0,3-0,6 </w:t>
      </w:r>
      <w:r>
        <w:br/>
      </w:r>
      <w:r>
        <w:rPr>
          <w:rFonts w:ascii="Times New Roman"/>
          <w:b w:val="false"/>
          <w:i w:val="false"/>
          <w:color w:val="000000"/>
          <w:sz w:val="28"/>
        </w:rPr>
        <w:t xml:space="preserve">
                              21-30 </w:t>
      </w:r>
      <w:r>
        <w:br/>
      </w:r>
      <w:r>
        <w:rPr>
          <w:rFonts w:ascii="Times New Roman"/>
          <w:b w:val="false"/>
          <w:i w:val="false"/>
          <w:color w:val="000000"/>
          <w:sz w:val="28"/>
        </w:rPr>
        <w:t xml:space="preserve">
 5 га және одан кем шоқ ағаш  С-О         ЖК          0,3-0,6 </w:t>
      </w:r>
      <w:r>
        <w:br/>
      </w:r>
      <w:r>
        <w:rPr>
          <w:rFonts w:ascii="Times New Roman"/>
          <w:b w:val="false"/>
          <w:i w:val="false"/>
          <w:color w:val="000000"/>
          <w:sz w:val="28"/>
        </w:rPr>
        <w:t xml:space="preserve">
                              0-30 </w:t>
      </w:r>
      <w:r>
        <w:br/>
      </w:r>
      <w:r>
        <w:rPr>
          <w:rFonts w:ascii="Times New Roman"/>
          <w:b w:val="false"/>
          <w:i w:val="false"/>
          <w:color w:val="000000"/>
          <w:sz w:val="28"/>
        </w:rPr>
        <w:t xml:space="preserve">
Қарағайларының түлеп өсуiнiң </w:t>
      </w:r>
      <w:r>
        <w:br/>
      </w:r>
      <w:r>
        <w:rPr>
          <w:rFonts w:ascii="Times New Roman"/>
          <w:b w:val="false"/>
          <w:i w:val="false"/>
          <w:color w:val="000000"/>
          <w:sz w:val="28"/>
        </w:rPr>
        <w:t xml:space="preserve">
қанағаттанғысыз: </w:t>
      </w:r>
      <w:r>
        <w:br/>
      </w:r>
      <w:r>
        <w:rPr>
          <w:rFonts w:ascii="Times New Roman"/>
          <w:b w:val="false"/>
          <w:i w:val="false"/>
          <w:color w:val="000000"/>
          <w:sz w:val="28"/>
        </w:rPr>
        <w:t xml:space="preserve">
 көлемiне қарамастан барлық   С-О         БК-1        0,7-1,0 </w:t>
      </w:r>
      <w:r>
        <w:br/>
      </w:r>
      <w:r>
        <w:rPr>
          <w:rFonts w:ascii="Times New Roman"/>
          <w:b w:val="false"/>
          <w:i w:val="false"/>
          <w:color w:val="000000"/>
          <w:sz w:val="28"/>
        </w:rPr>
        <w:t xml:space="preserve">
 ағаштар                      0-30 </w:t>
      </w:r>
      <w:r>
        <w:br/>
      </w:r>
      <w:r>
        <w:rPr>
          <w:rFonts w:ascii="Times New Roman"/>
          <w:b w:val="false"/>
          <w:i w:val="false"/>
          <w:color w:val="000000"/>
          <w:sz w:val="28"/>
        </w:rPr>
        <w:t xml:space="preserve">
                                          БК-2        0,7-1,0 </w:t>
      </w:r>
      <w:r>
        <w:br/>
      </w:r>
      <w:r>
        <w:rPr>
          <w:rFonts w:ascii="Times New Roman"/>
          <w:b w:val="false"/>
          <w:i w:val="false"/>
          <w:color w:val="000000"/>
          <w:sz w:val="28"/>
        </w:rPr>
        <w:t xml:space="preserve">
 көлемi 5 га астам шоқ ағаш   С-О         ЖК          0,3-0,6 </w:t>
      </w:r>
      <w:r>
        <w:br/>
      </w:r>
      <w:r>
        <w:rPr>
          <w:rFonts w:ascii="Times New Roman"/>
          <w:b w:val="false"/>
          <w:i w:val="false"/>
          <w:color w:val="000000"/>
          <w:sz w:val="28"/>
        </w:rPr>
        <w:t xml:space="preserve">
                              0-20 </w:t>
      </w:r>
      <w:r>
        <w:br/>
      </w:r>
      <w:r>
        <w:rPr>
          <w:rFonts w:ascii="Times New Roman"/>
          <w:b w:val="false"/>
          <w:i w:val="false"/>
          <w:color w:val="000000"/>
          <w:sz w:val="28"/>
        </w:rPr>
        <w:t xml:space="preserve">
                              С-О         ЖК          0,3-0,6       </w:t>
      </w:r>
      <w:r>
        <w:br/>
      </w:r>
      <w:r>
        <w:rPr>
          <w:rFonts w:ascii="Times New Roman"/>
          <w:b w:val="false"/>
          <w:i w:val="false"/>
          <w:color w:val="000000"/>
          <w:sz w:val="28"/>
        </w:rPr>
        <w:t xml:space="preserve">
                             21-30 </w:t>
      </w:r>
      <w:r>
        <w:br/>
      </w:r>
      <w:r>
        <w:rPr>
          <w:rFonts w:ascii="Times New Roman"/>
          <w:b w:val="false"/>
          <w:i w:val="false"/>
          <w:color w:val="000000"/>
          <w:sz w:val="28"/>
        </w:rPr>
        <w:t xml:space="preserve">
 5 га және одан кем шоқ ағаш  С-О         ЖК          0,3-0,6 </w:t>
      </w:r>
      <w:r>
        <w:br/>
      </w:r>
      <w:r>
        <w:rPr>
          <w:rFonts w:ascii="Times New Roman"/>
          <w:b w:val="false"/>
          <w:i w:val="false"/>
          <w:color w:val="000000"/>
          <w:sz w:val="28"/>
        </w:rPr>
        <w:t xml:space="preserve">
                              0-30 </w:t>
      </w:r>
      <w:r>
        <w:br/>
      </w:r>
      <w:r>
        <w:rPr>
          <w:rFonts w:ascii="Times New Roman"/>
          <w:b w:val="false"/>
          <w:i w:val="false"/>
          <w:color w:val="000000"/>
          <w:sz w:val="28"/>
        </w:rPr>
        <w:t xml:space="preserve">
Өзендер мен көлдер және су </w:t>
      </w:r>
      <w:r>
        <w:br/>
      </w:r>
      <w:r>
        <w:rPr>
          <w:rFonts w:ascii="Times New Roman"/>
          <w:b w:val="false"/>
          <w:i w:val="false"/>
          <w:color w:val="000000"/>
          <w:sz w:val="28"/>
        </w:rPr>
        <w:t xml:space="preserve">
қоймалары жағалары бойындағы </w:t>
      </w:r>
      <w:r>
        <w:br/>
      </w:r>
      <w:r>
        <w:rPr>
          <w:rFonts w:ascii="Times New Roman"/>
          <w:b w:val="false"/>
          <w:i w:val="false"/>
          <w:color w:val="000000"/>
          <w:sz w:val="28"/>
        </w:rPr>
        <w:t xml:space="preserve">
тыйым салынған орман  </w:t>
      </w:r>
      <w:r>
        <w:br/>
      </w:r>
      <w:r>
        <w:rPr>
          <w:rFonts w:ascii="Times New Roman"/>
          <w:b w:val="false"/>
          <w:i w:val="false"/>
          <w:color w:val="000000"/>
          <w:sz w:val="28"/>
        </w:rPr>
        <w:t xml:space="preserve">
белдеулерi  </w:t>
      </w:r>
    </w:p>
    <w:p>
      <w:pPr>
        <w:spacing w:after="0"/>
        <w:ind w:left="0"/>
        <w:jc w:val="both"/>
      </w:pPr>
      <w:r>
        <w:rPr>
          <w:rFonts w:ascii="Times New Roman"/>
          <w:b w:val="false"/>
          <w:i w:val="false"/>
          <w:color w:val="000000"/>
          <w:sz w:val="28"/>
        </w:rPr>
        <w:t xml:space="preserve">Қарағайлардың түлеп өсуi      С-О         ЖК          0,3-10, </w:t>
      </w:r>
      <w:r>
        <w:br/>
      </w:r>
      <w:r>
        <w:rPr>
          <w:rFonts w:ascii="Times New Roman"/>
          <w:b w:val="false"/>
          <w:i w:val="false"/>
          <w:color w:val="000000"/>
          <w:sz w:val="28"/>
        </w:rPr>
        <w:t xml:space="preserve">
қанағаттандырғысыз байырғы,    0-30 </w:t>
      </w:r>
      <w:r>
        <w:br/>
      </w:r>
      <w:r>
        <w:rPr>
          <w:rFonts w:ascii="Times New Roman"/>
          <w:b w:val="false"/>
          <w:i w:val="false"/>
          <w:color w:val="000000"/>
          <w:sz w:val="28"/>
        </w:rPr>
        <w:t xml:space="preserve">
өндiрiстiк таза жапырақты </w:t>
      </w:r>
      <w:r>
        <w:br/>
      </w:r>
      <w:r>
        <w:rPr>
          <w:rFonts w:ascii="Times New Roman"/>
          <w:b w:val="false"/>
          <w:i w:val="false"/>
          <w:color w:val="000000"/>
          <w:sz w:val="28"/>
        </w:rPr>
        <w:t xml:space="preserve">
ағаштар </w:t>
      </w:r>
      <w:r>
        <w:br/>
      </w:r>
      <w:r>
        <w:rPr>
          <w:rFonts w:ascii="Times New Roman"/>
          <w:b w:val="false"/>
          <w:i w:val="false"/>
          <w:color w:val="000000"/>
          <w:sz w:val="28"/>
        </w:rPr>
        <w:t xml:space="preserve">
Қанағаттанарлық жас қарағай    С-О         ЕIК         0,6-10, </w:t>
      </w:r>
      <w:r>
        <w:br/>
      </w:r>
      <w:r>
        <w:rPr>
          <w:rFonts w:ascii="Times New Roman"/>
          <w:b w:val="false"/>
          <w:i w:val="false"/>
          <w:color w:val="000000"/>
          <w:sz w:val="28"/>
        </w:rPr>
        <w:t xml:space="preserve">
шыбықтары болғандағы          0-30        </w:t>
      </w:r>
      <w:r>
        <w:br/>
      </w:r>
      <w:r>
        <w:rPr>
          <w:rFonts w:ascii="Times New Roman"/>
          <w:b w:val="false"/>
          <w:i w:val="false"/>
          <w:color w:val="000000"/>
          <w:sz w:val="28"/>
        </w:rPr>
        <w:t xml:space="preserve">
қарағаймен аралас және таза </w:t>
      </w:r>
      <w:r>
        <w:br/>
      </w:r>
      <w:r>
        <w:rPr>
          <w:rFonts w:ascii="Times New Roman"/>
          <w:b w:val="false"/>
          <w:i w:val="false"/>
          <w:color w:val="000000"/>
          <w:sz w:val="28"/>
        </w:rPr>
        <w:t xml:space="preserve">
өндiрiстiк ағаштар </w:t>
      </w:r>
      <w:r>
        <w:br/>
      </w:r>
      <w:r>
        <w:rPr>
          <w:rFonts w:ascii="Times New Roman"/>
          <w:b w:val="false"/>
          <w:i w:val="false"/>
          <w:color w:val="000000"/>
          <w:sz w:val="28"/>
        </w:rPr>
        <w:t xml:space="preserve">
-------------------------------------------------------------------- </w:t>
      </w:r>
      <w:r>
        <w:br/>
      </w:r>
      <w:r>
        <w:rPr>
          <w:rFonts w:ascii="Times New Roman"/>
          <w:b w:val="false"/>
          <w:i w:val="false"/>
          <w:color w:val="000000"/>
          <w:sz w:val="28"/>
        </w:rPr>
        <w:t xml:space="preserve">
   Қор бойынша iрiктеу |Кезектiң|Алқаптың |Алқаптың|     Ескерту </w:t>
      </w:r>
      <w:r>
        <w:br/>
      </w:r>
      <w:r>
        <w:rPr>
          <w:rFonts w:ascii="Times New Roman"/>
          <w:b w:val="false"/>
          <w:i w:val="false"/>
          <w:color w:val="000000"/>
          <w:sz w:val="28"/>
        </w:rPr>
        <w:t xml:space="preserve">
-----------------------|қайтала-| енi, м  |жалпы   | </w:t>
      </w:r>
      <w:r>
        <w:br/>
      </w:r>
      <w:r>
        <w:rPr>
          <w:rFonts w:ascii="Times New Roman"/>
          <w:b w:val="false"/>
          <w:i w:val="false"/>
          <w:color w:val="000000"/>
          <w:sz w:val="28"/>
        </w:rPr>
        <w:t xml:space="preserve">
  жуандығы   | iрiктеу |нуы,    |         |аумағы, | </w:t>
      </w:r>
      <w:r>
        <w:br/>
      </w:r>
      <w:r>
        <w:rPr>
          <w:rFonts w:ascii="Times New Roman"/>
          <w:b w:val="false"/>
          <w:i w:val="false"/>
          <w:color w:val="000000"/>
          <w:sz w:val="28"/>
        </w:rPr>
        <w:t xml:space="preserve">
   кезiнде   |    %    |алқаптың|         | га     | </w:t>
      </w:r>
      <w:r>
        <w:br/>
      </w:r>
      <w:r>
        <w:rPr>
          <w:rFonts w:ascii="Times New Roman"/>
          <w:b w:val="false"/>
          <w:i w:val="false"/>
          <w:color w:val="000000"/>
          <w:sz w:val="28"/>
        </w:rPr>
        <w:t xml:space="preserve">
             |         |жанасу, |         |        | </w:t>
      </w:r>
      <w:r>
        <w:br/>
      </w:r>
      <w:r>
        <w:rPr>
          <w:rFonts w:ascii="Times New Roman"/>
          <w:b w:val="false"/>
          <w:i w:val="false"/>
          <w:color w:val="000000"/>
          <w:sz w:val="28"/>
        </w:rPr>
        <w:t xml:space="preserve">
             |         |мерзiмi,|         |        |  </w:t>
      </w:r>
      <w:r>
        <w:br/>
      </w:r>
      <w:r>
        <w:rPr>
          <w:rFonts w:ascii="Times New Roman"/>
          <w:b w:val="false"/>
          <w:i w:val="false"/>
          <w:color w:val="000000"/>
          <w:sz w:val="28"/>
        </w:rPr>
        <w:t xml:space="preserve">
             |         |   ж.   |         |        | </w:t>
      </w:r>
      <w:r>
        <w:br/>
      </w:r>
      <w:r>
        <w:rPr>
          <w:rFonts w:ascii="Times New Roman"/>
          <w:b w:val="false"/>
          <w:i w:val="false"/>
          <w:color w:val="000000"/>
          <w:sz w:val="28"/>
        </w:rPr>
        <w:t xml:space="preserve">
-------------------------------------------------------------------- </w:t>
      </w:r>
      <w:r>
        <w:br/>
      </w:r>
      <w:r>
        <w:rPr>
          <w:rFonts w:ascii="Times New Roman"/>
          <w:b w:val="false"/>
          <w:i w:val="false"/>
          <w:color w:val="000000"/>
          <w:sz w:val="28"/>
        </w:rPr>
        <w:t xml:space="preserve">
 0,3-1,0        100       2        50        5    Жуандығы 0,3-0,4  </w:t>
      </w:r>
      <w:r>
        <w:br/>
      </w:r>
      <w:r>
        <w:rPr>
          <w:rFonts w:ascii="Times New Roman"/>
          <w:b w:val="false"/>
          <w:i w:val="false"/>
          <w:color w:val="000000"/>
          <w:sz w:val="28"/>
        </w:rPr>
        <w:t xml:space="preserve">
                                                  ағашы кесiлген </w:t>
      </w:r>
      <w:r>
        <w:br/>
      </w:r>
      <w:r>
        <w:rPr>
          <w:rFonts w:ascii="Times New Roman"/>
          <w:b w:val="false"/>
          <w:i w:val="false"/>
          <w:color w:val="000000"/>
          <w:sz w:val="28"/>
        </w:rPr>
        <w:t xml:space="preserve">
  0,3-1,0        100       2        50        3    алқаптарда орман                                                    дақылдары егiледi </w:t>
      </w:r>
      <w:r>
        <w:br/>
      </w:r>
      <w:r>
        <w:rPr>
          <w:rFonts w:ascii="Times New Roman"/>
          <w:b w:val="false"/>
          <w:i w:val="false"/>
          <w:color w:val="000000"/>
          <w:sz w:val="28"/>
        </w:rPr>
        <w:t xml:space="preserve">
  0,3-1,0        100       **       *        2,5   * Шоқ ағаш екi                                                      кезекпен кесiледi: </w:t>
      </w:r>
      <w:r>
        <w:br/>
      </w:r>
      <w:r>
        <w:rPr>
          <w:rFonts w:ascii="Times New Roman"/>
          <w:b w:val="false"/>
          <w:i w:val="false"/>
          <w:color w:val="000000"/>
          <w:sz w:val="28"/>
        </w:rPr>
        <w:t xml:space="preserve">
                                                  бiрiншiде - оның  </w:t>
      </w:r>
      <w:r>
        <w:br/>
      </w:r>
      <w:r>
        <w:rPr>
          <w:rFonts w:ascii="Times New Roman"/>
          <w:b w:val="false"/>
          <w:i w:val="false"/>
          <w:color w:val="000000"/>
          <w:sz w:val="28"/>
        </w:rPr>
        <w:t xml:space="preserve">
                                                  жел өтiндегi  </w:t>
      </w:r>
      <w:r>
        <w:br/>
      </w:r>
      <w:r>
        <w:rPr>
          <w:rFonts w:ascii="Times New Roman"/>
          <w:b w:val="false"/>
          <w:i w:val="false"/>
          <w:color w:val="000000"/>
          <w:sz w:val="28"/>
        </w:rPr>
        <w:t xml:space="preserve">
                                                  жартысы </w:t>
      </w:r>
      <w:r>
        <w:br/>
      </w:r>
      <w:r>
        <w:rPr>
          <w:rFonts w:ascii="Times New Roman"/>
          <w:b w:val="false"/>
          <w:i w:val="false"/>
          <w:color w:val="000000"/>
          <w:sz w:val="28"/>
        </w:rPr>
        <w:t xml:space="preserve">
                                                  ** екiншiде -  </w:t>
      </w:r>
      <w:r>
        <w:br/>
      </w:r>
      <w:r>
        <w:rPr>
          <w:rFonts w:ascii="Times New Roman"/>
          <w:b w:val="false"/>
          <w:i w:val="false"/>
          <w:color w:val="000000"/>
          <w:sz w:val="28"/>
        </w:rPr>
        <w:t xml:space="preserve">
                                                  ағаштың биiктiгi  </w:t>
      </w:r>
      <w:r>
        <w:br/>
      </w:r>
      <w:r>
        <w:rPr>
          <w:rFonts w:ascii="Times New Roman"/>
          <w:b w:val="false"/>
          <w:i w:val="false"/>
          <w:color w:val="000000"/>
          <w:sz w:val="28"/>
        </w:rPr>
        <w:t xml:space="preserve">
                                                  1,5 м кезеңде, ал </w:t>
      </w:r>
      <w:r>
        <w:br/>
      </w:r>
      <w:r>
        <w:rPr>
          <w:rFonts w:ascii="Times New Roman"/>
          <w:b w:val="false"/>
          <w:i w:val="false"/>
          <w:color w:val="000000"/>
          <w:sz w:val="28"/>
        </w:rPr>
        <w:t xml:space="preserve">
                                                  орман дақылдарын  </w:t>
      </w:r>
      <w:r>
        <w:br/>
      </w:r>
      <w:r>
        <w:rPr>
          <w:rFonts w:ascii="Times New Roman"/>
          <w:b w:val="false"/>
          <w:i w:val="false"/>
          <w:color w:val="000000"/>
          <w:sz w:val="28"/>
        </w:rPr>
        <w:t xml:space="preserve">
                                                  егуден жылдан  </w:t>
      </w:r>
      <w:r>
        <w:br/>
      </w:r>
      <w:r>
        <w:rPr>
          <w:rFonts w:ascii="Times New Roman"/>
          <w:b w:val="false"/>
          <w:i w:val="false"/>
          <w:color w:val="000000"/>
          <w:sz w:val="28"/>
        </w:rPr>
        <w:t xml:space="preserve">
                                                  кейiн   </w:t>
      </w:r>
      <w:r>
        <w:br/>
      </w:r>
      <w:r>
        <w:rPr>
          <w:rFonts w:ascii="Times New Roman"/>
          <w:b w:val="false"/>
          <w:i w:val="false"/>
          <w:color w:val="000000"/>
          <w:sz w:val="28"/>
        </w:rPr>
        <w:t xml:space="preserve">
  0,7-1,0       30-50      -        -       10 </w:t>
      </w:r>
      <w:r>
        <w:br/>
      </w:r>
      <w:r>
        <w:rPr>
          <w:rFonts w:ascii="Times New Roman"/>
          <w:b w:val="false"/>
          <w:i w:val="false"/>
          <w:color w:val="000000"/>
          <w:sz w:val="28"/>
        </w:rPr>
        <w:t xml:space="preserve">
    0,5          100      5-7       -        - </w:t>
      </w:r>
      <w:r>
        <w:br/>
      </w:r>
      <w:r>
        <w:rPr>
          <w:rFonts w:ascii="Times New Roman"/>
          <w:b w:val="false"/>
          <w:i w:val="false"/>
          <w:color w:val="000000"/>
          <w:sz w:val="28"/>
        </w:rPr>
        <w:t xml:space="preserve">
  0,3-0,6        100       3        50       5   Табиғи немесе өткен </w:t>
      </w:r>
      <w:r>
        <w:br/>
      </w:r>
      <w:r>
        <w:rPr>
          <w:rFonts w:ascii="Times New Roman"/>
          <w:b w:val="false"/>
          <w:i w:val="false"/>
          <w:color w:val="000000"/>
          <w:sz w:val="28"/>
        </w:rPr>
        <w:t xml:space="preserve">
                                                  жылда да кесу </w:t>
      </w:r>
      <w:r>
        <w:br/>
      </w:r>
      <w:r>
        <w:rPr>
          <w:rFonts w:ascii="Times New Roman"/>
          <w:b w:val="false"/>
          <w:i w:val="false"/>
          <w:color w:val="000000"/>
          <w:sz w:val="28"/>
        </w:rPr>
        <w:t xml:space="preserve">
 0,3-0,6        100       3        50       3     нәтижесiнде қалып- </w:t>
      </w:r>
      <w:r>
        <w:br/>
      </w:r>
      <w:r>
        <w:rPr>
          <w:rFonts w:ascii="Times New Roman"/>
          <w:b w:val="false"/>
          <w:i w:val="false"/>
          <w:color w:val="000000"/>
          <w:sz w:val="28"/>
        </w:rPr>
        <w:t xml:space="preserve">
                                                  тасқан ағаштар </w:t>
      </w:r>
      <w:r>
        <w:br/>
      </w:r>
      <w:r>
        <w:rPr>
          <w:rFonts w:ascii="Times New Roman"/>
          <w:b w:val="false"/>
          <w:i w:val="false"/>
          <w:color w:val="000000"/>
          <w:sz w:val="28"/>
        </w:rPr>
        <w:t xml:space="preserve">
  0,3-0,6        100       5        *      2,5   * Шоқ ағаш екi   </w:t>
      </w:r>
      <w:r>
        <w:br/>
      </w:r>
      <w:r>
        <w:rPr>
          <w:rFonts w:ascii="Times New Roman"/>
          <w:b w:val="false"/>
          <w:i w:val="false"/>
          <w:color w:val="000000"/>
          <w:sz w:val="28"/>
        </w:rPr>
        <w:t xml:space="preserve">
                                                кезекпен кесiледi: </w:t>
      </w:r>
      <w:r>
        <w:br/>
      </w:r>
      <w:r>
        <w:rPr>
          <w:rFonts w:ascii="Times New Roman"/>
          <w:b w:val="false"/>
          <w:i w:val="false"/>
          <w:color w:val="000000"/>
          <w:sz w:val="28"/>
        </w:rPr>
        <w:t xml:space="preserve">
                                                бiрiншi - оның жел </w:t>
      </w:r>
      <w:r>
        <w:br/>
      </w:r>
      <w:r>
        <w:rPr>
          <w:rFonts w:ascii="Times New Roman"/>
          <w:b w:val="false"/>
          <w:i w:val="false"/>
          <w:color w:val="000000"/>
          <w:sz w:val="28"/>
        </w:rPr>
        <w:t xml:space="preserve">
                                                өтiндегi жартысы </w:t>
      </w:r>
      <w:r>
        <w:br/>
      </w:r>
      <w:r>
        <w:rPr>
          <w:rFonts w:ascii="Times New Roman"/>
          <w:b w:val="false"/>
          <w:i w:val="false"/>
          <w:color w:val="000000"/>
          <w:sz w:val="28"/>
        </w:rPr>
        <w:t xml:space="preserve">
 0,3-1,0        100      3         50       5     Кесуден кейiн     </w:t>
      </w:r>
      <w:r>
        <w:br/>
      </w:r>
      <w:r>
        <w:rPr>
          <w:rFonts w:ascii="Times New Roman"/>
          <w:b w:val="false"/>
          <w:i w:val="false"/>
          <w:color w:val="000000"/>
          <w:sz w:val="28"/>
        </w:rPr>
        <w:t xml:space="preserve">
                                                 қарағай дақылы </w:t>
      </w:r>
      <w:r>
        <w:br/>
      </w:r>
      <w:r>
        <w:rPr>
          <w:rFonts w:ascii="Times New Roman"/>
          <w:b w:val="false"/>
          <w:i w:val="false"/>
          <w:color w:val="000000"/>
          <w:sz w:val="28"/>
        </w:rPr>
        <w:t xml:space="preserve">
                                                  құралады </w:t>
      </w:r>
      <w:r>
        <w:br/>
      </w:r>
      <w:r>
        <w:rPr>
          <w:rFonts w:ascii="Times New Roman"/>
          <w:b w:val="false"/>
          <w:i w:val="false"/>
          <w:color w:val="000000"/>
          <w:sz w:val="28"/>
        </w:rPr>
        <w:t xml:space="preserve">
 0,3-1,0        100      3         50       3     Шоқ ағаш екi  </w:t>
      </w:r>
      <w:r>
        <w:br/>
      </w:r>
      <w:r>
        <w:rPr>
          <w:rFonts w:ascii="Times New Roman"/>
          <w:b w:val="false"/>
          <w:i w:val="false"/>
          <w:color w:val="000000"/>
          <w:sz w:val="28"/>
        </w:rPr>
        <w:t xml:space="preserve">
                                                 кезекпен кесiледi: </w:t>
      </w:r>
      <w:r>
        <w:br/>
      </w:r>
      <w:r>
        <w:rPr>
          <w:rFonts w:ascii="Times New Roman"/>
          <w:b w:val="false"/>
          <w:i w:val="false"/>
          <w:color w:val="000000"/>
          <w:sz w:val="28"/>
        </w:rPr>
        <w:t xml:space="preserve">
                                                 бiрiншiсi-оның жел </w:t>
      </w:r>
      <w:r>
        <w:br/>
      </w:r>
      <w:r>
        <w:rPr>
          <w:rFonts w:ascii="Times New Roman"/>
          <w:b w:val="false"/>
          <w:i w:val="false"/>
          <w:color w:val="000000"/>
          <w:sz w:val="28"/>
        </w:rPr>
        <w:t xml:space="preserve">
                                                 өтiндегi жартысы </w:t>
      </w:r>
      <w:r>
        <w:br/>
      </w:r>
      <w:r>
        <w:rPr>
          <w:rFonts w:ascii="Times New Roman"/>
          <w:b w:val="false"/>
          <w:i w:val="false"/>
          <w:color w:val="000000"/>
          <w:sz w:val="28"/>
        </w:rPr>
        <w:t xml:space="preserve">
  0,3-1,0        100      5         *      2,5      </w:t>
      </w:r>
      <w:r>
        <w:br/>
      </w:r>
      <w:r>
        <w:rPr>
          <w:rFonts w:ascii="Times New Roman"/>
          <w:b w:val="false"/>
          <w:i w:val="false"/>
          <w:color w:val="000000"/>
          <w:sz w:val="28"/>
        </w:rPr>
        <w:t xml:space="preserve">
  0,7-1,0      30-50      -         -      10 </w:t>
      </w:r>
      <w:r>
        <w:br/>
      </w:r>
      <w:r>
        <w:rPr>
          <w:rFonts w:ascii="Times New Roman"/>
          <w:b w:val="false"/>
          <w:i w:val="false"/>
          <w:color w:val="000000"/>
          <w:sz w:val="28"/>
        </w:rPr>
        <w:t xml:space="preserve">
  0,5            100      5-7       - </w:t>
      </w:r>
      <w:r>
        <w:br/>
      </w:r>
      <w:r>
        <w:rPr>
          <w:rFonts w:ascii="Times New Roman"/>
          <w:b w:val="false"/>
          <w:i w:val="false"/>
          <w:color w:val="000000"/>
          <w:sz w:val="28"/>
        </w:rPr>
        <w:t xml:space="preserve">
  0,3-0,6        100       3        50      5    Табиғи немесе өткен </w:t>
      </w:r>
      <w:r>
        <w:br/>
      </w:r>
      <w:r>
        <w:rPr>
          <w:rFonts w:ascii="Times New Roman"/>
          <w:b w:val="false"/>
          <w:i w:val="false"/>
          <w:color w:val="000000"/>
          <w:sz w:val="28"/>
        </w:rPr>
        <w:t xml:space="preserve">
                                                 жылдардағы кесу </w:t>
      </w:r>
      <w:r>
        <w:br/>
      </w:r>
      <w:r>
        <w:rPr>
          <w:rFonts w:ascii="Times New Roman"/>
          <w:b w:val="false"/>
          <w:i w:val="false"/>
          <w:color w:val="000000"/>
          <w:sz w:val="28"/>
        </w:rPr>
        <w:t xml:space="preserve">
  0,3-0,6        100       3        50      3    нәтижесiнде қалып. </w:t>
      </w:r>
      <w:r>
        <w:br/>
      </w:r>
      <w:r>
        <w:rPr>
          <w:rFonts w:ascii="Times New Roman"/>
          <w:b w:val="false"/>
          <w:i w:val="false"/>
          <w:color w:val="000000"/>
          <w:sz w:val="28"/>
        </w:rPr>
        <w:t xml:space="preserve">
                                                 тасқан ағаштар </w:t>
      </w:r>
      <w:r>
        <w:br/>
      </w:r>
      <w:r>
        <w:rPr>
          <w:rFonts w:ascii="Times New Roman"/>
          <w:b w:val="false"/>
          <w:i w:val="false"/>
          <w:color w:val="000000"/>
          <w:sz w:val="28"/>
        </w:rPr>
        <w:t xml:space="preserve">
  0,3-0,6        100       5        *      2,5   * Шоқ қайыңдар екi </w:t>
      </w:r>
      <w:r>
        <w:br/>
      </w:r>
      <w:r>
        <w:rPr>
          <w:rFonts w:ascii="Times New Roman"/>
          <w:b w:val="false"/>
          <w:i w:val="false"/>
          <w:color w:val="000000"/>
          <w:sz w:val="28"/>
        </w:rPr>
        <w:t xml:space="preserve">
                                                 кезекпен кесiледi: </w:t>
      </w:r>
      <w:r>
        <w:br/>
      </w:r>
      <w:r>
        <w:rPr>
          <w:rFonts w:ascii="Times New Roman"/>
          <w:b w:val="false"/>
          <w:i w:val="false"/>
          <w:color w:val="000000"/>
          <w:sz w:val="28"/>
        </w:rPr>
        <w:t xml:space="preserve">
                                                 бiрiншi-оның жел </w:t>
      </w:r>
      <w:r>
        <w:br/>
      </w:r>
      <w:r>
        <w:rPr>
          <w:rFonts w:ascii="Times New Roman"/>
          <w:b w:val="false"/>
          <w:i w:val="false"/>
          <w:color w:val="000000"/>
          <w:sz w:val="28"/>
        </w:rPr>
        <w:t xml:space="preserve">
                                                 өтiндегi жартысы </w:t>
      </w:r>
      <w:r>
        <w:br/>
      </w:r>
      <w:r>
        <w:rPr>
          <w:rFonts w:ascii="Times New Roman"/>
          <w:b w:val="false"/>
          <w:i w:val="false"/>
          <w:color w:val="000000"/>
          <w:sz w:val="28"/>
        </w:rPr>
        <w:t xml:space="preserve">
  0,7-1,0      20-40      -         -      10    Бiрiншi кезектен   </w:t>
      </w:r>
      <w:r>
        <w:br/>
      </w:r>
      <w:r>
        <w:rPr>
          <w:rFonts w:ascii="Times New Roman"/>
          <w:b w:val="false"/>
          <w:i w:val="false"/>
          <w:color w:val="000000"/>
          <w:sz w:val="28"/>
        </w:rPr>
        <w:t xml:space="preserve">
                                                 кейiн 4-5 жылдан  </w:t>
      </w:r>
      <w:r>
        <w:br/>
      </w:r>
      <w:r>
        <w:rPr>
          <w:rFonts w:ascii="Times New Roman"/>
          <w:b w:val="false"/>
          <w:i w:val="false"/>
          <w:color w:val="000000"/>
          <w:sz w:val="28"/>
        </w:rPr>
        <w:t xml:space="preserve">
  0,6            100      8-10      -      -     соң қарағайдың  </w:t>
      </w:r>
      <w:r>
        <w:br/>
      </w:r>
      <w:r>
        <w:rPr>
          <w:rFonts w:ascii="Times New Roman"/>
          <w:b w:val="false"/>
          <w:i w:val="false"/>
          <w:color w:val="000000"/>
          <w:sz w:val="28"/>
        </w:rPr>
        <w:t xml:space="preserve">
                                                 түлеп өсуi </w:t>
      </w:r>
      <w:r>
        <w:br/>
      </w:r>
      <w:r>
        <w:rPr>
          <w:rFonts w:ascii="Times New Roman"/>
          <w:b w:val="false"/>
          <w:i w:val="false"/>
          <w:color w:val="000000"/>
          <w:sz w:val="28"/>
        </w:rPr>
        <w:t xml:space="preserve">
                                                 қанағаттанғысыз </w:t>
      </w:r>
      <w:r>
        <w:br/>
      </w:r>
      <w:r>
        <w:rPr>
          <w:rFonts w:ascii="Times New Roman"/>
          <w:b w:val="false"/>
          <w:i w:val="false"/>
          <w:color w:val="000000"/>
          <w:sz w:val="28"/>
        </w:rPr>
        <w:t xml:space="preserve">
                                                 болса, онда жәр- </w:t>
      </w:r>
      <w:r>
        <w:br/>
      </w:r>
      <w:r>
        <w:rPr>
          <w:rFonts w:ascii="Times New Roman"/>
          <w:b w:val="false"/>
          <w:i w:val="false"/>
          <w:color w:val="000000"/>
          <w:sz w:val="28"/>
        </w:rPr>
        <w:t xml:space="preserve">
                                                 демдесу шарасы </w:t>
      </w:r>
      <w:r>
        <w:br/>
      </w:r>
      <w:r>
        <w:rPr>
          <w:rFonts w:ascii="Times New Roman"/>
          <w:b w:val="false"/>
          <w:i w:val="false"/>
          <w:color w:val="000000"/>
          <w:sz w:val="28"/>
        </w:rPr>
        <w:t xml:space="preserve">
                                                 жүргiзiледi. Соңғы </w:t>
      </w:r>
      <w:r>
        <w:br/>
      </w:r>
      <w:r>
        <w:rPr>
          <w:rFonts w:ascii="Times New Roman"/>
          <w:b w:val="false"/>
          <w:i w:val="false"/>
          <w:color w:val="000000"/>
          <w:sz w:val="28"/>
        </w:rPr>
        <w:t xml:space="preserve">
                                                 кесуден кейiн </w:t>
      </w:r>
      <w:r>
        <w:br/>
      </w:r>
      <w:r>
        <w:rPr>
          <w:rFonts w:ascii="Times New Roman"/>
          <w:b w:val="false"/>
          <w:i w:val="false"/>
          <w:color w:val="000000"/>
          <w:sz w:val="28"/>
        </w:rPr>
        <w:t xml:space="preserve">
                                                 шыбықтары нашар </w:t>
      </w:r>
      <w:r>
        <w:br/>
      </w:r>
      <w:r>
        <w:rPr>
          <w:rFonts w:ascii="Times New Roman"/>
          <w:b w:val="false"/>
          <w:i w:val="false"/>
          <w:color w:val="000000"/>
          <w:sz w:val="28"/>
        </w:rPr>
        <w:t xml:space="preserve">
                                                 өссе, қарағай </w:t>
      </w:r>
      <w:r>
        <w:br/>
      </w:r>
      <w:r>
        <w:rPr>
          <w:rFonts w:ascii="Times New Roman"/>
          <w:b w:val="false"/>
          <w:i w:val="false"/>
          <w:color w:val="000000"/>
          <w:sz w:val="28"/>
        </w:rPr>
        <w:t xml:space="preserve">
                                                 дақылдары егiледi. </w:t>
      </w:r>
      <w:r>
        <w:br/>
      </w:r>
      <w:r>
        <w:rPr>
          <w:rFonts w:ascii="Times New Roman"/>
          <w:b w:val="false"/>
          <w:i w:val="false"/>
          <w:color w:val="000000"/>
          <w:sz w:val="28"/>
        </w:rPr>
        <w:t xml:space="preserve">
  0,3-0,6        100      3        50       5    Кесуден кейiн -                                                      қарағай дақылы </w:t>
      </w:r>
      <w:r>
        <w:br/>
      </w:r>
      <w:r>
        <w:rPr>
          <w:rFonts w:ascii="Times New Roman"/>
          <w:b w:val="false"/>
          <w:i w:val="false"/>
          <w:color w:val="000000"/>
          <w:sz w:val="28"/>
        </w:rPr>
        <w:t xml:space="preserve">
  0,3-0,6        100      3        50       3    егiледi </w:t>
      </w:r>
      <w:r>
        <w:br/>
      </w:r>
      <w:r>
        <w:rPr>
          <w:rFonts w:ascii="Times New Roman"/>
          <w:b w:val="false"/>
          <w:i w:val="false"/>
          <w:color w:val="000000"/>
          <w:sz w:val="28"/>
        </w:rPr>
        <w:t xml:space="preserve">
  0,3-0,6        100      5        *      2,5    * Шоқ ағаштар екi  </w:t>
      </w:r>
      <w:r>
        <w:br/>
      </w:r>
      <w:r>
        <w:rPr>
          <w:rFonts w:ascii="Times New Roman"/>
          <w:b w:val="false"/>
          <w:i w:val="false"/>
          <w:color w:val="000000"/>
          <w:sz w:val="28"/>
        </w:rPr>
        <w:t xml:space="preserve">
                                                 кезекпен кесiледi: </w:t>
      </w:r>
      <w:r>
        <w:br/>
      </w:r>
      <w:r>
        <w:rPr>
          <w:rFonts w:ascii="Times New Roman"/>
          <w:b w:val="false"/>
          <w:i w:val="false"/>
          <w:color w:val="000000"/>
          <w:sz w:val="28"/>
        </w:rPr>
        <w:t xml:space="preserve">
                                                 бiрiншi-оның жел </w:t>
      </w:r>
      <w:r>
        <w:br/>
      </w:r>
      <w:r>
        <w:rPr>
          <w:rFonts w:ascii="Times New Roman"/>
          <w:b w:val="false"/>
          <w:i w:val="false"/>
          <w:color w:val="000000"/>
          <w:sz w:val="28"/>
        </w:rPr>
        <w:t xml:space="preserve">
                                                 өтiндегi жартысы </w:t>
      </w:r>
      <w:r>
        <w:br/>
      </w:r>
      <w:r>
        <w:rPr>
          <w:rFonts w:ascii="Times New Roman"/>
          <w:b w:val="false"/>
          <w:i w:val="false"/>
          <w:color w:val="000000"/>
          <w:sz w:val="28"/>
        </w:rPr>
        <w:t xml:space="preserve">
  0,3-1,0        100      2        25    1,5     Өндiрiстiк ағаш. </w:t>
      </w:r>
      <w:r>
        <w:br/>
      </w:r>
      <w:r>
        <w:rPr>
          <w:rFonts w:ascii="Times New Roman"/>
          <w:b w:val="false"/>
          <w:i w:val="false"/>
          <w:color w:val="000000"/>
          <w:sz w:val="28"/>
        </w:rPr>
        <w:t xml:space="preserve">
                                                 тарды кесiп алған </w:t>
      </w:r>
      <w:r>
        <w:br/>
      </w:r>
      <w:r>
        <w:rPr>
          <w:rFonts w:ascii="Times New Roman"/>
          <w:b w:val="false"/>
          <w:i w:val="false"/>
          <w:color w:val="000000"/>
          <w:sz w:val="28"/>
        </w:rPr>
        <w:t xml:space="preserve">
                                                 соң-қарағай дақыл.                                                   дары, жуандығы </w:t>
      </w:r>
      <w:r>
        <w:br/>
      </w:r>
      <w:r>
        <w:rPr>
          <w:rFonts w:ascii="Times New Roman"/>
          <w:b w:val="false"/>
          <w:i w:val="false"/>
          <w:color w:val="000000"/>
          <w:sz w:val="28"/>
        </w:rPr>
        <w:t xml:space="preserve">
                                                 0,3-0,4 байырғы. </w:t>
      </w:r>
      <w:r>
        <w:br/>
      </w:r>
      <w:r>
        <w:rPr>
          <w:rFonts w:ascii="Times New Roman"/>
          <w:b w:val="false"/>
          <w:i w:val="false"/>
          <w:color w:val="000000"/>
          <w:sz w:val="28"/>
        </w:rPr>
        <w:t xml:space="preserve">
 0,9-1,0        20       15        -     25      ларын кесiп алған </w:t>
      </w:r>
      <w:r>
        <w:br/>
      </w:r>
      <w:r>
        <w:rPr>
          <w:rFonts w:ascii="Times New Roman"/>
          <w:b w:val="false"/>
          <w:i w:val="false"/>
          <w:color w:val="000000"/>
          <w:sz w:val="28"/>
        </w:rPr>
        <w:t xml:space="preserve">
 0,6-0,8        15                               соң қайың дақылдары </w:t>
      </w:r>
      <w:r>
        <w:br/>
      </w:r>
      <w:r>
        <w:rPr>
          <w:rFonts w:ascii="Times New Roman"/>
          <w:b w:val="false"/>
          <w:i w:val="false"/>
          <w:color w:val="000000"/>
          <w:sz w:val="28"/>
        </w:rPr>
        <w:t xml:space="preserve">
                                                 немесе олардың  </w:t>
      </w:r>
      <w:r>
        <w:br/>
      </w:r>
      <w:r>
        <w:rPr>
          <w:rFonts w:ascii="Times New Roman"/>
          <w:b w:val="false"/>
          <w:i w:val="false"/>
          <w:color w:val="000000"/>
          <w:sz w:val="28"/>
        </w:rPr>
        <w:t xml:space="preserve">
                                                 басқа жапырақты </w:t>
      </w:r>
      <w:r>
        <w:br/>
      </w:r>
      <w:r>
        <w:rPr>
          <w:rFonts w:ascii="Times New Roman"/>
          <w:b w:val="false"/>
          <w:i w:val="false"/>
          <w:color w:val="000000"/>
          <w:sz w:val="28"/>
        </w:rPr>
        <w:t xml:space="preserve">
                                                 тұқымдары егiледi </w:t>
      </w:r>
    </w:p>
    <w:p>
      <w:pPr>
        <w:spacing w:after="0"/>
        <w:ind w:left="0"/>
        <w:jc w:val="both"/>
      </w:pPr>
      <w:r>
        <w:rPr>
          <w:rFonts w:ascii="Times New Roman"/>
          <w:b w:val="false"/>
          <w:i w:val="false"/>
          <w:color w:val="000000"/>
          <w:sz w:val="28"/>
        </w:rPr>
        <w:t xml:space="preserve">      Ескерту. ЕIК- ерiктi iрiктеп кесу, БК - бiртiндеп кесу, </w:t>
      </w:r>
      <w:r>
        <w:br/>
      </w:r>
      <w:r>
        <w:rPr>
          <w:rFonts w:ascii="Times New Roman"/>
          <w:b w:val="false"/>
          <w:i w:val="false"/>
          <w:color w:val="000000"/>
          <w:sz w:val="28"/>
        </w:rPr>
        <w:t xml:space="preserve">
               ЖК - жаппай кесу. </w:t>
      </w:r>
      <w:r>
        <w:br/>
      </w:r>
      <w:r>
        <w:rPr>
          <w:rFonts w:ascii="Times New Roman"/>
          <w:b w:val="false"/>
          <w:i w:val="false"/>
          <w:color w:val="000000"/>
          <w:sz w:val="28"/>
        </w:rPr>
        <w:t>
 </w:t>
      </w:r>
      <w:r>
        <w:br/>
      </w:r>
      <w:r>
        <w:rPr>
          <w:rFonts w:ascii="Times New Roman"/>
          <w:b w:val="false"/>
          <w:i w:val="false"/>
          <w:color w:val="000000"/>
          <w:sz w:val="28"/>
        </w:rPr>
        <w:t xml:space="preserve">
  жоғарыда аталғандай өндiрiстiк таза қайыңды және көктеректi ормандарда қарағайдың түлеп өсуi қанағаттанарлық болғанда ағаш кесу бiртiндеп екi кезеңдi әдiспен атқарылады.  </w:t>
      </w:r>
      <w:r>
        <w:br/>
      </w:r>
      <w:r>
        <w:rPr>
          <w:rFonts w:ascii="Times New Roman"/>
          <w:b w:val="false"/>
          <w:i w:val="false"/>
          <w:color w:val="000000"/>
          <w:sz w:val="28"/>
        </w:rPr>
        <w:t xml:space="preserve">
      Өндiрiстiк таза және қарағаймен аралас өскен қайың мен көктеректер, қарағайдың жас өскiндерiнiң саны қанағаттанарлық болған жағдайда, кесудiң бiрiншi кезеңi орманға жарық түсiру және өсу қасиетiн жақсарту үшiн жүргiзiледi. Сонда өсiп тұрған ағаштардың жуандығы 0,5 дейiн төмендейдi. Кесудiң қорытынды кезеңi 5-7 жылдан соң жүзеге асырылады.  </w:t>
      </w:r>
      <w:r>
        <w:br/>
      </w:r>
      <w:r>
        <w:rPr>
          <w:rFonts w:ascii="Times New Roman"/>
          <w:b w:val="false"/>
          <w:i w:val="false"/>
          <w:color w:val="000000"/>
          <w:sz w:val="28"/>
        </w:rPr>
        <w:t xml:space="preserve">
      Өндiрiстiк қарағаймен аралас ағаштарда қарағайдың жас өскiндерi аз болған жағдайда алғашқы кесу қарағайдың тұқымдануын және оның қайта өсуiн қамтамасыз етудi жақсарту мақсатында жүргiзiледi. Қайыңдар мен теректер кесiп алынады. Жуандығы 0,6 дейiн кемидi. Егер осы алқаптағы қарағайлардың жас шыбықтары кесуден соң - 4-5 жылдан кейiн шкала бойынша жеткiлiксiз болса, онда оның табиғи қайта түлеп өсуiне жәрдемдесу шаралары жүргiзiледi. Ағашты түпкiлiктi кесу оның түлеп өсуi қанағаттанарлық болғанда - 8-10 жылдан соң атқарылады. Ал оның жас өскiндерi аз болса, өсiп тұрған ағаштарды кескен соң бiрiншi жылы қарағай дақылдары өсiрiледi.  </w:t>
      </w:r>
      <w:r>
        <w:br/>
      </w:r>
      <w:r>
        <w:rPr>
          <w:rFonts w:ascii="Times New Roman"/>
          <w:b w:val="false"/>
          <w:i w:val="false"/>
          <w:color w:val="000000"/>
          <w:sz w:val="28"/>
        </w:rPr>
        <w:t xml:space="preserve">
      33. Ереженiң 32-тармағында аталған ағаштарда, бiрақ, алғашқы жуандығы 0,3-0,6 болса, табиғи және өткен жылдарда кесудiң басқаша түрi нәтижесiнде қалыптасқан ормандарда жаппай алқаптық кесу қолданылады. Жуандығы 0,5-0,6 бұрын бiртiндеп кесу жүргiзiлген өсiп тұрған ағаштарда соңғы кесу жүзеге асырылады.  </w:t>
      </w:r>
      <w:r>
        <w:br/>
      </w:r>
      <w:r>
        <w:rPr>
          <w:rFonts w:ascii="Times New Roman"/>
          <w:b w:val="false"/>
          <w:i w:val="false"/>
          <w:color w:val="000000"/>
          <w:sz w:val="28"/>
        </w:rPr>
        <w:t xml:space="preserve">
      Алқаптардың көлемi мен орналастыру жөнiндегi нормативтерi Ереженiң 20-21 тармақтарына сәйкес, ал кесудiң бағыты - тiк қия беткейлерде, олардың ең үлкен көлемi Ереженiң 31-тармағына сәйкес белгiленедi. Қарағайлардың түлеп өсуi қанағаттанғысыз болған ормандарында кесуден кейiнгi бiрiншi жылда осы тұқым дақылдары өсiрiледi. Оларды отырғызғаннан кейiнгi жанасу мерзiмi 3-5 жыл, кесiлген жылды санамағанда табиғи жолмен түлеу кезiнде 3 жыл.  </w:t>
      </w:r>
      <w:r>
        <w:br/>
      </w:r>
      <w:r>
        <w:rPr>
          <w:rFonts w:ascii="Times New Roman"/>
          <w:b w:val="false"/>
          <w:i w:val="false"/>
          <w:color w:val="000000"/>
          <w:sz w:val="28"/>
        </w:rPr>
        <w:t xml:space="preserve">
      34. Байырғы жапырақты ормандардағы өзендер, көлдер және су объектiлерi жағаларындағы тыйым салынған орман белдеулерiнде, сондай-ақ өндiрiстiк ағаштарда қарағайлардың түлеп өсуi қанағаттанғысыз болғанда Ереженiң 22-тармағына сәйкес алқаптық жаппай кесу жүргiзiледi. Өндiрiстiк ағаштар кесiлген жерлерде Ереженiң 21-тармағына сәйкес қарағай дақылдары егiледi. Қарағай аралас өндiрiстiк ағаштарда және қанағаттанарлықтай қарағай шыбықтары бар және таза жапырақты ағаштарда Ереженiң 25-тармағында көзделген технологияға сәйкес ерiктi-iрiктеп кесу белгiленедi. Бұл орайда ағаштың жапырақты тұқымын қылқан жапырақты тұқымға алмастыру мақсаты көзделген.  </w:t>
      </w:r>
    </w:p>
    <w:p>
      <w:pPr>
        <w:spacing w:after="0"/>
        <w:ind w:left="0"/>
        <w:jc w:val="both"/>
      </w:pPr>
      <w:r>
        <w:rPr>
          <w:rFonts w:ascii="Times New Roman"/>
          <w:b w:val="false"/>
          <w:i w:val="false"/>
          <w:color w:val="000000"/>
          <w:sz w:val="28"/>
        </w:rPr>
        <w:t xml:space="preserve">             Шағын адырлардағы шоқ ағашты ормандардың  </w:t>
      </w:r>
      <w:r>
        <w:br/>
      </w:r>
      <w:r>
        <w:rPr>
          <w:rFonts w:ascii="Times New Roman"/>
          <w:b w:val="false"/>
          <w:i w:val="false"/>
          <w:color w:val="000000"/>
          <w:sz w:val="28"/>
        </w:rPr>
        <w:t xml:space="preserve">
                           оңтүстiк шетi  </w:t>
      </w:r>
      <w:r>
        <w:br/>
      </w:r>
      <w:r>
        <w:rPr>
          <w:rFonts w:ascii="Times New Roman"/>
          <w:b w:val="false"/>
          <w:i w:val="false"/>
          <w:color w:val="000000"/>
          <w:sz w:val="28"/>
        </w:rPr>
        <w:t>
 </w:t>
      </w:r>
      <w:r>
        <w:br/>
      </w:r>
      <w:r>
        <w:rPr>
          <w:rFonts w:ascii="Times New Roman"/>
          <w:b w:val="false"/>
          <w:i w:val="false"/>
          <w:color w:val="000000"/>
          <w:sz w:val="28"/>
        </w:rPr>
        <w:t xml:space="preserve">
        35. Шағын адырлардағы шоқ ағашты ормандардың оңтүстiк шетiндегi барлық ағаштарды басты мақсатқа пайдалану үшiн кесу жүргiзiлмейдi, өйткенi олардың өмiрлiк ролi жоғары және қайта қалпына келтiру қиын. Оларда тек орманды күтiп-баптау үшiн және санитарлық кесу белгiленедi. Жаппай алқапта санитарлық тұрғыда кесу жүргiзiлген жерлерде ол кесiлгеннен кейiнгi бiрiншi жылда орман дақылдары өсiрiледi.  </w:t>
      </w:r>
    </w:p>
    <w:p>
      <w:pPr>
        <w:spacing w:after="0"/>
        <w:ind w:left="0"/>
        <w:jc w:val="both"/>
      </w:pPr>
      <w:r>
        <w:rPr>
          <w:rFonts w:ascii="Times New Roman"/>
          <w:b w:val="false"/>
          <w:i w:val="false"/>
          <w:color w:val="000000"/>
          <w:sz w:val="28"/>
        </w:rPr>
        <w:t xml:space="preserve">        Ұзына бойы созылған қарағайлы ормандарда ағаш кесу  </w:t>
      </w:r>
    </w:p>
    <w:p>
      <w:pPr>
        <w:spacing w:after="0"/>
        <w:ind w:left="0"/>
        <w:jc w:val="both"/>
      </w:pPr>
      <w:r>
        <w:rPr>
          <w:rFonts w:ascii="Times New Roman"/>
          <w:b w:val="false"/>
          <w:i w:val="false"/>
          <w:color w:val="000000"/>
          <w:sz w:val="28"/>
        </w:rPr>
        <w:t xml:space="preserve">      36. Ертiс өңiрiндегi қарағайлы ормандарда ерiктi-iрiктеп, бiртiндеп және жаппай алқаптық кесу жүргiзiледi (4-кесте). Таза бiрыңғай жастағы қарағайларда белдеулi-бiртiндеп кесу жүргiзiлуi мүмкiн.  </w:t>
      </w:r>
      <w:r>
        <w:br/>
      </w:r>
      <w:r>
        <w:rPr>
          <w:rFonts w:ascii="Times New Roman"/>
          <w:b w:val="false"/>
          <w:i w:val="false"/>
          <w:color w:val="000000"/>
          <w:sz w:val="28"/>
        </w:rPr>
        <w:t xml:space="preserve">
      Ерiктi-iрiктеп кесу жуандығы 0,6-1,0 қарапайым және күрделi таза да аралас бiрыңғай жастағы қарағайлы ормандарда жүргiзiледi.  </w:t>
      </w:r>
      <w:r>
        <w:br/>
      </w:r>
      <w:r>
        <w:rPr>
          <w:rFonts w:ascii="Times New Roman"/>
          <w:b w:val="false"/>
          <w:i w:val="false"/>
          <w:color w:val="000000"/>
          <w:sz w:val="28"/>
        </w:rPr>
        <w:t xml:space="preserve">
      Кесудiң әрбiр кезегiнде, бiрiншi кезекте, өсiп-жетiлу мерзiмi өткен және өсiп-жетiлгендерiнiң бiр бөлiгi белгiленедi. Жасы 150 жылдан асқан қарағай ағаштарын кесудiң келесi кезегiне дейiн түбiрiнде қалдырудың қажетi жоқ, өйткенi олардың шiруге ұшырап, бүлiну қаупi арта түседi, сапасы төмендейдi. Ал дымқыл жердегi қарағайлы тоғайларда сау қайың ағаштарын қоспаларымен 10 процентiне дейiн түбiрiнде қалдыруға болады.  </w:t>
      </w:r>
      <w:r>
        <w:br/>
      </w:r>
      <w:r>
        <w:rPr>
          <w:rFonts w:ascii="Times New Roman"/>
          <w:b w:val="false"/>
          <w:i w:val="false"/>
          <w:color w:val="000000"/>
          <w:sz w:val="28"/>
        </w:rPr>
        <w:t xml:space="preserve">
      Аталған тоғайларда ерiктi-iрiктеп кесудi жүргiзу кезiнде ағаштың жуандығы 0,5-тен кем төмендемейдi.  </w:t>
      </w:r>
      <w:r>
        <w:br/>
      </w:r>
      <w:r>
        <w:rPr>
          <w:rFonts w:ascii="Times New Roman"/>
          <w:b w:val="false"/>
          <w:i w:val="false"/>
          <w:color w:val="000000"/>
          <w:sz w:val="28"/>
        </w:rPr>
        <w:t xml:space="preserve">
      Осыдан кейiнгi кесу жұмысы жуандығы 0,6 және одан көп деңгейге жеткенде немесе алғашқы қабатындағы жуандығы 0,3 және одан жоғары күрделi ағаштар қалыптасқанда және жас шыбықтардың екiншi қабаттағы жуандығы кемiнде - 0,4 орташа жастағыларынiкi - 0,3 болғанда жүргiзiледi.  </w:t>
      </w:r>
      <w:r>
        <w:br/>
      </w:r>
      <w:r>
        <w:rPr>
          <w:rFonts w:ascii="Times New Roman"/>
          <w:b w:val="false"/>
          <w:i w:val="false"/>
          <w:color w:val="000000"/>
          <w:sz w:val="28"/>
        </w:rPr>
        <w:t xml:space="preserve">
      37. Бiртiндеп, екi-үш кезектi кесу әдiсi ереженiң 26-тармағына сәйкес (4-кесте) жуандығы 0,8-1,0 таза, аралас бiрыңғай жастағы құрғақ, жас және дымқыл қарағайларда жүргiзiледi.  </w:t>
      </w:r>
      <w:r>
        <w:br/>
      </w:r>
      <w:r>
        <w:rPr>
          <w:rFonts w:ascii="Times New Roman"/>
          <w:b w:val="false"/>
          <w:i w:val="false"/>
          <w:color w:val="000000"/>
          <w:sz w:val="28"/>
        </w:rPr>
        <w:t xml:space="preserve">
      Алғашқы жуандығы - 0,6-0,7 ағаштарда екi кезектi бiртiндеп кесу атқарылады.  </w:t>
      </w:r>
      <w:r>
        <w:br/>
      </w:r>
      <w:r>
        <w:rPr>
          <w:rFonts w:ascii="Times New Roman"/>
          <w:b w:val="false"/>
          <w:i w:val="false"/>
          <w:color w:val="000000"/>
          <w:sz w:val="28"/>
        </w:rPr>
        <w:t xml:space="preserve">
      38. Белдеулi-бiртiндеп кесу тәжiрибе ретiнде ағаштар тығыз өскен бөлiктерде кесу салдарынан қалпы бұзылмаған құрғақ қарағайлы ормандардағы жуандығы 0,5-0,7 бiрыңғай жастағы таза, аралас ағаштарда Ереженiң 29-тармағына сәйкес алаңдар бойынша ағаштар мен жас шыбықтарды бiркелкi орналастыруға қатысты қарағайлардың қанағаттанарлық өсiп-жетiлуi барысында жүзеге асырылады.  </w:t>
      </w:r>
      <w:r>
        <w:br/>
      </w:r>
      <w:r>
        <w:rPr>
          <w:rFonts w:ascii="Times New Roman"/>
          <w:b w:val="false"/>
          <w:i w:val="false"/>
          <w:color w:val="000000"/>
          <w:sz w:val="28"/>
        </w:rPr>
        <w:t xml:space="preserve">
      39. Жаппай кесу қарағайлардың жас шыбықтарының болуына қарамастан жуандығы 0,3-0,5 таза және аралас түрлi жастағы  </w:t>
      </w:r>
    </w:p>
    <w:p>
      <w:pPr>
        <w:spacing w:after="0"/>
        <w:ind w:left="0"/>
        <w:jc w:val="both"/>
      </w:pPr>
      <w:r>
        <w:rPr>
          <w:rFonts w:ascii="Times New Roman"/>
          <w:b w:val="false"/>
          <w:i w:val="false"/>
          <w:color w:val="000000"/>
          <w:sz w:val="28"/>
        </w:rPr>
        <w:t xml:space="preserve">                                                    4-Кесте </w:t>
      </w:r>
      <w:r>
        <w:br/>
      </w:r>
      <w:r>
        <w:rPr>
          <w:rFonts w:ascii="Times New Roman"/>
          <w:b w:val="false"/>
          <w:i w:val="false"/>
          <w:color w:val="000000"/>
          <w:sz w:val="28"/>
        </w:rPr>
        <w:t>
 </w:t>
      </w:r>
      <w:r>
        <w:br/>
      </w:r>
      <w:r>
        <w:rPr>
          <w:rFonts w:ascii="Times New Roman"/>
          <w:b w:val="false"/>
          <w:i w:val="false"/>
          <w:color w:val="000000"/>
          <w:sz w:val="28"/>
        </w:rPr>
        <w:t xml:space="preserve">
           Ұзына бойы созылған қарағайлы тоғайларда ағашты  </w:t>
      </w:r>
      <w:r>
        <w:br/>
      </w:r>
      <w:r>
        <w:rPr>
          <w:rFonts w:ascii="Times New Roman"/>
          <w:b w:val="false"/>
          <w:i w:val="false"/>
          <w:color w:val="000000"/>
          <w:sz w:val="28"/>
        </w:rPr>
        <w:t xml:space="preserve">
               басты мақсатқа пайдалану үшiн кесу </w:t>
      </w:r>
      <w:r>
        <w:br/>
      </w:r>
      <w:r>
        <w:rPr>
          <w:rFonts w:ascii="Times New Roman"/>
          <w:b w:val="false"/>
          <w:i w:val="false"/>
          <w:color w:val="000000"/>
          <w:sz w:val="28"/>
        </w:rPr>
        <w:t xml:space="preserve">
------------------------------------------------------------------ </w:t>
      </w:r>
      <w:r>
        <w:br/>
      </w:r>
      <w:r>
        <w:rPr>
          <w:rFonts w:ascii="Times New Roman"/>
          <w:b w:val="false"/>
          <w:i w:val="false"/>
          <w:color w:val="000000"/>
          <w:sz w:val="28"/>
        </w:rPr>
        <w:t xml:space="preserve">
  Кесiлген ағаштардың        | кесу  | Кесуге |   Қор бойынша  </w:t>
      </w:r>
      <w:r>
        <w:br/>
      </w:r>
      <w:r>
        <w:rPr>
          <w:rFonts w:ascii="Times New Roman"/>
          <w:b w:val="false"/>
          <w:i w:val="false"/>
          <w:color w:val="000000"/>
          <w:sz w:val="28"/>
        </w:rPr>
        <w:t xml:space="preserve">
    сипаттамасы              | тәсiлi|дейiнгi |  iрiктеп  алу </w:t>
      </w:r>
      <w:r>
        <w:br/>
      </w:r>
      <w:r>
        <w:rPr>
          <w:rFonts w:ascii="Times New Roman"/>
          <w:b w:val="false"/>
          <w:i w:val="false"/>
          <w:color w:val="000000"/>
          <w:sz w:val="28"/>
        </w:rPr>
        <w:t xml:space="preserve">
                             |       |жалпы   |-------------------- </w:t>
      </w:r>
      <w:r>
        <w:br/>
      </w:r>
      <w:r>
        <w:rPr>
          <w:rFonts w:ascii="Times New Roman"/>
          <w:b w:val="false"/>
          <w:i w:val="false"/>
          <w:color w:val="000000"/>
          <w:sz w:val="28"/>
        </w:rPr>
        <w:t xml:space="preserve">
                             |       |жуандығы| жуандығы  | iрiктеп </w:t>
      </w:r>
      <w:r>
        <w:br/>
      </w:r>
      <w:r>
        <w:rPr>
          <w:rFonts w:ascii="Times New Roman"/>
          <w:b w:val="false"/>
          <w:i w:val="false"/>
          <w:color w:val="000000"/>
          <w:sz w:val="28"/>
        </w:rPr>
        <w:t xml:space="preserve">
                             |       |        |  кезiнде  | алу,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w:t>
      </w:r>
      <w:r>
        <w:br/>
      </w:r>
      <w:r>
        <w:rPr>
          <w:rFonts w:ascii="Times New Roman"/>
          <w:b w:val="false"/>
          <w:i w:val="false"/>
          <w:color w:val="000000"/>
          <w:sz w:val="28"/>
        </w:rPr>
        <w:t xml:space="preserve">
-------------------------------------------------------------------- </w:t>
      </w:r>
      <w:r>
        <w:br/>
      </w:r>
      <w:r>
        <w:rPr>
          <w:rFonts w:ascii="Times New Roman"/>
          <w:b w:val="false"/>
          <w:i w:val="false"/>
          <w:color w:val="000000"/>
          <w:sz w:val="28"/>
        </w:rPr>
        <w:t xml:space="preserve">
Жуандығы 0,6 және одан да       ЕIК   0,6-1,0    0,8-1,0       25 </w:t>
      </w:r>
      <w:r>
        <w:br/>
      </w:r>
      <w:r>
        <w:rPr>
          <w:rFonts w:ascii="Times New Roman"/>
          <w:b w:val="false"/>
          <w:i w:val="false"/>
          <w:color w:val="000000"/>
          <w:sz w:val="28"/>
        </w:rPr>
        <w:t xml:space="preserve">
жоғары жас шыбықтарының                          0,7           20 </w:t>
      </w:r>
      <w:r>
        <w:br/>
      </w:r>
      <w:r>
        <w:rPr>
          <w:rFonts w:ascii="Times New Roman"/>
          <w:b w:val="false"/>
          <w:i w:val="false"/>
          <w:color w:val="000000"/>
          <w:sz w:val="28"/>
        </w:rPr>
        <w:t xml:space="preserve">
болуына қарамастан, таза                         0,6           15 </w:t>
      </w:r>
      <w:r>
        <w:br/>
      </w:r>
      <w:r>
        <w:rPr>
          <w:rFonts w:ascii="Times New Roman"/>
          <w:b w:val="false"/>
          <w:i w:val="false"/>
          <w:color w:val="000000"/>
          <w:sz w:val="28"/>
        </w:rPr>
        <w:t xml:space="preserve">
және қарапайым, аралас </w:t>
      </w:r>
      <w:r>
        <w:br/>
      </w:r>
      <w:r>
        <w:rPr>
          <w:rFonts w:ascii="Times New Roman"/>
          <w:b w:val="false"/>
          <w:i w:val="false"/>
          <w:color w:val="000000"/>
          <w:sz w:val="28"/>
        </w:rPr>
        <w:t xml:space="preserve">
әртүрлi жастағы ағаштар </w:t>
      </w:r>
      <w:r>
        <w:br/>
      </w:r>
      <w:r>
        <w:rPr>
          <w:rFonts w:ascii="Times New Roman"/>
          <w:b w:val="false"/>
          <w:i w:val="false"/>
          <w:color w:val="000000"/>
          <w:sz w:val="28"/>
        </w:rPr>
        <w:t xml:space="preserve">
 (3 және 4 кестелерде </w:t>
      </w:r>
      <w:r>
        <w:br/>
      </w:r>
      <w:r>
        <w:rPr>
          <w:rFonts w:ascii="Times New Roman"/>
          <w:b w:val="false"/>
          <w:i w:val="false"/>
          <w:color w:val="000000"/>
          <w:sz w:val="28"/>
        </w:rPr>
        <w:t xml:space="preserve">
 күрделi ағаштар үшiн </w:t>
      </w:r>
      <w:r>
        <w:br/>
      </w:r>
      <w:r>
        <w:rPr>
          <w:rFonts w:ascii="Times New Roman"/>
          <w:b w:val="false"/>
          <w:i w:val="false"/>
          <w:color w:val="000000"/>
          <w:sz w:val="28"/>
        </w:rPr>
        <w:t xml:space="preserve">
 жуандығы жиынтығы </w:t>
      </w:r>
      <w:r>
        <w:br/>
      </w:r>
      <w:r>
        <w:rPr>
          <w:rFonts w:ascii="Times New Roman"/>
          <w:b w:val="false"/>
          <w:i w:val="false"/>
          <w:color w:val="000000"/>
          <w:sz w:val="28"/>
        </w:rPr>
        <w:t xml:space="preserve">
 көрсетiлген) </w:t>
      </w:r>
      <w:r>
        <w:br/>
      </w:r>
      <w:r>
        <w:rPr>
          <w:rFonts w:ascii="Times New Roman"/>
          <w:b w:val="false"/>
          <w:i w:val="false"/>
          <w:color w:val="000000"/>
          <w:sz w:val="28"/>
        </w:rPr>
        <w:t xml:space="preserve">
Таза, аралас, бiрыңғай          БК    0,6-1,0         </w:t>
      </w:r>
      <w:r>
        <w:br/>
      </w:r>
      <w:r>
        <w:rPr>
          <w:rFonts w:ascii="Times New Roman"/>
          <w:b w:val="false"/>
          <w:i w:val="false"/>
          <w:color w:val="000000"/>
          <w:sz w:val="28"/>
        </w:rPr>
        <w:t xml:space="preserve">
жастағылары                  </w:t>
      </w:r>
      <w:r>
        <w:br/>
      </w:r>
      <w:r>
        <w:rPr>
          <w:rFonts w:ascii="Times New Roman"/>
          <w:b w:val="false"/>
          <w:i w:val="false"/>
          <w:color w:val="000000"/>
          <w:sz w:val="28"/>
        </w:rPr>
        <w:t xml:space="preserve">
Жас шыбықтарының болуына        БК-1  0,8-1,0    0,8-1,0      20-30 </w:t>
      </w:r>
      <w:r>
        <w:br/>
      </w:r>
      <w:r>
        <w:rPr>
          <w:rFonts w:ascii="Times New Roman"/>
          <w:b w:val="false"/>
          <w:i w:val="false"/>
          <w:color w:val="000000"/>
          <w:sz w:val="28"/>
        </w:rPr>
        <w:t xml:space="preserve">
қарамастан  </w:t>
      </w:r>
      <w:r>
        <w:br/>
      </w:r>
      <w:r>
        <w:rPr>
          <w:rFonts w:ascii="Times New Roman"/>
          <w:b w:val="false"/>
          <w:i w:val="false"/>
          <w:color w:val="000000"/>
          <w:sz w:val="28"/>
        </w:rPr>
        <w:t xml:space="preserve">
Өсiп жетiлуi қанағаттанарлық    БК-2  0,6-0,7    0,6-0,7      20-30 </w:t>
      </w:r>
      <w:r>
        <w:br/>
      </w:r>
      <w:r>
        <w:rPr>
          <w:rFonts w:ascii="Times New Roman"/>
          <w:b w:val="false"/>
          <w:i w:val="false"/>
          <w:color w:val="000000"/>
          <w:sz w:val="28"/>
        </w:rPr>
        <w:t xml:space="preserve">
Қарағайлары жақсы өсiп-жетiлген БК-3  0,3-0,5    0,3-0,5      100 </w:t>
      </w:r>
      <w:r>
        <w:br/>
      </w:r>
      <w:r>
        <w:rPr>
          <w:rFonts w:ascii="Times New Roman"/>
          <w:b w:val="false"/>
          <w:i w:val="false"/>
          <w:color w:val="000000"/>
          <w:sz w:val="28"/>
        </w:rPr>
        <w:t xml:space="preserve">
Қарағайларының өсiп-жетiлуi     ББК   0,5-0,7    0,5-0,7 </w:t>
      </w:r>
      <w:r>
        <w:br/>
      </w:r>
      <w:r>
        <w:rPr>
          <w:rFonts w:ascii="Times New Roman"/>
          <w:b w:val="false"/>
          <w:i w:val="false"/>
          <w:color w:val="000000"/>
          <w:sz w:val="28"/>
        </w:rPr>
        <w:t xml:space="preserve">
қанағаттанарлық, таза және </w:t>
      </w:r>
      <w:r>
        <w:br/>
      </w:r>
      <w:r>
        <w:rPr>
          <w:rFonts w:ascii="Times New Roman"/>
          <w:b w:val="false"/>
          <w:i w:val="false"/>
          <w:color w:val="000000"/>
          <w:sz w:val="28"/>
        </w:rPr>
        <w:t xml:space="preserve">
аралас бiркелкi жастағылары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енi 15-20 м жаппай кесу              0,5-0,7    0,5-0,7      100  </w:t>
      </w:r>
      <w:r>
        <w:br/>
      </w:r>
      <w:r>
        <w:rPr>
          <w:rFonts w:ascii="Times New Roman"/>
          <w:b w:val="false"/>
          <w:i w:val="false"/>
          <w:color w:val="000000"/>
          <w:sz w:val="28"/>
        </w:rPr>
        <w:t xml:space="preserve">
 белдеуi </w:t>
      </w:r>
      <w:r>
        <w:br/>
      </w:r>
      <w:r>
        <w:rPr>
          <w:rFonts w:ascii="Times New Roman"/>
          <w:b w:val="false"/>
          <w:i w:val="false"/>
          <w:color w:val="000000"/>
          <w:sz w:val="28"/>
        </w:rPr>
        <w:t xml:space="preserve">
 енi 30-40 м бiртiндеп кесу           0,5-0,7    0,5-0,7      20-30 </w:t>
      </w:r>
      <w:r>
        <w:br/>
      </w:r>
      <w:r>
        <w:rPr>
          <w:rFonts w:ascii="Times New Roman"/>
          <w:b w:val="false"/>
          <w:i w:val="false"/>
          <w:color w:val="000000"/>
          <w:sz w:val="28"/>
        </w:rPr>
        <w:t xml:space="preserve">
 белдеуi                             </w:t>
      </w:r>
      <w:r>
        <w:br/>
      </w:r>
      <w:r>
        <w:rPr>
          <w:rFonts w:ascii="Times New Roman"/>
          <w:b w:val="false"/>
          <w:i w:val="false"/>
          <w:color w:val="000000"/>
          <w:sz w:val="28"/>
        </w:rPr>
        <w:t xml:space="preserve">
Жас шыбықтарының болуына              0,3-0,5                 100 </w:t>
      </w:r>
      <w:r>
        <w:br/>
      </w:r>
      <w:r>
        <w:rPr>
          <w:rFonts w:ascii="Times New Roman"/>
          <w:b w:val="false"/>
          <w:i w:val="false"/>
          <w:color w:val="000000"/>
          <w:sz w:val="28"/>
        </w:rPr>
        <w:t xml:space="preserve">
қарамастан, жуандығы 0,3-0,5 </w:t>
      </w:r>
      <w:r>
        <w:br/>
      </w:r>
      <w:r>
        <w:rPr>
          <w:rFonts w:ascii="Times New Roman"/>
          <w:b w:val="false"/>
          <w:i w:val="false"/>
          <w:color w:val="000000"/>
          <w:sz w:val="28"/>
        </w:rPr>
        <w:t xml:space="preserve">
таза және аралас әртүрлi </w:t>
      </w:r>
      <w:r>
        <w:br/>
      </w:r>
      <w:r>
        <w:rPr>
          <w:rFonts w:ascii="Times New Roman"/>
          <w:b w:val="false"/>
          <w:i w:val="false"/>
          <w:color w:val="000000"/>
          <w:sz w:val="28"/>
        </w:rPr>
        <w:t xml:space="preserve">
жастағылары, қарағайларының өсуi </w:t>
      </w:r>
      <w:r>
        <w:br/>
      </w:r>
      <w:r>
        <w:rPr>
          <w:rFonts w:ascii="Times New Roman"/>
          <w:b w:val="false"/>
          <w:i w:val="false"/>
          <w:color w:val="000000"/>
          <w:sz w:val="28"/>
        </w:rPr>
        <w:t xml:space="preserve">
нашар және қанағаттанарлық  </w:t>
      </w:r>
      <w:r>
        <w:br/>
      </w:r>
      <w:r>
        <w:rPr>
          <w:rFonts w:ascii="Times New Roman"/>
          <w:b w:val="false"/>
          <w:i w:val="false"/>
          <w:color w:val="000000"/>
          <w:sz w:val="28"/>
        </w:rPr>
        <w:t xml:space="preserve">
жуандығы 0,3-0,5 таза, аралас  </w:t>
      </w:r>
      <w:r>
        <w:br/>
      </w:r>
      <w:r>
        <w:rPr>
          <w:rFonts w:ascii="Times New Roman"/>
          <w:b w:val="false"/>
          <w:i w:val="false"/>
          <w:color w:val="000000"/>
          <w:sz w:val="28"/>
        </w:rPr>
        <w:t xml:space="preserve">
бiркелкi жастағылары </w:t>
      </w:r>
      <w:r>
        <w:br/>
      </w:r>
      <w:r>
        <w:rPr>
          <w:rFonts w:ascii="Times New Roman"/>
          <w:b w:val="false"/>
          <w:i w:val="false"/>
          <w:color w:val="000000"/>
          <w:sz w:val="28"/>
        </w:rPr>
        <w:t xml:space="preserve">
------------------------------------------------------------------ </w:t>
      </w:r>
      <w:r>
        <w:br/>
      </w:r>
      <w:r>
        <w:rPr>
          <w:rFonts w:ascii="Times New Roman"/>
          <w:b w:val="false"/>
          <w:i w:val="false"/>
          <w:color w:val="000000"/>
          <w:sz w:val="28"/>
        </w:rPr>
        <w:t xml:space="preserve">
    Қайталанылуы,     | Алқаптың ең    |          Ескерту </w:t>
      </w:r>
      <w:r>
        <w:br/>
      </w:r>
      <w:r>
        <w:rPr>
          <w:rFonts w:ascii="Times New Roman"/>
          <w:b w:val="false"/>
          <w:i w:val="false"/>
          <w:color w:val="000000"/>
          <w:sz w:val="28"/>
        </w:rPr>
        <w:t xml:space="preserve">
 алқаптың жанасу      | үлкен көлемi,  | </w:t>
      </w:r>
      <w:r>
        <w:br/>
      </w:r>
      <w:r>
        <w:rPr>
          <w:rFonts w:ascii="Times New Roman"/>
          <w:b w:val="false"/>
          <w:i w:val="false"/>
          <w:color w:val="000000"/>
          <w:sz w:val="28"/>
        </w:rPr>
        <w:t xml:space="preserve">
 мерзiмi, жыл         |      га        | </w:t>
      </w:r>
      <w:r>
        <w:br/>
      </w:r>
      <w:r>
        <w:rPr>
          <w:rFonts w:ascii="Times New Roman"/>
          <w:b w:val="false"/>
          <w:i w:val="false"/>
          <w:color w:val="000000"/>
          <w:sz w:val="28"/>
        </w:rPr>
        <w:t xml:space="preserve">
------------------------------------------------------------------- </w:t>
      </w:r>
      <w:r>
        <w:br/>
      </w:r>
      <w:r>
        <w:rPr>
          <w:rFonts w:ascii="Times New Roman"/>
          <w:b w:val="false"/>
          <w:i w:val="false"/>
          <w:color w:val="000000"/>
          <w:sz w:val="28"/>
        </w:rPr>
        <w:t xml:space="preserve">
         6                    7                    8 </w:t>
      </w:r>
      <w:r>
        <w:br/>
      </w:r>
      <w:r>
        <w:rPr>
          <w:rFonts w:ascii="Times New Roman"/>
          <w:b w:val="false"/>
          <w:i w:val="false"/>
          <w:color w:val="000000"/>
          <w:sz w:val="28"/>
        </w:rPr>
        <w:t xml:space="preserve">
------------------------------------------------------------------- </w:t>
      </w:r>
      <w:r>
        <w:br/>
      </w:r>
      <w:r>
        <w:rPr>
          <w:rFonts w:ascii="Times New Roman"/>
          <w:b w:val="false"/>
          <w:i w:val="false"/>
          <w:color w:val="000000"/>
          <w:sz w:val="28"/>
        </w:rPr>
        <w:t xml:space="preserve">
        10                   25         Күрделi ағаштардағы iрiктеп                                          алу процентi екi қабаттың </w:t>
      </w:r>
      <w:r>
        <w:br/>
      </w:r>
      <w:r>
        <w:rPr>
          <w:rFonts w:ascii="Times New Roman"/>
          <w:b w:val="false"/>
          <w:i w:val="false"/>
          <w:color w:val="000000"/>
          <w:sz w:val="28"/>
        </w:rPr>
        <w:t xml:space="preserve">
                                        жиынтық қорынан көзделедi </w:t>
      </w:r>
      <w:r>
        <w:br/>
      </w: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10-12                           Жас шыбықтар жеткiлiксiз </w:t>
      </w:r>
      <w:r>
        <w:br/>
      </w:r>
      <w:r>
        <w:rPr>
          <w:rFonts w:ascii="Times New Roman"/>
          <w:b w:val="false"/>
          <w:i w:val="false"/>
          <w:color w:val="000000"/>
          <w:sz w:val="28"/>
        </w:rPr>
        <w:t xml:space="preserve">
                                        болған жағдайда, кесумен бiр </w:t>
      </w:r>
      <w:r>
        <w:br/>
      </w:r>
      <w:r>
        <w:rPr>
          <w:rFonts w:ascii="Times New Roman"/>
          <w:b w:val="false"/>
          <w:i w:val="false"/>
          <w:color w:val="000000"/>
          <w:sz w:val="28"/>
        </w:rPr>
        <w:t xml:space="preserve">
                                        мерзiмде табиғи түлеп өсуге </w:t>
      </w:r>
      <w:r>
        <w:br/>
      </w:r>
      <w:r>
        <w:rPr>
          <w:rFonts w:ascii="Times New Roman"/>
          <w:b w:val="false"/>
          <w:i w:val="false"/>
          <w:color w:val="000000"/>
          <w:sz w:val="28"/>
        </w:rPr>
        <w:t xml:space="preserve">
                                        жәрдем көрсетiледi </w:t>
      </w:r>
      <w:r>
        <w:br/>
      </w:r>
      <w:r>
        <w:rPr>
          <w:rFonts w:ascii="Times New Roman"/>
          <w:b w:val="false"/>
          <w:i w:val="false"/>
          <w:color w:val="000000"/>
          <w:sz w:val="28"/>
        </w:rPr>
        <w:t xml:space="preserve">
                                        Жас шыбықтар аз болған кезде </w:t>
      </w:r>
      <w:r>
        <w:br/>
      </w:r>
      <w:r>
        <w:rPr>
          <w:rFonts w:ascii="Times New Roman"/>
          <w:b w:val="false"/>
          <w:i w:val="false"/>
          <w:color w:val="000000"/>
          <w:sz w:val="28"/>
        </w:rPr>
        <w:t xml:space="preserve">
                                        Ереженiң 39-тармағына сәйкес </w:t>
      </w:r>
      <w:r>
        <w:br/>
      </w:r>
      <w:r>
        <w:rPr>
          <w:rFonts w:ascii="Times New Roman"/>
          <w:b w:val="false"/>
          <w:i w:val="false"/>
          <w:color w:val="000000"/>
          <w:sz w:val="28"/>
        </w:rPr>
        <w:t xml:space="preserve">
                                        жаппай кесу жүргiзiледi </w:t>
      </w:r>
      <w:r>
        <w:br/>
      </w:r>
      <w:r>
        <w:rPr>
          <w:rFonts w:ascii="Times New Roman"/>
          <w:b w:val="false"/>
          <w:i w:val="false"/>
          <w:color w:val="000000"/>
          <w:sz w:val="28"/>
        </w:rPr>
        <w:t xml:space="preserve">
                             10         Тек қана құрғақ жердегi  </w:t>
      </w:r>
      <w:r>
        <w:br/>
      </w:r>
      <w:r>
        <w:rPr>
          <w:rFonts w:ascii="Times New Roman"/>
          <w:b w:val="false"/>
          <w:i w:val="false"/>
          <w:color w:val="000000"/>
          <w:sz w:val="28"/>
        </w:rPr>
        <w:t xml:space="preserve">
                                        ормандар түрiнде </w:t>
      </w:r>
      <w:r>
        <w:br/>
      </w:r>
      <w:r>
        <w:rPr>
          <w:rFonts w:ascii="Times New Roman"/>
          <w:b w:val="false"/>
          <w:i w:val="false"/>
          <w:color w:val="000000"/>
          <w:sz w:val="28"/>
        </w:rPr>
        <w:t xml:space="preserve">
                                        Жақсы өсiп-жетiлуi болмаған </w:t>
      </w:r>
      <w:r>
        <w:br/>
      </w:r>
      <w:r>
        <w:rPr>
          <w:rFonts w:ascii="Times New Roman"/>
          <w:b w:val="false"/>
          <w:i w:val="false"/>
          <w:color w:val="000000"/>
          <w:sz w:val="28"/>
        </w:rPr>
        <w:t xml:space="preserve">
                                        жағдайда екi белдеуде кесу </w:t>
      </w:r>
      <w:r>
        <w:br/>
      </w:r>
      <w:r>
        <w:rPr>
          <w:rFonts w:ascii="Times New Roman"/>
          <w:b w:val="false"/>
          <w:i w:val="false"/>
          <w:color w:val="000000"/>
          <w:sz w:val="28"/>
        </w:rPr>
        <w:t xml:space="preserve">
                                        мерзiмi кейiнге қалдырылады </w:t>
      </w:r>
      <w:r>
        <w:br/>
      </w:r>
      <w:r>
        <w:rPr>
          <w:rFonts w:ascii="Times New Roman"/>
          <w:b w:val="false"/>
          <w:i w:val="false"/>
          <w:color w:val="000000"/>
          <w:sz w:val="28"/>
        </w:rPr>
        <w:t xml:space="preserve">
                                        немесе орман дақылдары  </w:t>
      </w:r>
      <w:r>
        <w:br/>
      </w:r>
      <w:r>
        <w:rPr>
          <w:rFonts w:ascii="Times New Roman"/>
          <w:b w:val="false"/>
          <w:i w:val="false"/>
          <w:color w:val="000000"/>
          <w:sz w:val="28"/>
        </w:rPr>
        <w:t xml:space="preserve">
                                        егiледi </w:t>
      </w:r>
    </w:p>
    <w:p>
      <w:pPr>
        <w:spacing w:after="0"/>
        <w:ind w:left="0"/>
        <w:jc w:val="both"/>
      </w:pPr>
      <w:r>
        <w:rPr>
          <w:rFonts w:ascii="Times New Roman"/>
          <w:b w:val="false"/>
          <w:i w:val="false"/>
          <w:color w:val="000000"/>
          <w:sz w:val="28"/>
        </w:rPr>
        <w:t xml:space="preserve">         7-10  </w:t>
      </w:r>
      <w:r>
        <w:br/>
      </w:r>
      <w:r>
        <w:rPr>
          <w:rFonts w:ascii="Times New Roman"/>
          <w:b w:val="false"/>
          <w:i w:val="false"/>
          <w:color w:val="000000"/>
          <w:sz w:val="28"/>
        </w:rPr>
        <w:t xml:space="preserve">
         5-тен Түрлi жастағы ағаштардан тек  </w:t>
      </w:r>
      <w:r>
        <w:br/>
      </w:r>
      <w:r>
        <w:rPr>
          <w:rFonts w:ascii="Times New Roman"/>
          <w:b w:val="false"/>
          <w:i w:val="false"/>
          <w:color w:val="000000"/>
          <w:sz w:val="28"/>
        </w:rPr>
        <w:t xml:space="preserve">
         кем өсiп-жетiлгендерi мен мерзiмi  </w:t>
      </w:r>
      <w:r>
        <w:br/>
      </w:r>
      <w:r>
        <w:rPr>
          <w:rFonts w:ascii="Times New Roman"/>
          <w:b w:val="false"/>
          <w:i w:val="false"/>
          <w:color w:val="000000"/>
          <w:sz w:val="28"/>
        </w:rPr>
        <w:t xml:space="preserve">
         емес асқандары кесiледi. Жеткiлiктi  </w:t>
      </w:r>
      <w:r>
        <w:br/>
      </w:r>
      <w:r>
        <w:rPr>
          <w:rFonts w:ascii="Times New Roman"/>
          <w:b w:val="false"/>
          <w:i w:val="false"/>
          <w:color w:val="000000"/>
          <w:sz w:val="28"/>
        </w:rPr>
        <w:t xml:space="preserve">
         өсiп-жетiлуi немесе жанасатын </w:t>
      </w:r>
      <w:r>
        <w:br/>
      </w:r>
      <w:r>
        <w:rPr>
          <w:rFonts w:ascii="Times New Roman"/>
          <w:b w:val="false"/>
          <w:i w:val="false"/>
          <w:color w:val="000000"/>
          <w:sz w:val="28"/>
        </w:rPr>
        <w:t xml:space="preserve">
         алқапқа орман дақылдары  </w:t>
      </w:r>
      <w:r>
        <w:br/>
      </w:r>
      <w:r>
        <w:rPr>
          <w:rFonts w:ascii="Times New Roman"/>
          <w:b w:val="false"/>
          <w:i w:val="false"/>
          <w:color w:val="000000"/>
          <w:sz w:val="28"/>
        </w:rPr>
        <w:t xml:space="preserve">
         болмағанда одан ары алқаптық </w:t>
      </w:r>
      <w:r>
        <w:br/>
      </w:r>
      <w:r>
        <w:rPr>
          <w:rFonts w:ascii="Times New Roman"/>
          <w:b w:val="false"/>
          <w:i w:val="false"/>
          <w:color w:val="000000"/>
          <w:sz w:val="28"/>
        </w:rPr>
        <w:t xml:space="preserve">
         кесуге жол берiлмейдi. Алқапты </w:t>
      </w:r>
      <w:r>
        <w:br/>
      </w:r>
      <w:r>
        <w:rPr>
          <w:rFonts w:ascii="Times New Roman"/>
          <w:b w:val="false"/>
          <w:i w:val="false"/>
          <w:color w:val="000000"/>
          <w:sz w:val="28"/>
        </w:rPr>
        <w:t xml:space="preserve">
         үшiншi және одан арғы кесуге </w:t>
      </w:r>
      <w:r>
        <w:br/>
      </w:r>
      <w:r>
        <w:rPr>
          <w:rFonts w:ascii="Times New Roman"/>
          <w:b w:val="false"/>
          <w:i w:val="false"/>
          <w:color w:val="000000"/>
          <w:sz w:val="28"/>
        </w:rPr>
        <w:t xml:space="preserve">
         орман дақылдары жерлерiн ағаш </w:t>
      </w:r>
      <w:r>
        <w:br/>
      </w:r>
      <w:r>
        <w:rPr>
          <w:rFonts w:ascii="Times New Roman"/>
          <w:b w:val="false"/>
          <w:i w:val="false"/>
          <w:color w:val="000000"/>
          <w:sz w:val="28"/>
        </w:rPr>
        <w:t xml:space="preserve">
         немесе алғашқы алқапқа табиғи </w:t>
      </w:r>
      <w:r>
        <w:br/>
      </w:r>
      <w:r>
        <w:rPr>
          <w:rFonts w:ascii="Times New Roman"/>
          <w:b w:val="false"/>
          <w:i w:val="false"/>
          <w:color w:val="000000"/>
          <w:sz w:val="28"/>
        </w:rPr>
        <w:t xml:space="preserve">
         жас шыбықтарды отырғызуға </w:t>
      </w:r>
      <w:r>
        <w:br/>
      </w:r>
      <w:r>
        <w:rPr>
          <w:rFonts w:ascii="Times New Roman"/>
          <w:b w:val="false"/>
          <w:i w:val="false"/>
          <w:color w:val="000000"/>
          <w:sz w:val="28"/>
        </w:rPr>
        <w:t xml:space="preserve">
         бергеннен кейiн рұқсат етiледi </w:t>
      </w:r>
    </w:p>
    <w:p>
      <w:pPr>
        <w:spacing w:after="0"/>
        <w:ind w:left="0"/>
        <w:jc w:val="both"/>
      </w:pPr>
      <w:r>
        <w:rPr>
          <w:rFonts w:ascii="Times New Roman"/>
          <w:b w:val="false"/>
          <w:i w:val="false"/>
          <w:color w:val="000000"/>
          <w:sz w:val="28"/>
        </w:rPr>
        <w:t xml:space="preserve">      Ескерту. ЕIК - ерiктi iрiктеп кесу. БК - бiртiндеп кесу.  </w:t>
      </w:r>
      <w:r>
        <w:br/>
      </w:r>
      <w:r>
        <w:rPr>
          <w:rFonts w:ascii="Times New Roman"/>
          <w:b w:val="false"/>
          <w:i w:val="false"/>
          <w:color w:val="000000"/>
          <w:sz w:val="28"/>
        </w:rPr>
        <w:t xml:space="preserve">
               ББК - белдеулi бiртiндеп кесу. ЖК - жаппай кесу.    </w:t>
      </w:r>
    </w:p>
    <w:p>
      <w:pPr>
        <w:spacing w:after="0"/>
        <w:ind w:left="0"/>
        <w:jc w:val="both"/>
      </w:pPr>
      <w:r>
        <w:rPr>
          <w:rFonts w:ascii="Times New Roman"/>
          <w:b w:val="false"/>
          <w:i w:val="false"/>
          <w:color w:val="000000"/>
          <w:sz w:val="28"/>
        </w:rPr>
        <w:t xml:space="preserve">                                                       5 Кесте </w:t>
      </w:r>
    </w:p>
    <w:p>
      <w:pPr>
        <w:spacing w:after="0"/>
        <w:ind w:left="0"/>
        <w:jc w:val="both"/>
      </w:pPr>
      <w:r>
        <w:rPr>
          <w:rFonts w:ascii="Times New Roman"/>
          <w:b w:val="false"/>
          <w:i w:val="false"/>
          <w:color w:val="000000"/>
          <w:sz w:val="28"/>
        </w:rPr>
        <w:t xml:space="preserve">             Аралды қарағайлы ормандарда басты мақсатта </w:t>
      </w:r>
      <w:r>
        <w:br/>
      </w:r>
      <w:r>
        <w:rPr>
          <w:rFonts w:ascii="Times New Roman"/>
          <w:b w:val="false"/>
          <w:i w:val="false"/>
          <w:color w:val="000000"/>
          <w:sz w:val="28"/>
        </w:rPr>
        <w:t xml:space="preserve">
                       пайдалану үшiн кесу </w:t>
      </w:r>
      <w:r>
        <w:br/>
      </w:r>
      <w:r>
        <w:rPr>
          <w:rFonts w:ascii="Times New Roman"/>
          <w:b w:val="false"/>
          <w:i w:val="false"/>
          <w:color w:val="000000"/>
          <w:sz w:val="28"/>
        </w:rPr>
        <w:t xml:space="preserve">
------------------------------------------------------------------ </w:t>
      </w:r>
      <w:r>
        <w:br/>
      </w:r>
      <w:r>
        <w:rPr>
          <w:rFonts w:ascii="Times New Roman"/>
          <w:b w:val="false"/>
          <w:i w:val="false"/>
          <w:color w:val="000000"/>
          <w:sz w:val="28"/>
        </w:rPr>
        <w:t xml:space="preserve">
 Кесiлетiн ағаштардың      |Кесу  | Кесуге  |  Қор бойынша </w:t>
      </w:r>
      <w:r>
        <w:br/>
      </w:r>
      <w:r>
        <w:rPr>
          <w:rFonts w:ascii="Times New Roman"/>
          <w:b w:val="false"/>
          <w:i w:val="false"/>
          <w:color w:val="000000"/>
          <w:sz w:val="28"/>
        </w:rPr>
        <w:t xml:space="preserve">
     сипаттамасы           |тәсiлi| дейiнгi |   iрiктеп алу </w:t>
      </w:r>
      <w:r>
        <w:br/>
      </w:r>
      <w:r>
        <w:rPr>
          <w:rFonts w:ascii="Times New Roman"/>
          <w:b w:val="false"/>
          <w:i w:val="false"/>
          <w:color w:val="000000"/>
          <w:sz w:val="28"/>
        </w:rPr>
        <w:t xml:space="preserve">
                           |      | жалпы   | -------------------- </w:t>
      </w:r>
      <w:r>
        <w:br/>
      </w:r>
      <w:r>
        <w:rPr>
          <w:rFonts w:ascii="Times New Roman"/>
          <w:b w:val="false"/>
          <w:i w:val="false"/>
          <w:color w:val="000000"/>
          <w:sz w:val="28"/>
        </w:rPr>
        <w:t xml:space="preserve">
                           |      |жуандығы | жуандығы  | iрiктеп </w:t>
      </w:r>
      <w:r>
        <w:br/>
      </w:r>
      <w:r>
        <w:rPr>
          <w:rFonts w:ascii="Times New Roman"/>
          <w:b w:val="false"/>
          <w:i w:val="false"/>
          <w:color w:val="000000"/>
          <w:sz w:val="28"/>
        </w:rPr>
        <w:t xml:space="preserve">
                           |      |         | кезiнде   | алу,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w:t>
      </w:r>
      <w:r>
        <w:br/>
      </w:r>
      <w:r>
        <w:rPr>
          <w:rFonts w:ascii="Times New Roman"/>
          <w:b w:val="false"/>
          <w:i w:val="false"/>
          <w:color w:val="000000"/>
          <w:sz w:val="28"/>
        </w:rPr>
        <w:t xml:space="preserve">
------------------------------------------------------------------- </w:t>
      </w:r>
      <w:r>
        <w:br/>
      </w:r>
      <w:r>
        <w:rPr>
          <w:rFonts w:ascii="Times New Roman"/>
          <w:b w:val="false"/>
          <w:i w:val="false"/>
          <w:color w:val="000000"/>
          <w:sz w:val="28"/>
        </w:rPr>
        <w:t xml:space="preserve">
Жас шыбықтарының болуына    ЕIК    0,6-1,0    0,8-1,0     25-30 </w:t>
      </w:r>
      <w:r>
        <w:br/>
      </w:r>
      <w:r>
        <w:rPr>
          <w:rFonts w:ascii="Times New Roman"/>
          <w:b w:val="false"/>
          <w:i w:val="false"/>
          <w:color w:val="000000"/>
          <w:sz w:val="28"/>
        </w:rPr>
        <w:t xml:space="preserve">
қарамастан, қарапайым таза,                   0,6-0,7     15-20 </w:t>
      </w:r>
      <w:r>
        <w:br/>
      </w:r>
      <w:r>
        <w:rPr>
          <w:rFonts w:ascii="Times New Roman"/>
          <w:b w:val="false"/>
          <w:i w:val="false"/>
          <w:color w:val="000000"/>
          <w:sz w:val="28"/>
        </w:rPr>
        <w:t xml:space="preserve">
аралас бiрыңғай және түрлi </w:t>
      </w:r>
      <w:r>
        <w:br/>
      </w:r>
      <w:r>
        <w:rPr>
          <w:rFonts w:ascii="Times New Roman"/>
          <w:b w:val="false"/>
          <w:i w:val="false"/>
          <w:color w:val="000000"/>
          <w:sz w:val="28"/>
        </w:rPr>
        <w:t xml:space="preserve">
жастағылары </w:t>
      </w:r>
      <w:r>
        <w:br/>
      </w:r>
      <w:r>
        <w:rPr>
          <w:rFonts w:ascii="Times New Roman"/>
          <w:b w:val="false"/>
          <w:i w:val="false"/>
          <w:color w:val="000000"/>
          <w:sz w:val="28"/>
        </w:rPr>
        <w:t xml:space="preserve">
Қарағайдың екiншi қабатымен ЕIК    0,6-1,0    0,8-1,0      25 </w:t>
      </w:r>
      <w:r>
        <w:br/>
      </w:r>
      <w:r>
        <w:rPr>
          <w:rFonts w:ascii="Times New Roman"/>
          <w:b w:val="false"/>
          <w:i w:val="false"/>
          <w:color w:val="000000"/>
          <w:sz w:val="28"/>
        </w:rPr>
        <w:t xml:space="preserve">
қоса күрделi, таза, аралас                    0,7          20 </w:t>
      </w:r>
      <w:r>
        <w:br/>
      </w:r>
      <w:r>
        <w:rPr>
          <w:rFonts w:ascii="Times New Roman"/>
          <w:b w:val="false"/>
          <w:i w:val="false"/>
          <w:color w:val="000000"/>
          <w:sz w:val="28"/>
        </w:rPr>
        <w:t xml:space="preserve">
ағаштар (3 және 4 кестеде                     0,6          15 </w:t>
      </w:r>
      <w:r>
        <w:br/>
      </w:r>
      <w:r>
        <w:rPr>
          <w:rFonts w:ascii="Times New Roman"/>
          <w:b w:val="false"/>
          <w:i w:val="false"/>
          <w:color w:val="000000"/>
          <w:sz w:val="28"/>
        </w:rPr>
        <w:t xml:space="preserve">
қабат жуандығының жиынтығы </w:t>
      </w:r>
      <w:r>
        <w:br/>
      </w:r>
      <w:r>
        <w:rPr>
          <w:rFonts w:ascii="Times New Roman"/>
          <w:b w:val="false"/>
          <w:i w:val="false"/>
          <w:color w:val="000000"/>
          <w:sz w:val="28"/>
        </w:rPr>
        <w:t xml:space="preserve">
көрсетiлген) </w:t>
      </w:r>
      <w:r>
        <w:br/>
      </w:r>
      <w:r>
        <w:rPr>
          <w:rFonts w:ascii="Times New Roman"/>
          <w:b w:val="false"/>
          <w:i w:val="false"/>
          <w:color w:val="000000"/>
          <w:sz w:val="28"/>
        </w:rPr>
        <w:t xml:space="preserve">
Қарапайым, таза, аралас     БК     0,6-1,0     </w:t>
      </w:r>
      <w:r>
        <w:br/>
      </w:r>
      <w:r>
        <w:rPr>
          <w:rFonts w:ascii="Times New Roman"/>
          <w:b w:val="false"/>
          <w:i w:val="false"/>
          <w:color w:val="000000"/>
          <w:sz w:val="28"/>
        </w:rPr>
        <w:t xml:space="preserve">
бiркелкi және түрлi  </w:t>
      </w:r>
      <w:r>
        <w:br/>
      </w:r>
      <w:r>
        <w:rPr>
          <w:rFonts w:ascii="Times New Roman"/>
          <w:b w:val="false"/>
          <w:i w:val="false"/>
          <w:color w:val="000000"/>
          <w:sz w:val="28"/>
        </w:rPr>
        <w:t xml:space="preserve">
жастағылары </w:t>
      </w:r>
      <w:r>
        <w:br/>
      </w:r>
      <w:r>
        <w:rPr>
          <w:rFonts w:ascii="Times New Roman"/>
          <w:b w:val="false"/>
          <w:i w:val="false"/>
          <w:color w:val="000000"/>
          <w:sz w:val="28"/>
        </w:rPr>
        <w:t xml:space="preserve">
Шыбықтарының болуына       БК-1    0,8-1,0   0,8-1,0     25-35 </w:t>
      </w:r>
      <w:r>
        <w:br/>
      </w:r>
      <w:r>
        <w:rPr>
          <w:rFonts w:ascii="Times New Roman"/>
          <w:b w:val="false"/>
          <w:i w:val="false"/>
          <w:color w:val="000000"/>
          <w:sz w:val="28"/>
        </w:rPr>
        <w:t xml:space="preserve">
қарамастан  </w:t>
      </w:r>
      <w:r>
        <w:br/>
      </w:r>
      <w:r>
        <w:rPr>
          <w:rFonts w:ascii="Times New Roman"/>
          <w:b w:val="false"/>
          <w:i w:val="false"/>
          <w:color w:val="000000"/>
          <w:sz w:val="28"/>
        </w:rPr>
        <w:t xml:space="preserve">
Қарағайлары қанағаттанар.  БК-2    0,6-1,0   0,6-0,7     20-40 </w:t>
      </w:r>
      <w:r>
        <w:br/>
      </w:r>
      <w:r>
        <w:rPr>
          <w:rFonts w:ascii="Times New Roman"/>
          <w:b w:val="false"/>
          <w:i w:val="false"/>
          <w:color w:val="000000"/>
          <w:sz w:val="28"/>
        </w:rPr>
        <w:t xml:space="preserve">
лықтай өсiп-жетiлген       </w:t>
      </w:r>
      <w:r>
        <w:br/>
      </w:r>
      <w:r>
        <w:rPr>
          <w:rFonts w:ascii="Times New Roman"/>
          <w:b w:val="false"/>
          <w:i w:val="false"/>
          <w:color w:val="000000"/>
          <w:sz w:val="28"/>
        </w:rPr>
        <w:t xml:space="preserve">
Қарағайлары жақсы          БК-3    0,6-1,0   0,3-0,5      100 </w:t>
      </w:r>
      <w:r>
        <w:br/>
      </w:r>
      <w:r>
        <w:rPr>
          <w:rFonts w:ascii="Times New Roman"/>
          <w:b w:val="false"/>
          <w:i w:val="false"/>
          <w:color w:val="000000"/>
          <w:sz w:val="28"/>
        </w:rPr>
        <w:t xml:space="preserve">
өсiп-жетiлген </w:t>
      </w:r>
      <w:r>
        <w:br/>
      </w:r>
      <w:r>
        <w:rPr>
          <w:rFonts w:ascii="Times New Roman"/>
          <w:b w:val="false"/>
          <w:i w:val="false"/>
          <w:color w:val="000000"/>
          <w:sz w:val="28"/>
        </w:rPr>
        <w:t xml:space="preserve">
Қарағайдың екiншi          БК-1    0,5-      0,5-        30-40 </w:t>
      </w:r>
      <w:r>
        <w:br/>
      </w:r>
      <w:r>
        <w:rPr>
          <w:rFonts w:ascii="Times New Roman"/>
          <w:b w:val="false"/>
          <w:i w:val="false"/>
          <w:color w:val="000000"/>
          <w:sz w:val="28"/>
        </w:rPr>
        <w:t xml:space="preserve">
қабатымен қоса күрделi,            одан      одан  </w:t>
      </w:r>
      <w:r>
        <w:br/>
      </w:r>
      <w:r>
        <w:rPr>
          <w:rFonts w:ascii="Times New Roman"/>
          <w:b w:val="false"/>
          <w:i w:val="false"/>
          <w:color w:val="000000"/>
          <w:sz w:val="28"/>
        </w:rPr>
        <w:t xml:space="preserve">
таза және аралас ағаштар            көп       көп </w:t>
      </w:r>
      <w:r>
        <w:br/>
      </w:r>
      <w:r>
        <w:rPr>
          <w:rFonts w:ascii="Times New Roman"/>
          <w:b w:val="false"/>
          <w:i w:val="false"/>
          <w:color w:val="000000"/>
          <w:sz w:val="28"/>
        </w:rPr>
        <w:t xml:space="preserve">
(4 және 5 кестеде бiрiншi </w:t>
      </w:r>
      <w:r>
        <w:br/>
      </w:r>
      <w:r>
        <w:rPr>
          <w:rFonts w:ascii="Times New Roman"/>
          <w:b w:val="false"/>
          <w:i w:val="false"/>
          <w:color w:val="000000"/>
          <w:sz w:val="28"/>
        </w:rPr>
        <w:t xml:space="preserve">
қабат жуандығы  </w:t>
      </w:r>
      <w:r>
        <w:br/>
      </w:r>
      <w:r>
        <w:rPr>
          <w:rFonts w:ascii="Times New Roman"/>
          <w:b w:val="false"/>
          <w:i w:val="false"/>
          <w:color w:val="000000"/>
          <w:sz w:val="28"/>
        </w:rPr>
        <w:t xml:space="preserve">
көрсетiлген)               БК-2   0,3-0,4   0,3-0,4        100 </w:t>
      </w:r>
      <w:r>
        <w:br/>
      </w:r>
      <w:r>
        <w:rPr>
          <w:rFonts w:ascii="Times New Roman"/>
          <w:b w:val="false"/>
          <w:i w:val="false"/>
          <w:color w:val="000000"/>
          <w:sz w:val="28"/>
        </w:rPr>
        <w:t xml:space="preserve">
Жас шыбықтарының болуына   ЖК     0,3-0,5   0,3-0,5        100 </w:t>
      </w:r>
      <w:r>
        <w:br/>
      </w:r>
      <w:r>
        <w:rPr>
          <w:rFonts w:ascii="Times New Roman"/>
          <w:b w:val="false"/>
          <w:i w:val="false"/>
          <w:color w:val="000000"/>
          <w:sz w:val="28"/>
        </w:rPr>
        <w:t xml:space="preserve">
қарамастан, қарапайым таза </w:t>
      </w:r>
      <w:r>
        <w:br/>
      </w:r>
      <w:r>
        <w:rPr>
          <w:rFonts w:ascii="Times New Roman"/>
          <w:b w:val="false"/>
          <w:i w:val="false"/>
          <w:color w:val="000000"/>
          <w:sz w:val="28"/>
        </w:rPr>
        <w:t xml:space="preserve">
және аралас бiркелкi, </w:t>
      </w:r>
      <w:r>
        <w:br/>
      </w:r>
      <w:r>
        <w:rPr>
          <w:rFonts w:ascii="Times New Roman"/>
          <w:b w:val="false"/>
          <w:i w:val="false"/>
          <w:color w:val="000000"/>
          <w:sz w:val="28"/>
        </w:rPr>
        <w:t xml:space="preserve">
әртүрлi жастағылары </w:t>
      </w:r>
      <w:r>
        <w:br/>
      </w:r>
      <w:r>
        <w:rPr>
          <w:rFonts w:ascii="Times New Roman"/>
          <w:b w:val="false"/>
          <w:i w:val="false"/>
          <w:color w:val="000000"/>
          <w:sz w:val="28"/>
        </w:rPr>
        <w:t xml:space="preserve">
------------------------------------------------------------------ </w:t>
      </w:r>
      <w:r>
        <w:br/>
      </w:r>
      <w:r>
        <w:rPr>
          <w:rFonts w:ascii="Times New Roman"/>
          <w:b w:val="false"/>
          <w:i w:val="false"/>
          <w:color w:val="000000"/>
          <w:sz w:val="28"/>
        </w:rPr>
        <w:t xml:space="preserve">
   Қайталануы,    |  Алқаптың ең   |           Ескерту </w:t>
      </w:r>
      <w:r>
        <w:br/>
      </w:r>
      <w:r>
        <w:rPr>
          <w:rFonts w:ascii="Times New Roman"/>
          <w:b w:val="false"/>
          <w:i w:val="false"/>
          <w:color w:val="000000"/>
          <w:sz w:val="28"/>
        </w:rPr>
        <w:t xml:space="preserve">
 алқаптың жанасу  | үлкен көлемi,  |           </w:t>
      </w:r>
      <w:r>
        <w:br/>
      </w:r>
      <w:r>
        <w:rPr>
          <w:rFonts w:ascii="Times New Roman"/>
          <w:b w:val="false"/>
          <w:i w:val="false"/>
          <w:color w:val="000000"/>
          <w:sz w:val="28"/>
        </w:rPr>
        <w:t xml:space="preserve">
 мерзiмi, жыл     |     га         | </w:t>
      </w:r>
      <w:r>
        <w:br/>
      </w:r>
      <w:r>
        <w:rPr>
          <w:rFonts w:ascii="Times New Roman"/>
          <w:b w:val="false"/>
          <w:i w:val="false"/>
          <w:color w:val="000000"/>
          <w:sz w:val="28"/>
        </w:rPr>
        <w:t xml:space="preserve">
------------------------------------------------------------------ </w:t>
      </w:r>
      <w:r>
        <w:br/>
      </w:r>
      <w:r>
        <w:rPr>
          <w:rFonts w:ascii="Times New Roman"/>
          <w:b w:val="false"/>
          <w:i w:val="false"/>
          <w:color w:val="000000"/>
          <w:sz w:val="28"/>
        </w:rPr>
        <w:t xml:space="preserve">
       6                  7                        8 </w:t>
      </w:r>
      <w:r>
        <w:br/>
      </w:r>
      <w:r>
        <w:rPr>
          <w:rFonts w:ascii="Times New Roman"/>
          <w:b w:val="false"/>
          <w:i w:val="false"/>
          <w:color w:val="000000"/>
          <w:sz w:val="28"/>
        </w:rPr>
        <w:t xml:space="preserve">
------------------------------------------------------------------ </w:t>
      </w:r>
      <w:r>
        <w:br/>
      </w:r>
      <w:r>
        <w:rPr>
          <w:rFonts w:ascii="Times New Roman"/>
          <w:b w:val="false"/>
          <w:i w:val="false"/>
          <w:color w:val="000000"/>
          <w:sz w:val="28"/>
        </w:rPr>
        <w:t xml:space="preserve">
      20                  25        Орманның тек құрғақ түрiнде </w:t>
      </w:r>
      <w:r>
        <w:br/>
      </w:r>
      <w:r>
        <w:rPr>
          <w:rFonts w:ascii="Times New Roman"/>
          <w:b w:val="false"/>
          <w:i w:val="false"/>
          <w:color w:val="000000"/>
          <w:sz w:val="28"/>
        </w:rPr>
        <w:t xml:space="preserve">
      20                  25        Орманның тек құрғақ түрiнде,  </w:t>
      </w:r>
      <w:r>
        <w:br/>
      </w:r>
      <w:r>
        <w:rPr>
          <w:rFonts w:ascii="Times New Roman"/>
          <w:b w:val="false"/>
          <w:i w:val="false"/>
          <w:color w:val="000000"/>
          <w:sz w:val="28"/>
        </w:rPr>
        <w:t xml:space="preserve">
                                    iрiктеу процентi қабат қоры </w:t>
      </w:r>
      <w:r>
        <w:br/>
      </w:r>
      <w:r>
        <w:rPr>
          <w:rFonts w:ascii="Times New Roman"/>
          <w:b w:val="false"/>
          <w:i w:val="false"/>
          <w:color w:val="000000"/>
          <w:sz w:val="28"/>
        </w:rPr>
        <w:t xml:space="preserve">
                                    жиынтығынан көзделедi. Екiншi </w:t>
      </w:r>
      <w:r>
        <w:br/>
      </w:r>
      <w:r>
        <w:rPr>
          <w:rFonts w:ascii="Times New Roman"/>
          <w:b w:val="false"/>
          <w:i w:val="false"/>
          <w:color w:val="000000"/>
          <w:sz w:val="28"/>
        </w:rPr>
        <w:t xml:space="preserve">
                                    қабатының жуандығы 0,4 одан </w:t>
      </w:r>
      <w:r>
        <w:br/>
      </w:r>
      <w:r>
        <w:rPr>
          <w:rFonts w:ascii="Times New Roman"/>
          <w:b w:val="false"/>
          <w:i w:val="false"/>
          <w:color w:val="000000"/>
          <w:sz w:val="28"/>
        </w:rPr>
        <w:t xml:space="preserve">
                                    көп жағдайда бiрiншiден оның </w:t>
      </w:r>
      <w:r>
        <w:br/>
      </w:r>
      <w:r>
        <w:rPr>
          <w:rFonts w:ascii="Times New Roman"/>
          <w:b w:val="false"/>
          <w:i w:val="false"/>
          <w:color w:val="000000"/>
          <w:sz w:val="28"/>
        </w:rPr>
        <w:t xml:space="preserve">
                                   қорының 50%-ке дейiнi iрiктеледi, </w:t>
      </w:r>
      <w:r>
        <w:br/>
      </w:r>
      <w:r>
        <w:rPr>
          <w:rFonts w:ascii="Times New Roman"/>
          <w:b w:val="false"/>
          <w:i w:val="false"/>
          <w:color w:val="000000"/>
          <w:sz w:val="28"/>
        </w:rPr>
        <w:t xml:space="preserve">
                                   ал жуандығы 0,3 болғанда- 30%-i. </w:t>
      </w:r>
      <w:r>
        <w:br/>
      </w:r>
      <w:r>
        <w:rPr>
          <w:rFonts w:ascii="Times New Roman"/>
          <w:b w:val="false"/>
          <w:i w:val="false"/>
          <w:color w:val="000000"/>
          <w:sz w:val="28"/>
        </w:rPr>
        <w:t xml:space="preserve">
                         10        Орманның тек жас және ылғал түрi. </w:t>
      </w:r>
      <w:r>
        <w:br/>
      </w:r>
      <w:r>
        <w:rPr>
          <w:rFonts w:ascii="Times New Roman"/>
          <w:b w:val="false"/>
          <w:i w:val="false"/>
          <w:color w:val="000000"/>
          <w:sz w:val="28"/>
        </w:rPr>
        <w:t xml:space="preserve">
     10-12                          Шыбықтары жеткiлiксiз болса,  </w:t>
      </w:r>
      <w:r>
        <w:br/>
      </w:r>
      <w:r>
        <w:rPr>
          <w:rFonts w:ascii="Times New Roman"/>
          <w:b w:val="false"/>
          <w:i w:val="false"/>
          <w:color w:val="000000"/>
          <w:sz w:val="28"/>
        </w:rPr>
        <w:t xml:space="preserve">
                                    кесумен бiр мезгiлде табиғи </w:t>
      </w:r>
      <w:r>
        <w:br/>
      </w:r>
      <w:r>
        <w:rPr>
          <w:rFonts w:ascii="Times New Roman"/>
          <w:b w:val="false"/>
          <w:i w:val="false"/>
          <w:color w:val="000000"/>
          <w:sz w:val="28"/>
        </w:rPr>
        <w:t xml:space="preserve">
                                    өсуге көмектесу шарасы  </w:t>
      </w:r>
      <w:r>
        <w:br/>
      </w:r>
      <w:r>
        <w:rPr>
          <w:rFonts w:ascii="Times New Roman"/>
          <w:b w:val="false"/>
          <w:i w:val="false"/>
          <w:color w:val="000000"/>
          <w:sz w:val="28"/>
        </w:rPr>
        <w:t xml:space="preserve">
                                    жүргiзiледi. </w:t>
      </w:r>
      <w:r>
        <w:br/>
      </w:r>
      <w:r>
        <w:rPr>
          <w:rFonts w:ascii="Times New Roman"/>
          <w:b w:val="false"/>
          <w:i w:val="false"/>
          <w:color w:val="000000"/>
          <w:sz w:val="28"/>
        </w:rPr>
        <w:t xml:space="preserve">
     8-10                           Шыбықтары аз болса, орман </w:t>
      </w:r>
      <w:r>
        <w:br/>
      </w:r>
      <w:r>
        <w:rPr>
          <w:rFonts w:ascii="Times New Roman"/>
          <w:b w:val="false"/>
          <w:i w:val="false"/>
          <w:color w:val="000000"/>
          <w:sz w:val="28"/>
        </w:rPr>
        <w:t xml:space="preserve">
                                    дақылдары егiледi. </w:t>
      </w:r>
      <w:r>
        <w:br/>
      </w:r>
      <w:r>
        <w:rPr>
          <w:rFonts w:ascii="Times New Roman"/>
          <w:b w:val="false"/>
          <w:i w:val="false"/>
          <w:color w:val="000000"/>
          <w:sz w:val="28"/>
        </w:rPr>
        <w:t xml:space="preserve">
                          10        Екiншi қабат жуандығы 0,3-0,4 </w:t>
      </w:r>
      <w:r>
        <w:br/>
      </w:r>
      <w:r>
        <w:rPr>
          <w:rFonts w:ascii="Times New Roman"/>
          <w:b w:val="false"/>
          <w:i w:val="false"/>
          <w:color w:val="000000"/>
          <w:sz w:val="28"/>
        </w:rPr>
        <w:t xml:space="preserve">
                                    және бiрiншi қабатты кесуден </w:t>
      </w:r>
      <w:r>
        <w:br/>
      </w:r>
      <w:r>
        <w:rPr>
          <w:rFonts w:ascii="Times New Roman"/>
          <w:b w:val="false"/>
          <w:i w:val="false"/>
          <w:color w:val="000000"/>
          <w:sz w:val="28"/>
        </w:rPr>
        <w:t xml:space="preserve">
                                    кейiн өсiп-жетiлу жеткiлiксiз </w:t>
      </w:r>
      <w:r>
        <w:br/>
      </w:r>
      <w:r>
        <w:rPr>
          <w:rFonts w:ascii="Times New Roman"/>
          <w:b w:val="false"/>
          <w:i w:val="false"/>
          <w:color w:val="000000"/>
          <w:sz w:val="28"/>
        </w:rPr>
        <w:t xml:space="preserve">
                                    болғанда iшiнара қарағай </w:t>
      </w:r>
      <w:r>
        <w:br/>
      </w:r>
      <w:r>
        <w:rPr>
          <w:rFonts w:ascii="Times New Roman"/>
          <w:b w:val="false"/>
          <w:i w:val="false"/>
          <w:color w:val="000000"/>
          <w:sz w:val="28"/>
        </w:rPr>
        <w:t xml:space="preserve">
     10                             дақылы егiледi. </w:t>
      </w:r>
      <w:r>
        <w:br/>
      </w:r>
      <w:r>
        <w:rPr>
          <w:rFonts w:ascii="Times New Roman"/>
          <w:b w:val="false"/>
          <w:i w:val="false"/>
          <w:color w:val="000000"/>
          <w:sz w:val="28"/>
        </w:rPr>
        <w:t xml:space="preserve">
      3                   5         Орманның барлық түрi. Қарағай   </w:t>
      </w:r>
      <w:r>
        <w:br/>
      </w:r>
      <w:r>
        <w:rPr>
          <w:rFonts w:ascii="Times New Roman"/>
          <w:b w:val="false"/>
          <w:i w:val="false"/>
          <w:color w:val="000000"/>
          <w:sz w:val="28"/>
        </w:rPr>
        <w:t xml:space="preserve">
                                    шыбықтарының жеткiлiксiз </w:t>
      </w:r>
      <w:r>
        <w:br/>
      </w:r>
      <w:r>
        <w:rPr>
          <w:rFonts w:ascii="Times New Roman"/>
          <w:b w:val="false"/>
          <w:i w:val="false"/>
          <w:color w:val="000000"/>
          <w:sz w:val="28"/>
        </w:rPr>
        <w:t xml:space="preserve">
                                    жағдайында орман дақылдары </w:t>
      </w:r>
      <w:r>
        <w:br/>
      </w:r>
      <w:r>
        <w:rPr>
          <w:rFonts w:ascii="Times New Roman"/>
          <w:b w:val="false"/>
          <w:i w:val="false"/>
          <w:color w:val="000000"/>
          <w:sz w:val="28"/>
        </w:rPr>
        <w:t xml:space="preserve">
                                    егiледi. </w:t>
      </w:r>
      <w:r>
        <w:br/>
      </w:r>
      <w:r>
        <w:rPr>
          <w:rFonts w:ascii="Times New Roman"/>
          <w:b w:val="false"/>
          <w:i w:val="false"/>
          <w:color w:val="000000"/>
          <w:sz w:val="28"/>
        </w:rPr>
        <w:t>
 </w:t>
      </w:r>
      <w:r>
        <w:br/>
      </w:r>
      <w:r>
        <w:rPr>
          <w:rFonts w:ascii="Times New Roman"/>
          <w:b w:val="false"/>
          <w:i w:val="false"/>
          <w:color w:val="000000"/>
          <w:sz w:val="28"/>
        </w:rPr>
        <w:t xml:space="preserve">
       Ескерту. 1. ЕIК - ерiктi iрiктеп кесу. БК - бiртiндеп кесу  </w:t>
      </w:r>
      <w:r>
        <w:br/>
      </w:r>
      <w:r>
        <w:rPr>
          <w:rFonts w:ascii="Times New Roman"/>
          <w:b w:val="false"/>
          <w:i w:val="false"/>
          <w:color w:val="000000"/>
          <w:sz w:val="28"/>
        </w:rPr>
        <w:t xml:space="preserve">
                 (1,2,3 кезекпен), ЖК -жаппай кесу. </w:t>
      </w:r>
      <w:r>
        <w:br/>
      </w:r>
      <w:r>
        <w:rPr>
          <w:rFonts w:ascii="Times New Roman"/>
          <w:b w:val="false"/>
          <w:i w:val="false"/>
          <w:color w:val="000000"/>
          <w:sz w:val="28"/>
        </w:rPr>
        <w:t xml:space="preserve">
              2. Құр. - құрғақ, Жас - жас, ыл.- ылғалды қарағайлар. </w:t>
      </w:r>
      <w:r>
        <w:br/>
      </w:r>
      <w:r>
        <w:rPr>
          <w:rFonts w:ascii="Times New Roman"/>
          <w:b w:val="false"/>
          <w:i w:val="false"/>
          <w:color w:val="000000"/>
          <w:sz w:val="28"/>
        </w:rPr>
        <w:t xml:space="preserve">
              3. 3 кестенiң барлық жолына кесудiң барлық түрiне </w:t>
      </w:r>
      <w:r>
        <w:br/>
      </w:r>
      <w:r>
        <w:rPr>
          <w:rFonts w:ascii="Times New Roman"/>
          <w:b w:val="false"/>
          <w:i w:val="false"/>
          <w:color w:val="000000"/>
          <w:sz w:val="28"/>
        </w:rPr>
        <w:t xml:space="preserve">
                 (кезегiне) дейiнгi ағаштардың жуандығы көрсетiлген. </w:t>
      </w:r>
      <w:r>
        <w:br/>
      </w:r>
      <w:r>
        <w:rPr>
          <w:rFonts w:ascii="Times New Roman"/>
          <w:b w:val="false"/>
          <w:i w:val="false"/>
          <w:color w:val="000000"/>
          <w:sz w:val="28"/>
        </w:rPr>
        <w:t xml:space="preserve">
              4. Бiртiндеп кесудiң соңғы кезегiнде (БК-3) және </w:t>
      </w:r>
      <w:r>
        <w:br/>
      </w:r>
      <w:r>
        <w:rPr>
          <w:rFonts w:ascii="Times New Roman"/>
          <w:b w:val="false"/>
          <w:i w:val="false"/>
          <w:color w:val="000000"/>
          <w:sz w:val="28"/>
        </w:rPr>
        <w:t xml:space="preserve">
                 түрлi жастағы қарағайлы тоғайда жаппай кесу (ЖК) </w:t>
      </w:r>
      <w:r>
        <w:br/>
      </w:r>
      <w:r>
        <w:rPr>
          <w:rFonts w:ascii="Times New Roman"/>
          <w:b w:val="false"/>
          <w:i w:val="false"/>
          <w:color w:val="000000"/>
          <w:sz w:val="28"/>
        </w:rPr>
        <w:t xml:space="preserve">
                 кезiнде тек орманның өсiп-жетiлген және одан асқан </w:t>
      </w:r>
      <w:r>
        <w:br/>
      </w:r>
      <w:r>
        <w:rPr>
          <w:rFonts w:ascii="Times New Roman"/>
          <w:b w:val="false"/>
          <w:i w:val="false"/>
          <w:color w:val="000000"/>
          <w:sz w:val="28"/>
        </w:rPr>
        <w:t xml:space="preserve">
                 ағаштарының жиынтығы кесiледi. </w:t>
      </w:r>
    </w:p>
    <w:p>
      <w:pPr>
        <w:spacing w:after="0"/>
        <w:ind w:left="0"/>
        <w:jc w:val="both"/>
      </w:pPr>
      <w:r>
        <w:rPr>
          <w:rFonts w:ascii="Times New Roman"/>
          <w:b w:val="false"/>
          <w:i w:val="false"/>
          <w:color w:val="000000"/>
          <w:sz w:val="28"/>
        </w:rPr>
        <w:t xml:space="preserve">қарағайлы орманда, сондай-ақ кескеннен кейiнгi алғашқы екi жылда орман дақылдарын (жаппай және iшiнара) отырғызу кезiнде қарағай нашар, қанағаттанғысыз өсiп-жетiлген жуандығы 0,3-0,5 таза әрi аралас бiркелкi жастағы қарағайлы ормандарда жүзеге асырылады.  </w:t>
      </w:r>
      <w:r>
        <w:br/>
      </w:r>
      <w:r>
        <w:rPr>
          <w:rFonts w:ascii="Times New Roman"/>
          <w:b w:val="false"/>
          <w:i w:val="false"/>
          <w:color w:val="000000"/>
          <w:sz w:val="28"/>
        </w:rPr>
        <w:t xml:space="preserve">
      Әртүрлi жастағы ағаштарда жаппай кесу жүргiзген кезде орманның тек өсiп-жетiлген және өсiп-жетiлуден асқан ағаштарын жинауға рұқсат етiледi.  </w:t>
      </w:r>
      <w:r>
        <w:br/>
      </w:r>
      <w:r>
        <w:rPr>
          <w:rFonts w:ascii="Times New Roman"/>
          <w:b w:val="false"/>
          <w:i w:val="false"/>
          <w:color w:val="000000"/>
          <w:sz w:val="28"/>
        </w:rPr>
        <w:t xml:space="preserve">
      Ағаш кесу алқабының енi 25 м, ұзындығы бөлiктiң созылуына байланысты анықталады; олардың жанасуы тiкелей жанасу мерзiмiнен 5 жылдан кем болмауға тиiс. Бөлiктерде әрбiр 100 метр сайын белгi салуға рұқсат етiледi. Алқап ұзын жағымен шығыстан батысқа қарай, кесу бағыты - солтүстiктен оңтүстiкке қарай қалыптасады (4-кесте). Жанасатын алқапта жеткiлiктi өсiп жетiлмеген немесе орман дақылдары болмаған жағдайда келесi алқапты одан әрi кесуге болмайды. Үшiншi және одан әрi алқаптық кесуге бiрiншi алқапта орман дақылдары немесе табиғи жас шыбықтарды жерге ағаштар отырғызуға бергеннен кейiн ғана рұқсат етiледi.  </w:t>
      </w:r>
      <w:r>
        <w:br/>
      </w:r>
      <w:r>
        <w:rPr>
          <w:rFonts w:ascii="Times New Roman"/>
          <w:b w:val="false"/>
          <w:i w:val="false"/>
          <w:color w:val="000000"/>
          <w:sz w:val="28"/>
        </w:rPr>
        <w:t xml:space="preserve">
      40. Ұзына бойы созылған тоғайлардың, қайыңды және көктеректi ормандарында ағашты басты мақсатта пайдалану үшiн кесу Қазақтың шағын адырлы жапырақты ормандары үшiн көзделген нормативтер мен технологияларға сәйкес жүргiзiледi.  </w:t>
      </w:r>
    </w:p>
    <w:p>
      <w:pPr>
        <w:spacing w:after="0"/>
        <w:ind w:left="0"/>
        <w:jc w:val="both"/>
      </w:pPr>
      <w:r>
        <w:rPr>
          <w:rFonts w:ascii="Times New Roman"/>
          <w:b w:val="false"/>
          <w:i w:val="false"/>
          <w:color w:val="000000"/>
          <w:sz w:val="28"/>
        </w:rPr>
        <w:t xml:space="preserve">            Аралды қарағайлы ормандардағы ағаш кесу  </w:t>
      </w:r>
    </w:p>
    <w:p>
      <w:pPr>
        <w:spacing w:after="0"/>
        <w:ind w:left="0"/>
        <w:jc w:val="both"/>
      </w:pPr>
      <w:r>
        <w:rPr>
          <w:rFonts w:ascii="Times New Roman"/>
          <w:b w:val="false"/>
          <w:i w:val="false"/>
          <w:color w:val="000000"/>
          <w:sz w:val="28"/>
        </w:rPr>
        <w:t xml:space="preserve">      41. Аралды қарағайлы ормандарда құрғақ, жас және дымқыл топтардағы ағаштарды ерiктi-iрiктеп, бiртiндеп және жаппай алқаптық кесу жүргiзiледi (кесте).  </w:t>
      </w:r>
      <w:r>
        <w:br/>
      </w:r>
      <w:r>
        <w:rPr>
          <w:rFonts w:ascii="Times New Roman"/>
          <w:b w:val="false"/>
          <w:i w:val="false"/>
          <w:color w:val="000000"/>
          <w:sz w:val="28"/>
        </w:rPr>
        <w:t xml:space="preserve">
      42. Ерiктi-iрiктеп кесу жуандығы 0,6-1,0 жердiң құрғақ жағдайында өсiп-жетiлетiн қарапайым күрделi, таза және бiркелкi, түрлi жастағы қарағайлы ағаштарда жүргiзiледi.  </w:t>
      </w:r>
      <w:r>
        <w:br/>
      </w:r>
      <w:r>
        <w:rPr>
          <w:rFonts w:ascii="Times New Roman"/>
          <w:b w:val="false"/>
          <w:i w:val="false"/>
          <w:color w:val="000000"/>
          <w:sz w:val="28"/>
        </w:rPr>
        <w:t xml:space="preserve">
      Жуандығы 0,8-1,0 өсiп тұрған ағаштарда iрiктеу қарқыны қордың 25 процентiн, жуандықтың 0,6-0,7 - 15-20 процентiн құрайды. Ерiктi-iрiктеп кесу жүргiзiлген жағдайда ағаштардың жуандығы 0,5-тен кемiмейдi.  </w:t>
      </w:r>
      <w:r>
        <w:br/>
      </w:r>
      <w:r>
        <w:rPr>
          <w:rFonts w:ascii="Times New Roman"/>
          <w:b w:val="false"/>
          <w:i w:val="false"/>
          <w:color w:val="000000"/>
          <w:sz w:val="28"/>
        </w:rPr>
        <w:t xml:space="preserve">
      Кесудiң бұдан кейiнгi кезегi өсiп тұрған қарапайым ағаштардың жуандығы 0,6 және одан жоғары немесе бiрiншi қабатының жуандығы 0,3 және одан жоғары күрделi ағаштардың қалыптасуы, екiншi қабатында жас ағаштар үшiн жуандығы кемiнде 0,4 орташа жастағыларынiкi 0,3 болуы жағдайында жүргiзiледi.  </w:t>
      </w:r>
      <w:r>
        <w:br/>
      </w:r>
      <w:r>
        <w:rPr>
          <w:rFonts w:ascii="Times New Roman"/>
          <w:b w:val="false"/>
          <w:i w:val="false"/>
          <w:color w:val="000000"/>
          <w:sz w:val="28"/>
        </w:rPr>
        <w:t xml:space="preserve">
      Күрделi ағаштарда ерiктi-iрiктеп кесу өсiп-толысқандарын кесу жолымен атқарылады. Екiншi қабаттың жуандығы 0,4 және одан асқанда оның бiрiншi қабаты қорының 50 процентiне дейiнi, ал жуандығы 0,3 болса, онда 30 процентi iрiктеп алынуы мүмкiн.  </w:t>
      </w:r>
      <w:r>
        <w:br/>
      </w:r>
      <w:r>
        <w:rPr>
          <w:rFonts w:ascii="Times New Roman"/>
          <w:b w:val="false"/>
          <w:i w:val="false"/>
          <w:color w:val="000000"/>
          <w:sz w:val="28"/>
        </w:rPr>
        <w:t xml:space="preserve">
      43. Бiртiндеп кесу қарапайым, күрделi, таза және бiркелкi және аралас түрлi жастағы жас және ылғалды қарағайлы ормандарда белгiленедi.  </w:t>
      </w:r>
      <w:r>
        <w:br/>
      </w:r>
      <w:r>
        <w:rPr>
          <w:rFonts w:ascii="Times New Roman"/>
          <w:b w:val="false"/>
          <w:i w:val="false"/>
          <w:color w:val="000000"/>
          <w:sz w:val="28"/>
        </w:rPr>
        <w:t xml:space="preserve">
      Жуандығы 0,8-1,0 ағаштардағы кесу бiрiншi кезекте қордың 25-35 процентiн iрiктеп алу жолымен үш кезектен орындалады. Өсiп тұрған ағаштардың жуандығы 0,6-0,7 дейiн төмендейдi.  </w:t>
      </w:r>
      <w:r>
        <w:br/>
      </w:r>
      <w:r>
        <w:rPr>
          <w:rFonts w:ascii="Times New Roman"/>
          <w:b w:val="false"/>
          <w:i w:val="false"/>
          <w:color w:val="000000"/>
          <w:sz w:val="28"/>
        </w:rPr>
        <w:t xml:space="preserve">
      Кесудiң екiншi кезегi 10-12 жылдан кейiн қарағай аясында оның өсiп-жетiлуi қанағаттанарлықтай болғанда жүзеге асырылады. Кесудiң қарқыны - 20-40 процентi мұның өзi өсiп-жетiлудiң ойдағыдай болуына тiкелей байланысты. Шыбықтар сан жағынан жеткiлiксiз болғанда екiншi кезек табиғи өсiп- жетiлуге жәрдемдесу шараларын мiндеттi түрде жүргiзе отырып осы мерзiмде белгiленедi.  </w:t>
      </w:r>
      <w:r>
        <w:br/>
      </w:r>
      <w:r>
        <w:rPr>
          <w:rFonts w:ascii="Times New Roman"/>
          <w:b w:val="false"/>
          <w:i w:val="false"/>
          <w:color w:val="000000"/>
          <w:sz w:val="28"/>
        </w:rPr>
        <w:t xml:space="preserve">
      Кесудiң соңғы кезегi қарағайдың өсiп-жетiлуi жақсы болған жағдайда 8-10 жылдан соң жүргiзiледi (2 қосымша). Егер шыбықтары жеткiлiксiз болса, онда аталған мерзiмде өсiп-жетiлген қалған ағаштар кесiп алынады және алқапта кесуден кейiнгi алғашқы екi жылда қарағай дақылдары егiледi.  </w:t>
      </w:r>
      <w:r>
        <w:br/>
      </w:r>
      <w:r>
        <w:rPr>
          <w:rFonts w:ascii="Times New Roman"/>
          <w:b w:val="false"/>
          <w:i w:val="false"/>
          <w:color w:val="000000"/>
          <w:sz w:val="28"/>
        </w:rPr>
        <w:t xml:space="preserve">
      Алғашқы жуандығы 0,6-0,7 ағаштарда кесудiң екi кезегi жоғарыда аталған схема бойынша, бiрiншi кезекте қордың 20- 40%-iн iрiктеп алу жолымен атқарылады.  </w:t>
      </w:r>
      <w:r>
        <w:br/>
      </w:r>
      <w:r>
        <w:rPr>
          <w:rFonts w:ascii="Times New Roman"/>
          <w:b w:val="false"/>
          <w:i w:val="false"/>
          <w:color w:val="000000"/>
          <w:sz w:val="28"/>
        </w:rPr>
        <w:t xml:space="preserve">
      Күрделi таза және аралас қарағайлы ағаштарда кесу өсiп-жетiлген қабаттағы ағаштар жуандығы 0,4 және одан асқанда екi кезекпен жүргiзiледi: бiрiншiде қордың 30-40 %-i, 10 жылдан соң өсiп-жетiлген қалған ағаштар түгел кесiп алынады. Бiрiншi қабаттың жуандығы 0,3 болғанда iрiктеп кесу бiр кезекте орындалады.  </w:t>
      </w:r>
      <w:r>
        <w:br/>
      </w:r>
      <w:r>
        <w:rPr>
          <w:rFonts w:ascii="Times New Roman"/>
          <w:b w:val="false"/>
          <w:i w:val="false"/>
          <w:color w:val="000000"/>
          <w:sz w:val="28"/>
        </w:rPr>
        <w:t xml:space="preserve">
      Екiншi қабаттағы жуандығы 0,3-0,4 болғанда және жас шыбықтары сан жағынан жеткiлiксiз болса, өсiп-жетiлген қабатты кескен соң алғашқы екi жылда iшiнара қарағай дақылдары егiледi.  </w:t>
      </w:r>
      <w:r>
        <w:br/>
      </w:r>
      <w:r>
        <w:rPr>
          <w:rFonts w:ascii="Times New Roman"/>
          <w:b w:val="false"/>
          <w:i w:val="false"/>
          <w:color w:val="000000"/>
          <w:sz w:val="28"/>
        </w:rPr>
        <w:t xml:space="preserve">
      44. Қарапайым таза және аралас бiркелкi және түрлi жастағы ағаштарды өскен жерiнiң барлық жағдайында жуандығы 0,3-0,5 болғанда жаппай алқаптық кесу белгiленедi.  </w:t>
      </w:r>
      <w:r>
        <w:br/>
      </w:r>
      <w:r>
        <w:rPr>
          <w:rFonts w:ascii="Times New Roman"/>
          <w:b w:val="false"/>
          <w:i w:val="false"/>
          <w:color w:val="000000"/>
          <w:sz w:val="28"/>
        </w:rPr>
        <w:t xml:space="preserve">
      Алқаптың енi 50 м, ұзындығы 1000 м, көлемi 5 га дейiн. Кесу жылын қоспағанда алқаптың тiкелей жанасуы 5 жыл. Алқаптың бағыты - жел қатты соғатын жаққа тiке, кесу бағыты - жел қатты соғатын жаққа қарама-қарсы. Көлемi 1х1 шаршыда 4-5 мәрте кесуге жол берiледi.  </w:t>
      </w:r>
      <w:r>
        <w:br/>
      </w:r>
      <w:r>
        <w:rPr>
          <w:rFonts w:ascii="Times New Roman"/>
          <w:b w:val="false"/>
          <w:i w:val="false"/>
          <w:color w:val="000000"/>
          <w:sz w:val="28"/>
        </w:rPr>
        <w:t xml:space="preserve">
      Қарағайдың өсiп-жетiлуi жеткiлiксiз ағаштарда кесу жұмысы алғашқы екi жылда қарағай дақылдарын еге отырып жүргiзiледi.  </w:t>
      </w:r>
      <w:r>
        <w:br/>
      </w:r>
      <w:r>
        <w:rPr>
          <w:rFonts w:ascii="Times New Roman"/>
          <w:b w:val="false"/>
          <w:i w:val="false"/>
          <w:color w:val="000000"/>
          <w:sz w:val="28"/>
        </w:rPr>
        <w:t xml:space="preserve">
      45. Аралды қарағайлы ормандарда жапырақты ағаштарда ағашты басты мақсатта пайдалану үшiн кесу Қазақтың шағын адырлы жапырақты ормандары үшiн көзделген нормативтер мен технологияға сәйкес жүргiзiледi.  </w:t>
      </w:r>
    </w:p>
    <w:p>
      <w:pPr>
        <w:spacing w:after="0"/>
        <w:ind w:left="0"/>
        <w:jc w:val="both"/>
      </w:pPr>
      <w:r>
        <w:rPr>
          <w:rFonts w:ascii="Times New Roman"/>
          <w:b w:val="false"/>
          <w:i w:val="false"/>
          <w:color w:val="000000"/>
          <w:sz w:val="28"/>
        </w:rPr>
        <w:t xml:space="preserve">                 Шөлейттегi ормандарда ағаш кесу  </w:t>
      </w:r>
      <w:r>
        <w:br/>
      </w:r>
      <w:r>
        <w:rPr>
          <w:rFonts w:ascii="Times New Roman"/>
          <w:b w:val="false"/>
          <w:i w:val="false"/>
          <w:color w:val="000000"/>
          <w:sz w:val="28"/>
        </w:rPr>
        <w:t xml:space="preserve">
           Шөлейттегi сексеуiлдi ормандарда ағаш кесу  </w:t>
      </w:r>
    </w:p>
    <w:p>
      <w:pPr>
        <w:spacing w:after="0"/>
        <w:ind w:left="0"/>
        <w:jc w:val="both"/>
      </w:pPr>
      <w:r>
        <w:rPr>
          <w:rFonts w:ascii="Times New Roman"/>
          <w:b w:val="false"/>
          <w:i w:val="false"/>
          <w:color w:val="000000"/>
          <w:sz w:val="28"/>
        </w:rPr>
        <w:t xml:space="preserve">      46. Сексеуiлдi ормандардың экологиялық және шаруашылық жағынан ерекше зор маңызы бар. Сексеуiлдердi табиғи және жасанды жолмен қалпына келтiру өте қиын.  </w:t>
      </w:r>
      <w:r>
        <w:br/>
      </w:r>
      <w:r>
        <w:rPr>
          <w:rFonts w:ascii="Times New Roman"/>
          <w:b w:val="false"/>
          <w:i w:val="false"/>
          <w:color w:val="000000"/>
          <w:sz w:val="28"/>
        </w:rPr>
        <w:t xml:space="preserve">
      47. Топырақтың жел эрозиясына (саздақ, сазды, тақырлау) шыдамды болып өскен таза және аралас (ақ сексеуiлдi қоса 4 бiрлiкке дейiн) қара сексеуiл ағаштарында, қара және ақ сексеуiлдi жинай отырып жаппай кесу жүргiзiледi.  </w:t>
      </w:r>
      <w:r>
        <w:br/>
      </w:r>
      <w:r>
        <w:rPr>
          <w:rFonts w:ascii="Times New Roman"/>
          <w:b w:val="false"/>
          <w:i w:val="false"/>
          <w:color w:val="000000"/>
          <w:sz w:val="28"/>
        </w:rPr>
        <w:t xml:space="preserve">
      Алқаптың енi - 100 м. Жанасу тәсiлi - аттамалы түрде. Алқаптық ағаш кесу жел қатты соғатын жаққа тiкелей қалыптасады. Кесу бағыты - қатты жел өтiне қарама-қарсы. Қалдырылған жолақтарды кесу бұрын ағашы кесiлген алқаптың бiр гектарында 500 данадан астам сексеуiлдiң 3-5 жылдық жас шыбықтары болғанда немесе жерге ағаш отырғызуға оларды көшiрудi қамтамасыз ететiндей сандық нормативтiк көрсеткiшi болған жағдайда орман дақылдарын еккеннен кейiн 3-4 жылдан соң белгiленедi.  </w:t>
      </w:r>
      <w:r>
        <w:br/>
      </w:r>
      <w:r>
        <w:rPr>
          <w:rFonts w:ascii="Times New Roman"/>
          <w:b w:val="false"/>
          <w:i w:val="false"/>
          <w:color w:val="000000"/>
          <w:sz w:val="28"/>
        </w:rPr>
        <w:t xml:space="preserve">
     Ағашы кесiлген жерде өсiп-жетiлуi қанағаттанғысыз жағдайда кесуден кейiнгi қалған жолақта 2-3 жылдан соң орман дақылдарын егу көзделедi. </w:t>
      </w:r>
      <w:r>
        <w:br/>
      </w:r>
      <w:r>
        <w:rPr>
          <w:rFonts w:ascii="Times New Roman"/>
          <w:b w:val="false"/>
          <w:i w:val="false"/>
          <w:color w:val="000000"/>
          <w:sz w:val="28"/>
        </w:rPr>
        <w:t xml:space="preserve">
     Сексеуiлдi кесу мерзiмi - қараша-наурыз айлары. Кесiлген жердi жасанды түрде қалпына келтiру барысында көктемгi кезеңде сексеуiл кесуге рұқсат етiледi. </w:t>
      </w:r>
    </w:p>
    <w:p>
      <w:pPr>
        <w:spacing w:after="0"/>
        <w:ind w:left="0"/>
        <w:jc w:val="both"/>
      </w:pPr>
      <w:r>
        <w:rPr>
          <w:rFonts w:ascii="Times New Roman"/>
          <w:b w:val="false"/>
          <w:i w:val="false"/>
          <w:color w:val="000000"/>
          <w:sz w:val="28"/>
        </w:rPr>
        <w:t xml:space="preserve">          Жазық жерлердегi қайыңды ормандардың оңтүстiк </w:t>
      </w:r>
      <w:r>
        <w:br/>
      </w:r>
      <w:r>
        <w:rPr>
          <w:rFonts w:ascii="Times New Roman"/>
          <w:b w:val="false"/>
          <w:i w:val="false"/>
          <w:color w:val="000000"/>
          <w:sz w:val="28"/>
        </w:rPr>
        <w:t xml:space="preserve">
                       шетiнде ағаш кесу </w:t>
      </w:r>
    </w:p>
    <w:p>
      <w:pPr>
        <w:spacing w:after="0"/>
        <w:ind w:left="0"/>
        <w:jc w:val="both"/>
      </w:pPr>
      <w:r>
        <w:rPr>
          <w:rFonts w:ascii="Times New Roman"/>
          <w:b w:val="false"/>
          <w:i w:val="false"/>
          <w:color w:val="000000"/>
          <w:sz w:val="28"/>
        </w:rPr>
        <w:t xml:space="preserve">      48. Жазық жерлердегi шоқ қайыңды ормандардың оңтүстiк шетiнде (1-қосымша) басты мақсатта пайдалану үшiн ағаш кесу көзделмейдi. Оларда өсiп тұрған ағаштардың бүкiл кезеңiнде күтiп-баптау және санитарлық мақсаттағы кему жүргiзiледi. Ал жаппай санитарлық кесу алқаптарында кесуден кейiн бiр жылдан соң орман дақылдары егiледi. </w:t>
      </w:r>
    </w:p>
    <w:p>
      <w:pPr>
        <w:spacing w:after="0"/>
        <w:ind w:left="0"/>
        <w:jc w:val="both"/>
      </w:pPr>
      <w:r>
        <w:rPr>
          <w:rFonts w:ascii="Times New Roman"/>
          <w:b w:val="false"/>
          <w:i w:val="false"/>
          <w:color w:val="000000"/>
          <w:sz w:val="28"/>
        </w:rPr>
        <w:t xml:space="preserve">                 Интрааймақтық ормандарда ағаш кесу </w:t>
      </w:r>
      <w:r>
        <w:br/>
      </w:r>
      <w:r>
        <w:rPr>
          <w:rFonts w:ascii="Times New Roman"/>
          <w:b w:val="false"/>
          <w:i w:val="false"/>
          <w:color w:val="000000"/>
          <w:sz w:val="28"/>
        </w:rPr>
        <w:t xml:space="preserve">
                 Су жайылмалы ормандарда ағаш кесу </w:t>
      </w:r>
    </w:p>
    <w:p>
      <w:pPr>
        <w:spacing w:after="0"/>
        <w:ind w:left="0"/>
        <w:jc w:val="both"/>
      </w:pPr>
      <w:r>
        <w:rPr>
          <w:rFonts w:ascii="Times New Roman"/>
          <w:b w:val="false"/>
          <w:i w:val="false"/>
          <w:color w:val="000000"/>
          <w:sz w:val="28"/>
        </w:rPr>
        <w:t xml:space="preserve">      49. Су жайылмалы ормандарда қорғаныш категориясына сәйкес алқаптың көлемi бойынша түрлi нормативтерiмен (6-кесте) белдеулi-бiртiндеп және тар алқаптық жаппай кесу белгiленедi. </w:t>
      </w:r>
      <w:r>
        <w:br/>
      </w:r>
      <w:r>
        <w:rPr>
          <w:rFonts w:ascii="Times New Roman"/>
          <w:b w:val="false"/>
          <w:i w:val="false"/>
          <w:color w:val="000000"/>
          <w:sz w:val="28"/>
        </w:rPr>
        <w:t xml:space="preserve">
      50. Қорғаныш категориясында - өзендер, көлдер, су қоймалары мен басқа су объектiлерiнiң жағалары бойынша ормандардың тыйым салынған белдеулерi: </w:t>
      </w:r>
      <w:r>
        <w:br/>
      </w:r>
      <w:r>
        <w:rPr>
          <w:rFonts w:ascii="Times New Roman"/>
          <w:b w:val="false"/>
          <w:i w:val="false"/>
          <w:color w:val="000000"/>
          <w:sz w:val="28"/>
        </w:rPr>
        <w:t xml:space="preserve">
      1) Барлық ағаш тұқымының жапырақты алқаптарында (құрамында 3 бiрлiкке дейiн емен бар емендi және теректi орманнан басқа) тар алқаптық жаппай кесу жүргiзiледi;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Кесте </w:t>
      </w:r>
      <w:r>
        <w:br/>
      </w:r>
      <w:r>
        <w:rPr>
          <w:rFonts w:ascii="Times New Roman"/>
          <w:b w:val="false"/>
          <w:i w:val="false"/>
          <w:color w:val="000000"/>
          <w:sz w:val="28"/>
        </w:rPr>
        <w:t>
 </w:t>
      </w:r>
      <w:r>
        <w:br/>
      </w:r>
      <w:r>
        <w:rPr>
          <w:rFonts w:ascii="Times New Roman"/>
          <w:b w:val="false"/>
          <w:i w:val="false"/>
          <w:color w:val="000000"/>
          <w:sz w:val="28"/>
        </w:rPr>
        <w:t xml:space="preserve">
            Су жайылмалы ормандарда ағашты басты мақсатта </w:t>
      </w:r>
      <w:r>
        <w:br/>
      </w:r>
      <w:r>
        <w:rPr>
          <w:rFonts w:ascii="Times New Roman"/>
          <w:b w:val="false"/>
          <w:i w:val="false"/>
          <w:color w:val="000000"/>
          <w:sz w:val="28"/>
        </w:rPr>
        <w:t xml:space="preserve">
                      пайдалану үшiн кесу </w:t>
      </w:r>
      <w:r>
        <w:br/>
      </w:r>
      <w:r>
        <w:rPr>
          <w:rFonts w:ascii="Times New Roman"/>
          <w:b w:val="false"/>
          <w:i w:val="false"/>
          <w:color w:val="000000"/>
          <w:sz w:val="28"/>
        </w:rPr>
        <w:t xml:space="preserve">
------------------------------------------------------------------- </w:t>
      </w:r>
      <w:r>
        <w:br/>
      </w:r>
      <w:r>
        <w:rPr>
          <w:rFonts w:ascii="Times New Roman"/>
          <w:b w:val="false"/>
          <w:i w:val="false"/>
          <w:color w:val="000000"/>
          <w:sz w:val="28"/>
        </w:rPr>
        <w:t xml:space="preserve">
  Кесiлетiн ағаштардың |Секциялар.| Кесуге   |   Қор бойынша  </w:t>
      </w:r>
      <w:r>
        <w:br/>
      </w:r>
      <w:r>
        <w:rPr>
          <w:rFonts w:ascii="Times New Roman"/>
          <w:b w:val="false"/>
          <w:i w:val="false"/>
          <w:color w:val="000000"/>
          <w:sz w:val="28"/>
        </w:rPr>
        <w:t xml:space="preserve">
     сипаттамасы       |  дағы    | дейiнгi  |   iрiктеп  алу </w:t>
      </w:r>
      <w:r>
        <w:br/>
      </w:r>
      <w:r>
        <w:rPr>
          <w:rFonts w:ascii="Times New Roman"/>
          <w:b w:val="false"/>
          <w:i w:val="false"/>
          <w:color w:val="000000"/>
          <w:sz w:val="28"/>
        </w:rPr>
        <w:t xml:space="preserve">
                       | белдеу,  | жалпы    |--------------------- </w:t>
      </w:r>
      <w:r>
        <w:br/>
      </w:r>
      <w:r>
        <w:rPr>
          <w:rFonts w:ascii="Times New Roman"/>
          <w:b w:val="false"/>
          <w:i w:val="false"/>
          <w:color w:val="000000"/>
          <w:sz w:val="28"/>
        </w:rPr>
        <w:t xml:space="preserve">
                       |   N      | жуандығы | жуандығы  | iрiктеу, </w:t>
      </w:r>
      <w:r>
        <w:br/>
      </w:r>
      <w:r>
        <w:rPr>
          <w:rFonts w:ascii="Times New Roman"/>
          <w:b w:val="false"/>
          <w:i w:val="false"/>
          <w:color w:val="000000"/>
          <w:sz w:val="28"/>
        </w:rPr>
        <w:t xml:space="preserve">
                       |          |          | кезiнде   |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w:t>
      </w:r>
      <w:r>
        <w:br/>
      </w:r>
      <w:r>
        <w:rPr>
          <w:rFonts w:ascii="Times New Roman"/>
          <w:b w:val="false"/>
          <w:i w:val="false"/>
          <w:color w:val="000000"/>
          <w:sz w:val="28"/>
        </w:rPr>
        <w:t xml:space="preserve">
-------------------------------------------------------------------- </w:t>
      </w:r>
      <w:r>
        <w:br/>
      </w:r>
      <w:r>
        <w:rPr>
          <w:rFonts w:ascii="Times New Roman"/>
          <w:b w:val="false"/>
          <w:i w:val="false"/>
          <w:color w:val="000000"/>
          <w:sz w:val="28"/>
        </w:rPr>
        <w:t xml:space="preserve">
         Қорғаныш категориясы - өзендердiң, көлдердiң, су </w:t>
      </w:r>
      <w:r>
        <w:br/>
      </w:r>
      <w:r>
        <w:rPr>
          <w:rFonts w:ascii="Times New Roman"/>
          <w:b w:val="false"/>
          <w:i w:val="false"/>
          <w:color w:val="000000"/>
          <w:sz w:val="28"/>
        </w:rPr>
        <w:t xml:space="preserve">
         қоймаларының және басқа су объектiлерiнiң жағалары </w:t>
      </w:r>
      <w:r>
        <w:br/>
      </w:r>
      <w:r>
        <w:rPr>
          <w:rFonts w:ascii="Times New Roman"/>
          <w:b w:val="false"/>
          <w:i w:val="false"/>
          <w:color w:val="000000"/>
          <w:sz w:val="28"/>
        </w:rPr>
        <w:t xml:space="preserve">
         бойындағы ормандардың тыйым салынған белдеулерi </w:t>
      </w:r>
      <w:r>
        <w:br/>
      </w:r>
      <w:r>
        <w:rPr>
          <w:rFonts w:ascii="Times New Roman"/>
          <w:b w:val="false"/>
          <w:i w:val="false"/>
          <w:color w:val="000000"/>
          <w:sz w:val="28"/>
        </w:rPr>
        <w:t xml:space="preserve">
Емендi орман, таза,       ББК       0,3-1,0    </w:t>
      </w:r>
      <w:r>
        <w:br/>
      </w:r>
      <w:r>
        <w:rPr>
          <w:rFonts w:ascii="Times New Roman"/>
          <w:b w:val="false"/>
          <w:i w:val="false"/>
          <w:color w:val="000000"/>
          <w:sz w:val="28"/>
        </w:rPr>
        <w:t xml:space="preserve">
аралас, бiркелкi және      1        0,3-1,0     0,3-1,0        100 </w:t>
      </w:r>
      <w:r>
        <w:br/>
      </w:r>
      <w:r>
        <w:rPr>
          <w:rFonts w:ascii="Times New Roman"/>
          <w:b w:val="false"/>
          <w:i w:val="false"/>
          <w:color w:val="000000"/>
          <w:sz w:val="28"/>
        </w:rPr>
        <w:t xml:space="preserve">
түрлi жастағы емендер*     2        0,3-1,0     0,6-1,0      15-50 </w:t>
      </w:r>
      <w:r>
        <w:br/>
      </w:r>
      <w:r>
        <w:rPr>
          <w:rFonts w:ascii="Times New Roman"/>
          <w:b w:val="false"/>
          <w:i w:val="false"/>
          <w:color w:val="000000"/>
          <w:sz w:val="28"/>
        </w:rPr>
        <w:t xml:space="preserve">
                                                0,3-0,5        100 </w:t>
      </w:r>
      <w:r>
        <w:br/>
      </w:r>
      <w:r>
        <w:rPr>
          <w:rFonts w:ascii="Times New Roman"/>
          <w:b w:val="false"/>
          <w:i w:val="false"/>
          <w:color w:val="000000"/>
          <w:sz w:val="28"/>
        </w:rPr>
        <w:t xml:space="preserve">
                           3        0,3-1,0     0,6-1,0      15-50 </w:t>
      </w:r>
      <w:r>
        <w:br/>
      </w:r>
      <w:r>
        <w:rPr>
          <w:rFonts w:ascii="Times New Roman"/>
          <w:b w:val="false"/>
          <w:i w:val="false"/>
          <w:color w:val="000000"/>
          <w:sz w:val="28"/>
        </w:rPr>
        <w:t xml:space="preserve">
                                                0,3-0,5        100 </w:t>
      </w:r>
      <w:r>
        <w:br/>
      </w:r>
      <w:r>
        <w:rPr>
          <w:rFonts w:ascii="Times New Roman"/>
          <w:b w:val="false"/>
          <w:i w:val="false"/>
          <w:color w:val="000000"/>
          <w:sz w:val="28"/>
        </w:rPr>
        <w:t xml:space="preserve">
Құрамында 3 бiрлiкке      ЖК        0,3-1,0     0,3-1,0        100 </w:t>
      </w:r>
      <w:r>
        <w:br/>
      </w:r>
      <w:r>
        <w:rPr>
          <w:rFonts w:ascii="Times New Roman"/>
          <w:b w:val="false"/>
          <w:i w:val="false"/>
          <w:color w:val="000000"/>
          <w:sz w:val="28"/>
        </w:rPr>
        <w:t xml:space="preserve">
дейiнгi еменi бар  </w:t>
      </w:r>
      <w:r>
        <w:br/>
      </w:r>
      <w:r>
        <w:rPr>
          <w:rFonts w:ascii="Times New Roman"/>
          <w:b w:val="false"/>
          <w:i w:val="false"/>
          <w:color w:val="000000"/>
          <w:sz w:val="28"/>
        </w:rPr>
        <w:t xml:space="preserve">
теректер   </w:t>
      </w:r>
      <w:r>
        <w:br/>
      </w:r>
      <w:r>
        <w:rPr>
          <w:rFonts w:ascii="Times New Roman"/>
          <w:b w:val="false"/>
          <w:i w:val="false"/>
          <w:color w:val="000000"/>
          <w:sz w:val="28"/>
        </w:rPr>
        <w:t xml:space="preserve">
Таза, аралас бiркелкi,    ЖК        0,3-1,0     0,3-1,0        100 </w:t>
      </w:r>
      <w:r>
        <w:br/>
      </w:r>
      <w:r>
        <w:rPr>
          <w:rFonts w:ascii="Times New Roman"/>
          <w:b w:val="false"/>
          <w:i w:val="false"/>
          <w:color w:val="000000"/>
          <w:sz w:val="28"/>
        </w:rPr>
        <w:t xml:space="preserve">
және түрлi жастағы  </w:t>
      </w:r>
      <w:r>
        <w:br/>
      </w:r>
      <w:r>
        <w:rPr>
          <w:rFonts w:ascii="Times New Roman"/>
          <w:b w:val="false"/>
          <w:i w:val="false"/>
          <w:color w:val="000000"/>
          <w:sz w:val="28"/>
        </w:rPr>
        <w:t xml:space="preserve">
жапырақты ағаштар </w:t>
      </w:r>
      <w:r>
        <w:br/>
      </w:r>
      <w:r>
        <w:rPr>
          <w:rFonts w:ascii="Times New Roman"/>
          <w:b w:val="false"/>
          <w:i w:val="false"/>
          <w:color w:val="000000"/>
          <w:sz w:val="28"/>
        </w:rPr>
        <w:t xml:space="preserve">
           Өзендердiң, көлдердiң, су қоймаларының және басқа </w:t>
      </w:r>
      <w:r>
        <w:br/>
      </w:r>
      <w:r>
        <w:rPr>
          <w:rFonts w:ascii="Times New Roman"/>
          <w:b w:val="false"/>
          <w:i w:val="false"/>
          <w:color w:val="000000"/>
          <w:sz w:val="28"/>
        </w:rPr>
        <w:t xml:space="preserve">
           су объектiлерiнiң жағаларындағы ормандардың тыйым </w:t>
      </w:r>
      <w:r>
        <w:br/>
      </w:r>
      <w:r>
        <w:rPr>
          <w:rFonts w:ascii="Times New Roman"/>
          <w:b w:val="false"/>
          <w:i w:val="false"/>
          <w:color w:val="000000"/>
          <w:sz w:val="28"/>
        </w:rPr>
        <w:t xml:space="preserve">
           салынған белдеулерi шегiнен тысқары қорғаныш </w:t>
      </w:r>
      <w:r>
        <w:br/>
      </w:r>
      <w:r>
        <w:rPr>
          <w:rFonts w:ascii="Times New Roman"/>
          <w:b w:val="false"/>
          <w:i w:val="false"/>
          <w:color w:val="000000"/>
          <w:sz w:val="28"/>
        </w:rPr>
        <w:t xml:space="preserve">
                              категориясы </w:t>
      </w:r>
      <w:r>
        <w:br/>
      </w:r>
      <w:r>
        <w:rPr>
          <w:rFonts w:ascii="Times New Roman"/>
          <w:b w:val="false"/>
          <w:i w:val="false"/>
          <w:color w:val="000000"/>
          <w:sz w:val="28"/>
        </w:rPr>
        <w:t xml:space="preserve">
Таза, аралас бiркелкi     ЖК        0,3-1,0     0,3-1,0        100 </w:t>
      </w:r>
      <w:r>
        <w:br/>
      </w:r>
      <w:r>
        <w:rPr>
          <w:rFonts w:ascii="Times New Roman"/>
          <w:b w:val="false"/>
          <w:i w:val="false"/>
          <w:color w:val="000000"/>
          <w:sz w:val="28"/>
        </w:rPr>
        <w:t xml:space="preserve">
және түрлi жастағы  </w:t>
      </w:r>
      <w:r>
        <w:br/>
      </w:r>
      <w:r>
        <w:rPr>
          <w:rFonts w:ascii="Times New Roman"/>
          <w:b w:val="false"/>
          <w:i w:val="false"/>
          <w:color w:val="000000"/>
          <w:sz w:val="28"/>
        </w:rPr>
        <w:t xml:space="preserve">
жапырақты ағаштар </w:t>
      </w:r>
      <w:r>
        <w:br/>
      </w:r>
      <w:r>
        <w:rPr>
          <w:rFonts w:ascii="Times New Roman"/>
          <w:b w:val="false"/>
          <w:i w:val="false"/>
          <w:color w:val="000000"/>
          <w:sz w:val="28"/>
        </w:rPr>
        <w:t xml:space="preserve">
                    Талды тоғайлардағы кесу жұмысы </w:t>
      </w:r>
      <w:r>
        <w:br/>
      </w:r>
      <w:r>
        <w:rPr>
          <w:rFonts w:ascii="Times New Roman"/>
          <w:b w:val="false"/>
          <w:i w:val="false"/>
          <w:color w:val="000000"/>
          <w:sz w:val="28"/>
        </w:rPr>
        <w:t xml:space="preserve">
Талдар                    ЖК        0,3-1,0     0,3-1,0        100 </w:t>
      </w:r>
      <w:r>
        <w:br/>
      </w:r>
      <w:r>
        <w:rPr>
          <w:rFonts w:ascii="Times New Roman"/>
          <w:b w:val="false"/>
          <w:i w:val="false"/>
          <w:color w:val="000000"/>
          <w:sz w:val="28"/>
        </w:rPr>
        <w:t xml:space="preserve">
------------------------------------------------------------------ </w:t>
      </w:r>
      <w:r>
        <w:br/>
      </w:r>
      <w:r>
        <w:rPr>
          <w:rFonts w:ascii="Times New Roman"/>
          <w:b w:val="false"/>
          <w:i w:val="false"/>
          <w:color w:val="000000"/>
          <w:sz w:val="28"/>
        </w:rPr>
        <w:t xml:space="preserve">
  Кезектiң | Жанасу | Алқаптың көлемi |Алқаптың |      Ескерту  </w:t>
      </w:r>
      <w:r>
        <w:br/>
      </w:r>
      <w:r>
        <w:rPr>
          <w:rFonts w:ascii="Times New Roman"/>
          <w:b w:val="false"/>
          <w:i w:val="false"/>
          <w:color w:val="000000"/>
          <w:sz w:val="28"/>
        </w:rPr>
        <w:t xml:space="preserve">
қайталануы,|мерзiмi,|  енi,    |ұзын.-|ең үлкен | </w:t>
      </w:r>
      <w:r>
        <w:br/>
      </w:r>
      <w:r>
        <w:rPr>
          <w:rFonts w:ascii="Times New Roman"/>
          <w:b w:val="false"/>
          <w:i w:val="false"/>
          <w:color w:val="000000"/>
          <w:sz w:val="28"/>
        </w:rPr>
        <w:t xml:space="preserve">
    жыл    |   жыл  | метр     |дығы, |көлемi,  |  </w:t>
      </w:r>
      <w:r>
        <w:br/>
      </w:r>
      <w:r>
        <w:rPr>
          <w:rFonts w:ascii="Times New Roman"/>
          <w:b w:val="false"/>
          <w:i w:val="false"/>
          <w:color w:val="000000"/>
          <w:sz w:val="28"/>
        </w:rPr>
        <w:t xml:space="preserve">
           |        |          |метр  |   га    | </w:t>
      </w:r>
      <w:r>
        <w:br/>
      </w:r>
      <w:r>
        <w:rPr>
          <w:rFonts w:ascii="Times New Roman"/>
          <w:b w:val="false"/>
          <w:i w:val="false"/>
          <w:color w:val="000000"/>
          <w:sz w:val="28"/>
        </w:rPr>
        <w:t xml:space="preserve">
------------------------------------------------------------------ </w:t>
      </w:r>
      <w:r>
        <w:br/>
      </w:r>
      <w:r>
        <w:rPr>
          <w:rFonts w:ascii="Times New Roman"/>
          <w:b w:val="false"/>
          <w:i w:val="false"/>
          <w:color w:val="000000"/>
          <w:sz w:val="28"/>
        </w:rPr>
        <w:t xml:space="preserve">
     6         7         8        9        10            11 </w:t>
      </w:r>
      <w:r>
        <w:br/>
      </w:r>
      <w:r>
        <w:rPr>
          <w:rFonts w:ascii="Times New Roman"/>
          <w:b w:val="false"/>
          <w:i w:val="false"/>
          <w:color w:val="000000"/>
          <w:sz w:val="28"/>
        </w:rPr>
        <w:t xml:space="preserve">
------------------------------------------------------------------- </w:t>
      </w:r>
      <w:r>
        <w:br/>
      </w:r>
      <w:r>
        <w:rPr>
          <w:rFonts w:ascii="Times New Roman"/>
          <w:b w:val="false"/>
          <w:i w:val="false"/>
          <w:color w:val="000000"/>
          <w:sz w:val="28"/>
        </w:rPr>
        <w:t xml:space="preserve">
                      15-20     500     1,0    Жуандығы 0,5-ке       </w:t>
      </w:r>
      <w:r>
        <w:br/>
      </w:r>
      <w:r>
        <w:rPr>
          <w:rFonts w:ascii="Times New Roman"/>
          <w:b w:val="false"/>
          <w:i w:val="false"/>
          <w:color w:val="000000"/>
          <w:sz w:val="28"/>
        </w:rPr>
        <w:t xml:space="preserve">
                                               дейiнгiлерi бiрiншi </w:t>
      </w:r>
      <w:r>
        <w:br/>
      </w:r>
      <w:r>
        <w:rPr>
          <w:rFonts w:ascii="Times New Roman"/>
          <w:b w:val="false"/>
          <w:i w:val="false"/>
          <w:color w:val="000000"/>
          <w:sz w:val="28"/>
        </w:rPr>
        <w:t xml:space="preserve">
                                               белдеудегi ағаштарды </w:t>
      </w:r>
      <w:r>
        <w:br/>
      </w:r>
      <w:r>
        <w:rPr>
          <w:rFonts w:ascii="Times New Roman"/>
          <w:b w:val="false"/>
          <w:i w:val="false"/>
          <w:color w:val="000000"/>
          <w:sz w:val="28"/>
        </w:rPr>
        <w:t xml:space="preserve">
    5         5                                кесумен бiр мезгiлде </w:t>
      </w:r>
      <w:r>
        <w:br/>
      </w:r>
      <w:r>
        <w:rPr>
          <w:rFonts w:ascii="Times New Roman"/>
          <w:b w:val="false"/>
          <w:i w:val="false"/>
          <w:color w:val="000000"/>
          <w:sz w:val="28"/>
        </w:rPr>
        <w:t xml:space="preserve">
    5         5                                жүргiзiледi. </w:t>
      </w:r>
      <w:r>
        <w:br/>
      </w:r>
      <w:r>
        <w:rPr>
          <w:rFonts w:ascii="Times New Roman"/>
          <w:b w:val="false"/>
          <w:i w:val="false"/>
          <w:color w:val="000000"/>
          <w:sz w:val="28"/>
        </w:rPr>
        <w:t xml:space="preserve">
    5         5                                Жуандығы 0,5-ке      </w:t>
      </w:r>
      <w:r>
        <w:br/>
      </w:r>
      <w:r>
        <w:rPr>
          <w:rFonts w:ascii="Times New Roman"/>
          <w:b w:val="false"/>
          <w:i w:val="false"/>
          <w:color w:val="000000"/>
          <w:sz w:val="28"/>
        </w:rPr>
        <w:t xml:space="preserve">
                                               дейiнгiлерi 2  </w:t>
      </w:r>
      <w:r>
        <w:br/>
      </w:r>
      <w:r>
        <w:rPr>
          <w:rFonts w:ascii="Times New Roman"/>
          <w:b w:val="false"/>
          <w:i w:val="false"/>
          <w:color w:val="000000"/>
          <w:sz w:val="28"/>
        </w:rPr>
        <w:t xml:space="preserve">
                                               белдеудегi ағаштарды </w:t>
      </w:r>
      <w:r>
        <w:br/>
      </w:r>
      <w:r>
        <w:rPr>
          <w:rFonts w:ascii="Times New Roman"/>
          <w:b w:val="false"/>
          <w:i w:val="false"/>
          <w:color w:val="000000"/>
          <w:sz w:val="28"/>
        </w:rPr>
        <w:t xml:space="preserve">
                                               кесумен бiр мезгiлде </w:t>
      </w:r>
      <w:r>
        <w:br/>
      </w:r>
      <w:r>
        <w:rPr>
          <w:rFonts w:ascii="Times New Roman"/>
          <w:b w:val="false"/>
          <w:i w:val="false"/>
          <w:color w:val="000000"/>
          <w:sz w:val="28"/>
        </w:rPr>
        <w:t xml:space="preserve">
                                               жүргiзiледi. </w:t>
      </w:r>
    </w:p>
    <w:p>
      <w:pPr>
        <w:spacing w:after="0"/>
        <w:ind w:left="0"/>
        <w:jc w:val="both"/>
      </w:pPr>
      <w:r>
        <w:rPr>
          <w:rFonts w:ascii="Times New Roman"/>
          <w:b w:val="false"/>
          <w:i w:val="false"/>
          <w:color w:val="000000"/>
          <w:sz w:val="28"/>
        </w:rPr>
        <w:t xml:space="preserve">              2        25       500     1,25   Емен кесiлмейдi. Кесу </w:t>
      </w:r>
      <w:r>
        <w:br/>
      </w:r>
      <w:r>
        <w:rPr>
          <w:rFonts w:ascii="Times New Roman"/>
          <w:b w:val="false"/>
          <w:i w:val="false"/>
          <w:color w:val="000000"/>
          <w:sz w:val="28"/>
        </w:rPr>
        <w:t xml:space="preserve">
                                               жұмысы 2-3 алқаптан </w:t>
      </w:r>
      <w:r>
        <w:br/>
      </w:r>
      <w:r>
        <w:rPr>
          <w:rFonts w:ascii="Times New Roman"/>
          <w:b w:val="false"/>
          <w:i w:val="false"/>
          <w:color w:val="000000"/>
          <w:sz w:val="28"/>
        </w:rPr>
        <w:t xml:space="preserve">
                                               тұратын секциялар </w:t>
      </w:r>
      <w:r>
        <w:br/>
      </w:r>
      <w:r>
        <w:rPr>
          <w:rFonts w:ascii="Times New Roman"/>
          <w:b w:val="false"/>
          <w:i w:val="false"/>
          <w:color w:val="000000"/>
          <w:sz w:val="28"/>
        </w:rPr>
        <w:t xml:space="preserve">
                                               бойынша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xml:space="preserve">
               2        50       500     2,5    Кесу жұмысы 2-3 </w:t>
      </w:r>
      <w:r>
        <w:br/>
      </w:r>
      <w:r>
        <w:rPr>
          <w:rFonts w:ascii="Times New Roman"/>
          <w:b w:val="false"/>
          <w:i w:val="false"/>
          <w:color w:val="000000"/>
          <w:sz w:val="28"/>
        </w:rPr>
        <w:t xml:space="preserve">
                                                алқаптан тұратын </w:t>
      </w:r>
      <w:r>
        <w:br/>
      </w:r>
      <w:r>
        <w:rPr>
          <w:rFonts w:ascii="Times New Roman"/>
          <w:b w:val="false"/>
          <w:i w:val="false"/>
          <w:color w:val="000000"/>
          <w:sz w:val="28"/>
        </w:rPr>
        <w:t xml:space="preserve">
                                                секциялар бойынша </w:t>
      </w:r>
      <w:r>
        <w:br/>
      </w:r>
      <w:r>
        <w:rPr>
          <w:rFonts w:ascii="Times New Roman"/>
          <w:b w:val="false"/>
          <w:i w:val="false"/>
          <w:color w:val="000000"/>
          <w:sz w:val="28"/>
        </w:rPr>
        <w:t xml:space="preserve">
                                                жүргiзiледi. </w:t>
      </w:r>
      <w:r>
        <w:br/>
      </w:r>
      <w:r>
        <w:rPr>
          <w:rFonts w:ascii="Times New Roman"/>
          <w:b w:val="false"/>
          <w:i w:val="false"/>
          <w:color w:val="000000"/>
          <w:sz w:val="28"/>
        </w:rPr>
        <w:t xml:space="preserve">
               2        50       500      5 </w:t>
      </w:r>
      <w:r>
        <w:br/>
      </w:r>
      <w:r>
        <w:rPr>
          <w:rFonts w:ascii="Times New Roman"/>
          <w:b w:val="false"/>
          <w:i w:val="false"/>
          <w:color w:val="000000"/>
          <w:sz w:val="28"/>
        </w:rPr>
        <w:t xml:space="preserve">
               5        50       500     2,5 </w:t>
      </w:r>
      <w:r>
        <w:br/>
      </w:r>
      <w:r>
        <w:rPr>
          <w:rFonts w:ascii="Times New Roman"/>
          <w:b w:val="false"/>
          <w:i w:val="false"/>
          <w:color w:val="000000"/>
          <w:sz w:val="28"/>
        </w:rPr>
        <w:t>
 </w:t>
      </w:r>
      <w:r>
        <w:br/>
      </w:r>
      <w:r>
        <w:rPr>
          <w:rFonts w:ascii="Times New Roman"/>
          <w:b w:val="false"/>
          <w:i w:val="false"/>
          <w:color w:val="000000"/>
          <w:sz w:val="28"/>
        </w:rPr>
        <w:t xml:space="preserve">
       Ескерту. ББК-белдеулi бiртiндеп кесу, ЖК-жаппай кесу. </w:t>
      </w:r>
      <w:r>
        <w:br/>
      </w:r>
      <w:r>
        <w:rPr>
          <w:rFonts w:ascii="Times New Roman"/>
          <w:b w:val="false"/>
          <w:i w:val="false"/>
          <w:color w:val="000000"/>
          <w:sz w:val="28"/>
        </w:rPr>
        <w:t xml:space="preserve">
              * Басқа қорғаныштық категориясында кесу аталған </w:t>
      </w:r>
      <w:r>
        <w:br/>
      </w:r>
      <w:r>
        <w:rPr>
          <w:rFonts w:ascii="Times New Roman"/>
          <w:b w:val="false"/>
          <w:i w:val="false"/>
          <w:color w:val="000000"/>
          <w:sz w:val="28"/>
        </w:rPr>
        <w:t xml:space="preserve">
                технология бойынша жүргiзiледi. </w:t>
      </w:r>
    </w:p>
    <w:p>
      <w:pPr>
        <w:spacing w:after="0"/>
        <w:ind w:left="0"/>
        <w:jc w:val="both"/>
      </w:pPr>
      <w:r>
        <w:rPr>
          <w:rFonts w:ascii="Times New Roman"/>
          <w:b w:val="false"/>
          <w:i w:val="false"/>
          <w:color w:val="000000"/>
          <w:sz w:val="28"/>
        </w:rPr>
        <w:t xml:space="preserve">бiр гектардан астам алаңның барлық бөлiктерi 3-2, енi - 50 м, ұзындығы 500 м дейiнгi алқаптық топтарға бөлiнедi, олар өзен ағысына қарама-қарсы орналасу тәртiбiне қарай нөмiрленедi. Осы топтар бұдан кейiн 2-3 кезекпен кесуге белгiленедi (5 сурет).  </w:t>
      </w:r>
      <w:r>
        <w:br/>
      </w:r>
      <w:r>
        <w:rPr>
          <w:rFonts w:ascii="Times New Roman"/>
          <w:b w:val="false"/>
          <w:i w:val="false"/>
          <w:color w:val="000000"/>
          <w:sz w:val="28"/>
        </w:rPr>
        <w:t xml:space="preserve">
      Әрбiр алқаптың көлемi 2,5 га артық болмауға тиiс. Жанасу, әдеттегiдей, ықтырмалы (екi алқаптан кейiн), бөлiктiң енi 100 м кем болғанда - аттамалы (бiр алқаптан кейiн). Жанасу мерзiмi - 2 жыл. Көлемi 1 га және одан кем таксациялық бөлiктi, олардың орналасуына қарамастан, түгел кесу көзделедi. Өзен арнасының бойына орналасқан бөлiктiң енi кемi 50 м болғанда алқап көлемi өте шағын болуы мүмкiн, мұның өзi кейiннен орманды қалпына келтiру, орман шаруашылық жұмыстарын әзiрлеу мен жүргiзудi қиындатады. Мұндай жағдайда алқаптың ұзын қанаты (200 м аспайтын) өзен бойына орналасуы мүмкiн, ал оның көлемi бiр гектардан артпауға тиiс (6 сурет).  </w:t>
      </w:r>
      <w:r>
        <w:br/>
      </w:r>
      <w:r>
        <w:rPr>
          <w:rFonts w:ascii="Times New Roman"/>
          <w:b w:val="false"/>
          <w:i w:val="false"/>
          <w:color w:val="000000"/>
          <w:sz w:val="28"/>
        </w:rPr>
        <w:t xml:space="preserve">
      2) Емендi ормандарда белдеулi бiртiндеп бiр және екiншi кезекте кесу (ағаштардың алғашқы жуандығына сәйкес) жүргiзiледi. Кесуге бөлiнген учаскелер енi 15-20 метрлiк үш алқаптан (белдеуден) секцияларға бөлiнедi. Олар өзен ағысының бағытына қарамастан шығыстан батысқа қарай бағытталады. Алқаптың ұзындығы бөлiктер шекарасымен, бiрақ 500 метрден астам, анықталады. Кесудiң бағыты - солтүстiктен оңтүстiкке қарай.  </w:t>
      </w:r>
      <w:r>
        <w:br/>
      </w:r>
      <w:r>
        <w:rPr>
          <w:rFonts w:ascii="Times New Roman"/>
          <w:b w:val="false"/>
          <w:i w:val="false"/>
          <w:color w:val="000000"/>
          <w:sz w:val="28"/>
        </w:rPr>
        <w:t xml:space="preserve">
      Секциялардағы бiрiншi белдеулер тобы, ағаштардың жуандығына және еменнiң жас шыбықтарының болуына қарамастан түгел кесiледi. Сонымен бiр мезгiлде жапсарлас топта екiншi белдеудiң аралас тобындағы ағаштар жуандығы 0,6 және одан жоғары болса, жуандығы 0,5 дейiн кесу жүргiзiледi.  </w:t>
      </w:r>
      <w:r>
        <w:br/>
      </w:r>
      <w:r>
        <w:rPr>
          <w:rFonts w:ascii="Times New Roman"/>
          <w:b w:val="false"/>
          <w:i w:val="false"/>
          <w:color w:val="000000"/>
          <w:sz w:val="28"/>
        </w:rPr>
        <w:t xml:space="preserve">
      Жуандығы 0,3-0,5 екiншi белдеу тобы ағашы кесiлген жерде өсiп-жетiлуi қанағаттанарлық болғанда немесе жолақтың бiрiншi белдеуiнде ормандық емен дақылын егу барысында 5 жылдан соң түгел кесiп алынады. Сонымен бiр мезгiлде белдеудiң үшiншi тобында ағаш жуандығы 0,5 дейiн болғанда кесiледi. Олар орманды қалпына келтiру жөнiндегi осындай талаптарды сақтау барысында жолақтың бiрiншi тобында ағаштарды алғашқы кесуден соң 10 жылдан кейiн кесiледi (7-сурет).  </w:t>
      </w:r>
      <w:r>
        <w:br/>
      </w:r>
      <w:r>
        <w:rPr>
          <w:rFonts w:ascii="Times New Roman"/>
          <w:b w:val="false"/>
          <w:i w:val="false"/>
          <w:color w:val="000000"/>
          <w:sz w:val="28"/>
        </w:rPr>
        <w:t xml:space="preserve">
      3) Құрамында 3 бiрлiкке дейiн еменi бар теректi ағаштарда тар қанатты алқаптық жаппай кесу жүргiзiледi, Кесуге бөлiнген бөлiктер әрқайсысының енi 25 м 3 алқаптағы секцияларға бөлiнедi. Барлық емен ағаштары, санитарлық жәй-күйiне қарай жиналатынынан басқалары, сақталады. Алқаптың бағыты мен оны кесу 50-2 тармақтағыдай.  </w:t>
      </w:r>
      <w:r>
        <w:br/>
      </w:r>
      <w:r>
        <w:rPr>
          <w:rFonts w:ascii="Times New Roman"/>
          <w:b w:val="false"/>
          <w:i w:val="false"/>
          <w:color w:val="000000"/>
          <w:sz w:val="28"/>
        </w:rPr>
        <w:t xml:space="preserve">
      Алқаптың екiншi, сонан соң үшiншi тобын кесу өсiп-жетiлу қанағаттанарлық болғанда (басқа жапырақты тұқымдар шыбықтарының өсуiн ескере отырып) екi жылдан кейiн жүргiзiледi. Өсiп-жетiлу жеткiлiксiз күйде болғанда еменнiң орман дақылдары отырғызылады.  </w:t>
      </w:r>
      <w:r>
        <w:br/>
      </w:r>
      <w:r>
        <w:rPr>
          <w:rFonts w:ascii="Times New Roman"/>
          <w:b w:val="false"/>
          <w:i w:val="false"/>
          <w:color w:val="000000"/>
          <w:sz w:val="28"/>
        </w:rPr>
        <w:t xml:space="preserve">
      Еменнiң тұқымдығының өсуiне, оның санына қарамастан мiндеттi түрде күту (жарық) жүргiзiледi.  </w:t>
      </w:r>
      <w:r>
        <w:br/>
      </w:r>
      <w:r>
        <w:rPr>
          <w:rFonts w:ascii="Times New Roman"/>
          <w:b w:val="false"/>
          <w:i w:val="false"/>
          <w:color w:val="000000"/>
          <w:sz w:val="28"/>
        </w:rPr>
        <w:t xml:space="preserve">
      51. Өзендер, көлдер, су қоймалары және басқа субъектiлерiнiң жағаларындағы ормандардың тыйым салынған белдеулерiнен тысқары су жайылмалы ормандарда және Ереженiң 6-тармағында көрсетiлген басқа қорғаныш категорияларына жатпайтын теректiк, үйеңкiлiк, қарағаштық және басқа жапырақты ағаштарда (құрамында 3 бiрлiкке дейiн еменi бар емен және терек ағаштарынан басқа) енi 50 метрден аспайтын алқаптық жаппай кесу жүргiзiледi. Алқаптың ұзындығы бөлiктiң ұзындығымен анықталады, ең көп көлемi - 5 га. Алқаптың жанасуы, ағашты кесу жылын есептемегенде тiкелей 2 жылдан соң. Көлемi 2 гектардан кем орын учаскелерiнiң ағашы толық кесiледi.  </w:t>
      </w:r>
      <w:r>
        <w:br/>
      </w:r>
      <w:r>
        <w:rPr>
          <w:rFonts w:ascii="Times New Roman"/>
          <w:b w:val="false"/>
          <w:i w:val="false"/>
          <w:color w:val="000000"/>
          <w:sz w:val="28"/>
        </w:rPr>
        <w:t xml:space="preserve">
      Мөлшерi 1х1 шаршыларда 3-4 мәрте шабуға рұқсат етiледi. Отау арасында қалдырылған орман белдеуiнiң енi 200 м кем болмауға тиiс.  </w:t>
      </w:r>
      <w:r>
        <w:br/>
      </w:r>
      <w:r>
        <w:rPr>
          <w:rFonts w:ascii="Times New Roman"/>
          <w:b w:val="false"/>
          <w:i w:val="false"/>
          <w:color w:val="000000"/>
          <w:sz w:val="28"/>
        </w:rPr>
        <w:t xml:space="preserve">
      Құрамында 3 бiрлiкке дейiн еменi бар емендi, теректi ағаштарда 50-2 және 50-3 тармақта баяндалған технология бойынша кесу жүргiзiледi.  </w:t>
      </w:r>
      <w:r>
        <w:br/>
      </w:r>
      <w:r>
        <w:rPr>
          <w:rFonts w:ascii="Times New Roman"/>
          <w:b w:val="false"/>
          <w:i w:val="false"/>
          <w:color w:val="000000"/>
          <w:sz w:val="28"/>
        </w:rPr>
        <w:t xml:space="preserve">
      52. Құрамында 3 бiрлiкке дейiнгi еменi бар емендер мен теректерден басқа, барлық ағаштар үшiн алқаптардың бағыты су ағысының басты жолына тiкелей; ал кесу бағыты - ағысқа қарсы болады.  </w:t>
      </w:r>
      <w:r>
        <w:br/>
      </w:r>
      <w:r>
        <w:rPr>
          <w:rFonts w:ascii="Times New Roman"/>
          <w:b w:val="false"/>
          <w:i w:val="false"/>
          <w:color w:val="000000"/>
          <w:sz w:val="28"/>
        </w:rPr>
        <w:t xml:space="preserve">
      53. Құрамында 3 бiрлiкке дейiн еменi бар емендi ормандар мен басқа ағаштарды қоспағанда, жапырақты ағаштардағы шыбықтардың барынша өсiп-жетiлуiн қамтамасыз ету мақсатында кесу жұмысы қыркүйектен мамырдың басына дейiн жүргiзiледi. Жазғы кезеңде өсу қабiлетiн жойған ағаштарға кесу жүргiзiлуi мүмкiн. Бұтақты ағаштарды кесу қар суы кеткен соң жаз кезеңде тамызға дейiн жүргiзiледi. Құрамында 3 бiрлiкке дейiн еменi бар, қалың тоғайда және басқа ағаштарда тұқымдық шыбықтарды барынша көп сақтау мақсатымен кесу жұмысы қар толық түскен соң және қар кеткенге дейiн жүргiзiледi.  </w:t>
      </w:r>
      <w:r>
        <w:br/>
      </w:r>
      <w:r>
        <w:rPr>
          <w:rFonts w:ascii="Times New Roman"/>
          <w:b w:val="false"/>
          <w:i w:val="false"/>
          <w:color w:val="000000"/>
          <w:sz w:val="28"/>
        </w:rPr>
        <w:t xml:space="preserve">
      54. Табиғи барлық аймақтардың су жайылмалы аңғарларына орналасқан және Ереженiң 6-тармағына сәйкес қорғаныш категориясына жатпайтын талдарда 2 жылдық жанасу мерзiмiмен енi 50 метрге дейiнгi жаппай алқаптық кесу жүргiзiледi. Отаудың саны 1 шақырым аймақта 5-4. Кесу жұмысы қар суының тасқыны басылған соң жаз кезеңiнде орындалады.  </w:t>
      </w:r>
    </w:p>
    <w:p>
      <w:pPr>
        <w:spacing w:after="0"/>
        <w:ind w:left="0"/>
        <w:jc w:val="both"/>
      </w:pPr>
      <w:r>
        <w:rPr>
          <w:rFonts w:ascii="Times New Roman"/>
          <w:b w:val="false"/>
          <w:i w:val="false"/>
          <w:color w:val="000000"/>
          <w:sz w:val="28"/>
        </w:rPr>
        <w:t xml:space="preserve">                Тоғайлы ормандарда ағаш кесу  </w:t>
      </w:r>
    </w:p>
    <w:p>
      <w:pPr>
        <w:spacing w:after="0"/>
        <w:ind w:left="0"/>
        <w:jc w:val="both"/>
      </w:pPr>
      <w:r>
        <w:rPr>
          <w:rFonts w:ascii="Times New Roman"/>
          <w:b w:val="false"/>
          <w:i w:val="false"/>
          <w:color w:val="000000"/>
          <w:sz w:val="28"/>
        </w:rPr>
        <w:t xml:space="preserve">      55. Тоғайлы ормандар республиканың оңтүстiк шөлейт аймақтарындағы су жайылмалы өзен аңғарларында өседi, олар аса маңызды экологиялық-гидрологиялық қызмет атқарады, аңшылық дүниесiнiң аса жоғарылығымен, аздау жапырақты ағаш тұқымдары бар бұталардың кең таралуымен сипатталады.  </w:t>
      </w:r>
      <w:r>
        <w:br/>
      </w:r>
      <w:r>
        <w:rPr>
          <w:rFonts w:ascii="Times New Roman"/>
          <w:b w:val="false"/>
          <w:i w:val="false"/>
          <w:color w:val="000000"/>
          <w:sz w:val="28"/>
        </w:rPr>
        <w:t xml:space="preserve">
      56. Талды алқаптарда (Жоңғар және Вильгельм ешкi талдары), Ереженiң 6-тармағында көрсетiлген қорғаныштық категориялардан басқа, енi 25 м аспайтын алқапта аттамалы жолақтары 3-4 жылдан соң жанасатын тар қанатты жаппай кесу атқарылады. Қалдырылған белдеулерде ағашты кесу аралас алқапта ағаштың өсiп жетiлуi қанағаттанарлық болғанда немесе отырғызылған орман дақылдары алқапты орман өсетiн жерге айналдырудың нормативтiк талаптарына сай келгенде жүзеге асырылады.  </w:t>
      </w:r>
      <w:r>
        <w:br/>
      </w:r>
      <w:r>
        <w:rPr>
          <w:rFonts w:ascii="Times New Roman"/>
          <w:b w:val="false"/>
          <w:i w:val="false"/>
          <w:color w:val="000000"/>
          <w:sz w:val="28"/>
        </w:rPr>
        <w:t xml:space="preserve">
      Ағашты кесу мерзiмi - қыс немесе ерте көктем. Өйткенi, осы кезеңде жүргiзiлген кесу жұмысы жас шыбықтардың түлеп өсуiне барынша қолайлы. </w:t>
      </w:r>
      <w:r>
        <w:br/>
      </w:r>
      <w:r>
        <w:rPr>
          <w:rFonts w:ascii="Times New Roman"/>
          <w:b w:val="false"/>
          <w:i w:val="false"/>
          <w:color w:val="000000"/>
          <w:sz w:val="28"/>
        </w:rPr>
        <w:t xml:space="preserve">
      57. Талды алқапта (Ереженiң 6-тармағында көрсетiлген қорғаныштық категориядан басқа) алқаптың енi 25 метр мөлшерiнде жаппай алқаптық кесу жүргiзiледi. Бiр жылдық алқаптың аралық қашықтығы - 50 м, тiкелей жанасу мерзiмi - 2 жыл. </w:t>
      </w:r>
      <w:r>
        <w:br/>
      </w:r>
      <w:r>
        <w:rPr>
          <w:rFonts w:ascii="Times New Roman"/>
          <w:b w:val="false"/>
          <w:i w:val="false"/>
          <w:color w:val="000000"/>
          <w:sz w:val="28"/>
        </w:rPr>
        <w:t xml:space="preserve">
      Кесу кезеңi - жаз кезеңiнде қар суының тасуы басылғаннан кейiн. </w:t>
      </w:r>
      <w:r>
        <w:br/>
      </w:r>
      <w:r>
        <w:rPr>
          <w:rFonts w:ascii="Times New Roman"/>
          <w:b w:val="false"/>
          <w:i w:val="false"/>
          <w:color w:val="000000"/>
          <w:sz w:val="28"/>
        </w:rPr>
        <w:t xml:space="preserve">
      58. Тоғайлы ормандарда ағашты кесудiң бағыты алқаптың ұзын қанатымен өзен арнасына тiке орналаса отырып өзеннiң ағысына қарама-қарсы белгiленедi. </w:t>
      </w:r>
    </w:p>
    <w:p>
      <w:pPr>
        <w:spacing w:after="0"/>
        <w:ind w:left="0"/>
        <w:jc w:val="both"/>
      </w:pPr>
      <w:r>
        <w:rPr>
          <w:rFonts w:ascii="Times New Roman"/>
          <w:b w:val="false"/>
          <w:i w:val="false"/>
          <w:color w:val="000000"/>
          <w:sz w:val="28"/>
        </w:rPr>
        <w:t xml:space="preserve">            Алқаптық жұмыстарды жүргiзуге қойылатын </w:t>
      </w:r>
      <w:r>
        <w:br/>
      </w:r>
      <w:r>
        <w:rPr>
          <w:rFonts w:ascii="Times New Roman"/>
          <w:b w:val="false"/>
          <w:i w:val="false"/>
          <w:color w:val="000000"/>
          <w:sz w:val="28"/>
        </w:rPr>
        <w:t xml:space="preserve">
             экологиялық-орман жүргiзу талаптары  </w:t>
      </w:r>
    </w:p>
    <w:p>
      <w:pPr>
        <w:spacing w:after="0"/>
        <w:ind w:left="0"/>
        <w:jc w:val="both"/>
      </w:pPr>
      <w:r>
        <w:rPr>
          <w:rFonts w:ascii="Times New Roman"/>
          <w:b w:val="false"/>
          <w:i w:val="false"/>
          <w:color w:val="000000"/>
          <w:sz w:val="28"/>
        </w:rPr>
        <w:t xml:space="preserve">      59. Ағаш дайындаушылар ағашты дайындау және тасу кезiнде өскiндi, жас шыбықтарды және ағаштың қалдыруға тиiстi бөлiгiн, топырақты эрозиядан қорғауды қамтамасыз етуге тиiс.  </w:t>
      </w:r>
      <w:r>
        <w:br/>
      </w:r>
      <w:r>
        <w:rPr>
          <w:rFonts w:ascii="Times New Roman"/>
          <w:b w:val="false"/>
          <w:i w:val="false"/>
          <w:color w:val="000000"/>
          <w:sz w:val="28"/>
        </w:rPr>
        <w:t xml:space="preserve">
      60. Ағаш дайындау процесiне топырақты көп бүлдiрмейтiн машиналар мен механизмдер тракторлар, энергетикалық модулдар, доңғалақты ағаш дайындау (харвестерлердi, форвадерлердi) техникасын қолдану қажет. Қар жоқ кезеңде топыраққа үлестi салмақ түсiруi 0,4-0,5 кг шаршы. см. аспайтын сүйрегiш тракторларды пайдалану керек.  </w:t>
      </w:r>
      <w:r>
        <w:br/>
      </w:r>
      <w:r>
        <w:rPr>
          <w:rFonts w:ascii="Times New Roman"/>
          <w:b w:val="false"/>
          <w:i w:val="false"/>
          <w:color w:val="000000"/>
          <w:sz w:val="28"/>
        </w:rPr>
        <w:t xml:space="preserve">
      61. Әрбiр алқапта әзiрлiк жұмысын жүргiзуге және оны нақты түрде бөлуге дейiн осы Ережеге сәйкес технологиялық карта жасалады. Онда мыналар көрсетiледi: ағашты кесу тәсiлi, оны тасу, ағашы кесiлген жердi, жоғары қоймалар мен тиеу алаңдарын тазарту, магистралды және тасу алқабы жолдарының орналасуы, шыбықтары сақталуы қажет алаң, ағаштары өсiп-жетiлмеген ағаш топтары мен гүл өсетiн топырақ, сондай-ақ топырақты эрозиядан қорғау жөнiндегi талаптар, ағаштарды, құмырсқа илеуi бар, кесуге болмайтын жас талдар мен шыбықтарды сақтау.  </w:t>
      </w:r>
      <w:r>
        <w:br/>
      </w:r>
      <w:r>
        <w:rPr>
          <w:rFonts w:ascii="Times New Roman"/>
          <w:b w:val="false"/>
          <w:i w:val="false"/>
          <w:color w:val="000000"/>
          <w:sz w:val="28"/>
        </w:rPr>
        <w:t xml:space="preserve">
      Ауыл шаруашылығы кәсiпорындарына және басқа кiшiгiрiм ағаш дайындаушыларға берiлетiн алқапты әзiрлеуге арналған технологиялық карталарды орман шаруашылығының кәсiпорындары жасайды, ал мамандандырылған ағаш дайындаушы кәсiпорындарға берiлетiн алқаптар үшiн алқапты бiр мезгiлде бөлiп бере отырып ағаш дайындаушылар жасайды.  </w:t>
      </w:r>
      <w:r>
        <w:br/>
      </w:r>
      <w:r>
        <w:rPr>
          <w:rFonts w:ascii="Times New Roman"/>
          <w:b w:val="false"/>
          <w:i w:val="false"/>
          <w:color w:val="000000"/>
          <w:sz w:val="28"/>
        </w:rPr>
        <w:t xml:space="preserve">
      Технологиялық картаны орман шаруашылығының өндiрiстiк кәсiпорындары бекiтедi. Ағаш кесу билетi бекiтiлген технологиялық картасы қолында болған жағдайда берiледi, ол ағаш кесу билетiне қосылады.  </w:t>
      </w:r>
      <w:r>
        <w:br/>
      </w:r>
      <w:r>
        <w:rPr>
          <w:rFonts w:ascii="Times New Roman"/>
          <w:b w:val="false"/>
          <w:i w:val="false"/>
          <w:color w:val="000000"/>
          <w:sz w:val="28"/>
        </w:rPr>
        <w:t xml:space="preserve">
      62. Алқаптарды кесуге технологиялық карталарда көрсетiлген нақты түрде алаңшаларды сүйреу, тиеу алаңын, бөлген соң, қауiптi ағаштарды жинап алу және технологиялық карталарда көрсетiлген басқа да жұмыстарды орындаған соң рұқсат етiледi.  </w:t>
      </w:r>
      <w:r>
        <w:br/>
      </w:r>
      <w:r>
        <w:rPr>
          <w:rFonts w:ascii="Times New Roman"/>
          <w:b w:val="false"/>
          <w:i w:val="false"/>
          <w:color w:val="000000"/>
          <w:sz w:val="28"/>
        </w:rPr>
        <w:t xml:space="preserve">
      Сүйреп шығару алқабын әзiрлеу, тиеу алаңын жайластыру барысында топырақты, жас шыбықтарды және барынша қорғауды, кесуге болмайтын ағаштарды барынша сақтауды қамтамасыз етуге тиiс.  </w:t>
      </w:r>
      <w:r>
        <w:br/>
      </w:r>
      <w:r>
        <w:rPr>
          <w:rFonts w:ascii="Times New Roman"/>
          <w:b w:val="false"/>
          <w:i w:val="false"/>
          <w:color w:val="000000"/>
          <w:sz w:val="28"/>
        </w:rPr>
        <w:t xml:space="preserve">
      63. Магистралды сүйреп шығару енi - 5 м, дөңестi жерде бұл 7 м ұлғайтылады. Тасу алқабының енi 4 м дейiн белгiленедi. Ал ұзындығы жазық жер жағдайында - 200 м, таулы өңiрде - 150 м артпауға тиiс.  </w:t>
      </w:r>
      <w:r>
        <w:br/>
      </w:r>
      <w:r>
        <w:rPr>
          <w:rFonts w:ascii="Times New Roman"/>
          <w:b w:val="false"/>
          <w:i w:val="false"/>
          <w:color w:val="000000"/>
          <w:sz w:val="28"/>
        </w:rPr>
        <w:t xml:space="preserve">
      Ағаш сүйрейтiн жол салғанда ол жерден iрi тастарды, шырпыларды жинап алады; бұталар мен жас шыбықтар оталады: ағаштар, түбiрлер, томарлар жер бетiмен бiрдей етiп тегiстеле кесiледi; олар жабылып, су жүретiн жыралар жасалады; тiк қия дөңестi жерлерде 25-30 метрден кейiн, құлама беткейлерде олардың бiр-бiрiнен қашықтығы 80-100 метрге дейiн жеткiзiледi.  </w:t>
      </w:r>
      <w:r>
        <w:br/>
      </w:r>
      <w:r>
        <w:rPr>
          <w:rFonts w:ascii="Times New Roman"/>
          <w:b w:val="false"/>
          <w:i w:val="false"/>
          <w:color w:val="000000"/>
          <w:sz w:val="28"/>
        </w:rPr>
        <w:t xml:space="preserve">
      Ағашты кесу кезiнде тастақ, құмдақ топырақты және көлбеулiгi 10 градустан асатын қия беткейлер арқылы өтетiн жолдар кесiлген ағаш қалдықтарымен нығайтылады. Қия беткейлерде сүйрелетiн ағаштар жолдан сырғанап, құлап кетпеуi үшiн әрi қия беткейлердегi өскiндердi бүлдiрмей, айналып өтетiн бұрылыстарға қада қағылып, қауiптiлiк жойылады. Бұлар кесуге ағаштар қатарынан iрiктелiп, алқаптың кесу жұмыстары аяқталған соң жинап алынады.  </w:t>
      </w:r>
      <w:r>
        <w:br/>
      </w:r>
      <w:r>
        <w:rPr>
          <w:rFonts w:ascii="Times New Roman"/>
          <w:b w:val="false"/>
          <w:i w:val="false"/>
          <w:color w:val="000000"/>
          <w:sz w:val="28"/>
        </w:rPr>
        <w:t xml:space="preserve">
      Қия беткейге кесе-көлденең қойылған белгiлер бағытына қарай ағаш тасу жолдары оған қатарластырыла тартылады немесе тiк беткейде көлбеулiгi 5 градусқа дейiн негiзгi ағаш тасу жолына көлбеулiгi 30-40 градус деңгейiнде келiп жанасады. Олар биiк дөңес жерлерде қияны азайту мақсатымен серпантиндi жүйемен тартылады. Шынжыр табанды тракторлар үшiн жолдың ылдилығы - қыста, жауынды кездерде жазда көлбеулiгi 15 градустан артпауға тиiс; жаздың құрғақ кезiнде - 25 градустан артпайды. Доңғалақты тракторларды өрдiң биiктiгi 7 градустан, жазғы құрғақ кездерде жолдың ылдилығы 17 градустан, қыста және жазғы құрғақ кездерде 13 градустан артпайтын жағдайда пайдалану ұсынылады.  </w:t>
      </w:r>
      <w:r>
        <w:br/>
      </w:r>
      <w:r>
        <w:rPr>
          <w:rFonts w:ascii="Times New Roman"/>
          <w:b w:val="false"/>
          <w:i w:val="false"/>
          <w:color w:val="000000"/>
          <w:sz w:val="28"/>
        </w:rPr>
        <w:t xml:space="preserve">
      Ағашты бiртiндеп және iрiктеп кесу жағдайында тасу жолдарын кейiнгi ағаш кесу кезiнде де пайдалануға болатындай етiп салған дұрыс.  </w:t>
      </w:r>
      <w:r>
        <w:br/>
      </w:r>
      <w:r>
        <w:rPr>
          <w:rFonts w:ascii="Times New Roman"/>
          <w:b w:val="false"/>
          <w:i w:val="false"/>
          <w:color w:val="000000"/>
          <w:sz w:val="28"/>
        </w:rPr>
        <w:t xml:space="preserve">
      Ағаш сүйреп шығаратын соқпақтарда тұрақты және уақытша су жүретiн арналардың бойында, сондай-ақ қорғалатын учаскелер шегiнде ағаш тартатын жол салуға рұқсат етiлмейдi.  </w:t>
      </w:r>
      <w:r>
        <w:br/>
      </w:r>
      <w:r>
        <w:rPr>
          <w:rFonts w:ascii="Times New Roman"/>
          <w:b w:val="false"/>
          <w:i w:val="false"/>
          <w:color w:val="000000"/>
          <w:sz w:val="28"/>
        </w:rPr>
        <w:t xml:space="preserve">
      Ағаш сүйрейтiн жолдың көлемi алқап алаңының 15 %-нен аспайтындайы болуға тиiс.  </w:t>
      </w:r>
      <w:r>
        <w:br/>
      </w:r>
      <w:r>
        <w:rPr>
          <w:rFonts w:ascii="Times New Roman"/>
          <w:b w:val="false"/>
          <w:i w:val="false"/>
          <w:color w:val="000000"/>
          <w:sz w:val="28"/>
        </w:rPr>
        <w:t xml:space="preserve">
      64. Жоғары қоймалары мен тиеу алаңдары бар көлемi 10 гектардан кем алқаптар үшiн алқап көлемi 4 проценттен, ал 10 гектардан асса - 2 процентiнен артпауға тиiс. Алаңдарды орналастыру үшiн, әдеттегiдей бос жерлердi, орман жолдарын, ағаштан бос басқа да жерлер пайдаланылады. Қоймалар мен алаңдарды ерекше қорғалатын учаскелерге орналастыруға жол берiлмейдi.  </w:t>
      </w:r>
      <w:r>
        <w:br/>
      </w:r>
      <w:r>
        <w:rPr>
          <w:rFonts w:ascii="Times New Roman"/>
          <w:b w:val="false"/>
          <w:i w:val="false"/>
          <w:color w:val="000000"/>
          <w:sz w:val="28"/>
        </w:rPr>
        <w:t xml:space="preserve">
      65. Технологиялық тәртiптi сақтау, ауытқу бағытын қамтамасыз ету, өскiндердi, топырақтың орман өсiрудегi қасиетiн сақтау үшiн алқапты шағын алаңдарға бөледi. Тегiс жерлерде олар белгiлi бiр нысана бойынша белгiленедi. Су жырып кеткен сай-жыралардағы учаскелердi алқаптың шекарасы оларға белгiленген енiн сақтай отырып, қисық жүргiзiлуi де мүмкiн.  </w:t>
      </w:r>
      <w:r>
        <w:br/>
      </w:r>
      <w:r>
        <w:rPr>
          <w:rFonts w:ascii="Times New Roman"/>
          <w:b w:val="false"/>
          <w:i w:val="false"/>
          <w:color w:val="000000"/>
          <w:sz w:val="28"/>
        </w:rPr>
        <w:t xml:space="preserve">
     66. Шыбықтар бiркелкi орналастырылған жағдайда алқапты енi ағаштың бiр жарым биiктiгiнен аспайтын бөлiктерге бөлу керек (8-сурет). Олардың әрқайсысының ортасынан ағаш тасу жолдары тартылады, оның бел ортасына қатарластыра ағаштың басы тиеу және сүйреп тасу бағытына қарай кесiлiп құлатылады. Сонан соң жанындағы бөлiктерден кесуге арналған ағаштар бас жағымен ағаш тасу жолына 30-45 градус бұрыштай, соның өзiнде осы жолға таяу жердегiлерi қырымен құлатылады. Бұл орайда ағаштың басы жолға қарай құлатылуына тырысу керек. Ағаштарды құлату кезiнде өскiндер мен жас шыбықтардың, әсiресе құлама жерде орналасуына назар аударылады. Тракторлардың жүруi мен айналуы ағаш сүйреу жолдарымен, тиеу алаңдарымен ғана жүзеге асырылады. Ағашты топтап тиеу кезiнде трактор жолдан шықпауға тиiс; сүректер жолға шынжыр арқан арқылы сүйреледi. Ағаштарды алаңшылар iшiнде дөңгелете айналдыруға болмайды.  </w:t>
      </w:r>
      <w:r>
        <w:br/>
      </w:r>
      <w:r>
        <w:rPr>
          <w:rFonts w:ascii="Times New Roman"/>
          <w:b w:val="false"/>
          <w:i w:val="false"/>
          <w:color w:val="000000"/>
          <w:sz w:val="28"/>
        </w:rPr>
        <w:t xml:space="preserve">
      Ағашты сүйреу өрiмталдарда немесе түрлi ағаштарда жүргiзiледi. Жас шыбықтар бұтақтары бiркелкi кесiп сүйреп шығарылады. Ағашты тамырынан сүйреп шығару жолға қарай қарама-қарсы орналасқан және белгiленген тәртiптi бұзып құлатылған ағаштарда ғана рұқсат етiледi. Мұндай ағаштарды жинастыру алқаптағы ағаштарды сүйреп шығарған соң жүргiзiледi; трактор алқаптың ең шетiне кiрiп, қоймаға қарай жылжи отырып оларды жинап әкеледi.  </w:t>
      </w:r>
      <w:r>
        <w:br/>
      </w:r>
      <w:r>
        <w:rPr>
          <w:rFonts w:ascii="Times New Roman"/>
          <w:b w:val="false"/>
          <w:i w:val="false"/>
          <w:color w:val="000000"/>
          <w:sz w:val="28"/>
        </w:rPr>
        <w:t xml:space="preserve">
      67. Өскiндер құламалы жерде орналасқанда алқап енi 80-100 метр, бiртiндеп және iрiктеп кесу кезiнде алаңшаларға бөлiнедi, жаппай кескенде алқап енi шегiнде бөлiнедi. Тасу алқабы ағаш кесу жұмыстары кезiнде оның өскiндерi мен жас шыбықтар топтары бүлiнбейтiндей орналасуы керек. (9-сурет).  </w:t>
      </w:r>
      <w:r>
        <w:br/>
      </w:r>
      <w:r>
        <w:rPr>
          <w:rFonts w:ascii="Times New Roman"/>
          <w:b w:val="false"/>
          <w:i w:val="false"/>
          <w:color w:val="000000"/>
          <w:sz w:val="28"/>
        </w:rPr>
        <w:t xml:space="preserve">
      Әрбiр алаңшаның төменгi бөлiгiнде ағаш материалдарын тиейтiн алаңдар әзiрленедi. Ағаш кесетiн алаңшаларды одан әрi дайындау өскiндер мен жас шыбықтар егiлген топырақтан ағаштарды бiр шетке қарай құлата отырып Ереженiң 66-тармағына сәйкес жүзеге асырылады.  </w:t>
      </w:r>
      <w:r>
        <w:br/>
      </w:r>
      <w:r>
        <w:rPr>
          <w:rFonts w:ascii="Times New Roman"/>
          <w:b w:val="false"/>
          <w:i w:val="false"/>
          <w:color w:val="000000"/>
          <w:sz w:val="28"/>
        </w:rPr>
        <w:t xml:space="preserve">
      68. Өскiндер сақталмайтын алқапты әзiрлеу схемасы жас шыбықтарды бас жағынан сүйреп шығару әдiсi шағын алқаптардағы әдiске ұқсас (66-тармақ). Осындай жағдайда алаңшалардың енi 30-45 (50) метр, ағаштар жолға 45-60 градус көлбеулiкпен құлатылады. Алаңшаларды әзiрлеудi жеңiлдету үшiн олардың енi 8-10 м жолақтарға бөледi: бiрiншi алқапқа сүйрейтiн жол салу, ал оларды құлату және тасу аяқталған соң сүйреу жолының қарсы бетiне салу одан әрi жүргiзiледi. Сонан соң алаңша ортасына таспа жол салу одан әрi жүзеге асырылады.  </w:t>
      </w:r>
      <w:r>
        <w:br/>
      </w:r>
      <w:r>
        <w:rPr>
          <w:rFonts w:ascii="Times New Roman"/>
          <w:b w:val="false"/>
          <w:i w:val="false"/>
          <w:color w:val="000000"/>
          <w:sz w:val="28"/>
        </w:rPr>
        <w:t xml:space="preserve">
      69. Ағашы кесiлген орман дақылдары егiлетiн алқаптарда, сондай-ақ тамыр атпалары арқылы қайта қалпына келтiрiлетiн кесiлген көктеректi жерде құлатылған ағаштар түпкi жағынан сүйреп шығарылады, бұл жұмысты ағаш таситын жолға қатарластыра салынған жолмен атқарады. Енi 5 м жол алқаптың ұзын қанаты жағынан тартылады, сонан соң енi 6-8 метр қанаттас жолақтарда ағаштарды бас жағымен ағаш тасу жолына құлатады, ал келесi жолақтарда бас жағымен ағашы кесiлген жерге құлатылады. (10-сурет). Ағаштар жолға бұрышымен 45-60 градус деңгейiнде құлатылады. Таспалы жолдар негiзгi жол бiртiндеп алыстаған сайын тартыла бередi. Әрбiр таспалы жол орман қабырғасынан басталады. Кейiн орман қабырғасы ағаш кесу жолынан 50-60 метр қашықтаған соң қажетiнше трактор (алаң бойынша шоқ ағаштарды кесу кезiнде, Ереженiң 21-тармағы) келесi жолды салады. Ағаш бумаларын трактормен алаңшалардағы таспалы жолдарға шығарады, ал сонан соң оларды құрастырып трактор ағаш таситын жолға шығады.  </w:t>
      </w:r>
      <w:r>
        <w:br/>
      </w:r>
      <w:r>
        <w:rPr>
          <w:rFonts w:ascii="Times New Roman"/>
          <w:b w:val="false"/>
          <w:i w:val="false"/>
          <w:color w:val="000000"/>
          <w:sz w:val="28"/>
        </w:rPr>
        <w:t xml:space="preserve">
      70. Кесудiң әрбiр кезегiн аяқтаған соң алқапта кесуге жатпайтын ағаштар қалуы тиiс. Бүлiнген ағаштардың саны (жоғары жағы омырылған, қабығы сыдырылған, жалаңаштанған, дiңi мен түбiрi терең жарылған) қия беткей көлбеулiгiнiң 10 градусқа дейiнгi учаскелерiнде 8 проценттен, ал үлкен қия беткейлерде кесiлмей қалдырылғаны ағаштардың санының 12 процентiнен артпауға тиiс. Бұл ағаштар бiртiндеп және iрiктеп кесу үшiн Ережеде белгiленген iрiктеп алынған ағаштарды кесудiң жалпы қарқынына қосылады.  </w:t>
      </w:r>
      <w:r>
        <w:br/>
      </w:r>
      <w:r>
        <w:rPr>
          <w:rFonts w:ascii="Times New Roman"/>
          <w:b w:val="false"/>
          <w:i w:val="false"/>
          <w:color w:val="000000"/>
          <w:sz w:val="28"/>
        </w:rPr>
        <w:t xml:space="preserve">
      71. Бүкiл ағаш кесу жұмыстары аяқталған соң, ағаш тасу жолы мен тиеу алаңын қосқанда, минералданған топырақтың жалпы процентi алқап алаңының 20 процентiнен артпауға тиiс.  </w:t>
      </w:r>
      <w:r>
        <w:br/>
      </w:r>
      <w:r>
        <w:rPr>
          <w:rFonts w:ascii="Times New Roman"/>
          <w:b w:val="false"/>
          <w:i w:val="false"/>
          <w:color w:val="000000"/>
          <w:sz w:val="28"/>
        </w:rPr>
        <w:t xml:space="preserve">
      72. Iрiктеп, бiртiндеп және жаппай кесу жүргiзген жағдайда 66-68-тармақтарда көрсетiлген технология, ал 69-тармақта келтiрiлген технология тек қана жаппай кесу кезiнде қолданылады. Жаппай санитарлық кесу технологиясы - жаппай алқаптық кесуге қолданылатын әдiстегiдей болады.  </w:t>
      </w:r>
      <w:r>
        <w:br/>
      </w:r>
      <w:r>
        <w:rPr>
          <w:rFonts w:ascii="Times New Roman"/>
          <w:b w:val="false"/>
          <w:i w:val="false"/>
          <w:color w:val="000000"/>
          <w:sz w:val="28"/>
        </w:rPr>
        <w:t xml:space="preserve">
      73. Белдеулi-бiртiндеп кесу кезiнде тар алқаптық кесу технологиясы, ал тамырынан түлетiп өсiруге бағдарланған жапырақты ормандарда алқапты кең-соқпақты етiп әзiрлеу әдiсi (Ереженiң 68-тармағы) қолданылады.  </w:t>
      </w:r>
      <w:r>
        <w:br/>
      </w:r>
      <w:r>
        <w:rPr>
          <w:rFonts w:ascii="Times New Roman"/>
          <w:b w:val="false"/>
          <w:i w:val="false"/>
          <w:color w:val="000000"/>
          <w:sz w:val="28"/>
        </w:rPr>
        <w:t xml:space="preserve">
      74. Техника қауiпсiздiгi жағдайына байланысты тiк қия беткейлерде тракторларды қолдануға мүмкiндiк жоқ жерде негiзгi ағаш таситын жолда арқанды қондырғылар, жеңiл қозғалатын машиналар мен механизмдер, ағашты атпен, қолмен сүйреп тасу әдiсi пайдаланылады. Ағашты әуемен тасуда алқапты ұзына бойлай тасу әдiсi қолданылады.  </w:t>
      </w:r>
      <w:r>
        <w:br/>
      </w:r>
      <w:r>
        <w:rPr>
          <w:rFonts w:ascii="Times New Roman"/>
          <w:b w:val="false"/>
          <w:i w:val="false"/>
          <w:color w:val="000000"/>
          <w:sz w:val="28"/>
        </w:rPr>
        <w:t xml:space="preserve">
      75. Сексеуiлдi алқаптарда өзiндiк ерекшелiктерiне қарай ағашты темiр арқанмен құлату тәсiлi қолданылады. Бұл үшiн ұзындығы 30-35 метрлiк темiр арқан қос трактор аралығына байланады, олар алаңшалармен қатарласа жүргенде сексеуiл омырыла құлайды. Мұнда сексеуiлдiң жас өскiндерiнiң түлеп өсуiн қамтамасыз ету мақсатында мынадай талаптар сақталынады: темiр арқан мен жердiң бетi арасындағы саңылау 30 см дейiнгi мөлшерде болуы тиiс. Құлатылмай қалдырылған түбiрлер биiктiгi дiңнiң жуандығына байланысты 5-8 см-ден артпауға тиiс. Дайындалған сексеуiл жиналып, автомобиль көлiгiмен немесе трактор тiркемесiмен тасылады.  </w:t>
      </w:r>
      <w:r>
        <w:br/>
      </w:r>
      <w:r>
        <w:rPr>
          <w:rFonts w:ascii="Times New Roman"/>
          <w:b w:val="false"/>
          <w:i w:val="false"/>
          <w:color w:val="000000"/>
          <w:sz w:val="28"/>
        </w:rPr>
        <w:t xml:space="preserve">
      76. Алқаптағы жұмыстарды аяқтаған соң ағаш дайындаушылар ой-шұқырды тегiстеу, топтастыра байлаған шыбықтармен толтыру, қалдықтармен нығыздап, тегiстеу жолымен топырақ эрозиясының мүмкiн болатын барлық ошағын жоюы, сондай-ақ жоғарыдағы қоймалар мен тиеу алаңдарын орманды қалпына келтiру жұмысын жүргiзуге жарамды күйге келтiруге мiндеттi.  </w:t>
      </w:r>
    </w:p>
    <w:p>
      <w:pPr>
        <w:spacing w:after="0"/>
        <w:ind w:left="0"/>
        <w:jc w:val="both"/>
      </w:pPr>
      <w:r>
        <w:rPr>
          <w:rFonts w:ascii="Times New Roman"/>
          <w:b w:val="false"/>
          <w:i w:val="false"/>
          <w:color w:val="000000"/>
          <w:sz w:val="28"/>
        </w:rPr>
        <w:t xml:space="preserve">           Кесiлген қалдықтарды пайдалану және ағашы  </w:t>
      </w:r>
      <w:r>
        <w:br/>
      </w:r>
      <w:r>
        <w:rPr>
          <w:rFonts w:ascii="Times New Roman"/>
          <w:b w:val="false"/>
          <w:i w:val="false"/>
          <w:color w:val="000000"/>
          <w:sz w:val="28"/>
        </w:rPr>
        <w:t xml:space="preserve">
                  кесiлген жерлердi тазарту   </w:t>
      </w:r>
    </w:p>
    <w:p>
      <w:pPr>
        <w:spacing w:after="0"/>
        <w:ind w:left="0"/>
        <w:jc w:val="both"/>
      </w:pPr>
      <w:r>
        <w:rPr>
          <w:rFonts w:ascii="Times New Roman"/>
          <w:b w:val="false"/>
          <w:i w:val="false"/>
          <w:color w:val="000000"/>
          <w:sz w:val="28"/>
        </w:rPr>
        <w:t xml:space="preserve">      77. Алқапты кесiндiлерден тазартуды (бұтақ, топырақ, ағаштың жоғары басы) ағаш дайындаушылар орманның түлеп өсуiн, санитарлық және өртке қарсы жәй-күйiн жақсарту мақсатымен ағашы кесiлген жерлердi тазарту жөнiндегi қолданылып отырған Ережелерге сәйкес ағаш дайындаумен бiр мезгiлде жүргiзуге тиiс.  </w:t>
      </w:r>
      <w:r>
        <w:br/>
      </w:r>
      <w:r>
        <w:rPr>
          <w:rFonts w:ascii="Times New Roman"/>
          <w:b w:val="false"/>
          <w:i w:val="false"/>
          <w:color w:val="000000"/>
          <w:sz w:val="28"/>
        </w:rPr>
        <w:t xml:space="preserve">
      78. Кесу қалдықтары бiрiншi кезекте өнеркәсiпте ұқсату немесе халыққа сату үшiн пайдаланылады. Бұл жағдайларда қалдықтар, ашық жерге және ағаштардың бойындағы жолдардың жарық жерлерiне (бос тұсына) өрт қауiпсiздiгiн сақтай отырып үйiледi.  </w:t>
      </w:r>
      <w:r>
        <w:br/>
      </w:r>
      <w:r>
        <w:rPr>
          <w:rFonts w:ascii="Times New Roman"/>
          <w:b w:val="false"/>
          <w:i w:val="false"/>
          <w:color w:val="000000"/>
          <w:sz w:val="28"/>
        </w:rPr>
        <w:t xml:space="preserve">
      79. Кесу қалдықтарын пайдалану мүмкiндiгi болмаған жағдайда алқапты тазарту былайша:  </w:t>
      </w:r>
      <w:r>
        <w:br/>
      </w:r>
      <w:r>
        <w:rPr>
          <w:rFonts w:ascii="Times New Roman"/>
          <w:b w:val="false"/>
          <w:i w:val="false"/>
          <w:color w:val="000000"/>
          <w:sz w:val="28"/>
        </w:rPr>
        <w:t xml:space="preserve">
      кесу қалдықтары бiр жерге үйiледi немесе сол жерде ол шiруi үшiн жал-жал етiп жинастырылады немесе өрт қауiпсiздiгi жоқ кезде өртеу:  </w:t>
      </w:r>
      <w:r>
        <w:br/>
      </w:r>
      <w:r>
        <w:rPr>
          <w:rFonts w:ascii="Times New Roman"/>
          <w:b w:val="false"/>
          <w:i w:val="false"/>
          <w:color w:val="000000"/>
          <w:sz w:val="28"/>
        </w:rPr>
        <w:t xml:space="preserve">
      ағашы кесiлген жерлерде ұсақтала кесiлген қалдықтарды (ұзындығы 1 метрден аспайтын жаңқа немесе кесiндi, құрғақ ағаш түрiнен басқа), егер орманның өсу жағдайын жақсартуға жәрдемдессе, жер бетiне шашып тастау;  </w:t>
      </w:r>
      <w:r>
        <w:br/>
      </w:r>
      <w:r>
        <w:rPr>
          <w:rFonts w:ascii="Times New Roman"/>
          <w:b w:val="false"/>
          <w:i w:val="false"/>
          <w:color w:val="000000"/>
          <w:sz w:val="28"/>
        </w:rPr>
        <w:t xml:space="preserve">
      қалдықтарды ағаш тасылатын жолдарға төсеп, ағашты сүйреу процесiнде берiк нығыздау арқылы жүргiзiледi.  </w:t>
      </w:r>
      <w:r>
        <w:br/>
      </w:r>
      <w:r>
        <w:rPr>
          <w:rFonts w:ascii="Times New Roman"/>
          <w:b w:val="false"/>
          <w:i w:val="false"/>
          <w:color w:val="000000"/>
          <w:sz w:val="28"/>
        </w:rPr>
        <w:t xml:space="preserve">
      Алқаптарды қалдықтардан тазартудың аталған тәсiлдерi аралас түрде қолданылуы мүмкiн.  </w:t>
      </w:r>
      <w:r>
        <w:br/>
      </w:r>
      <w:r>
        <w:rPr>
          <w:rFonts w:ascii="Times New Roman"/>
          <w:b w:val="false"/>
          <w:i w:val="false"/>
          <w:color w:val="000000"/>
          <w:sz w:val="28"/>
        </w:rPr>
        <w:t xml:space="preserve">
      Жоғарғы қоймаларда үйiлiп қалған және сатуға немесе ұқсатуға арналмаған қалдықтар олардың жиналуына орай арнайы бөлiнген жерде орманды өрттен сақтану Ережелерiн сақтай отырып, жағып жiберiледi.  </w:t>
      </w:r>
      <w:r>
        <w:br/>
      </w:r>
      <w:r>
        <w:rPr>
          <w:rFonts w:ascii="Times New Roman"/>
          <w:b w:val="false"/>
          <w:i w:val="false"/>
          <w:color w:val="000000"/>
          <w:sz w:val="28"/>
        </w:rPr>
        <w:t xml:space="preserve">
      80. Ағашы кесiлген жерлердi тазарту тәсiлдерiн ағаш кесуде қолданылатын тәсiлдi, ағаш өсетiн жердiң жағдайларын, орманның түлеп өсу ерекшелiктерiн ескере отырып, орман шаруашылығын жүргiзуге жауапты орман шаруашылығы кәсiпорындары белгiлейдi, бұл мiндеттер ағаш кесу билетiнде атап көрсетiледi.  </w:t>
      </w:r>
      <w:r>
        <w:br/>
      </w:r>
      <w:r>
        <w:rPr>
          <w:rFonts w:ascii="Times New Roman"/>
          <w:b w:val="false"/>
          <w:i w:val="false"/>
          <w:color w:val="000000"/>
          <w:sz w:val="28"/>
        </w:rPr>
        <w:t xml:space="preserve">
      81. Орман дақылдарын егу немесе жас шыбықтардың түлеп өсуi көзделген жаппай кесу алаңында кесу қалдықтары биiктiгi 1-1, 2 метр, бiр-бiрiнен қашықтығы кемiнде 20 м етiп, қатар-қатар үйiледi немесе жал жасалады (мүмкiндiгiнше ағаш тасу жолдарында), кейiннен олар өртеледi немесе шiруге қалдырылады. Кейiн қалдықтар үйiндiсiн трактормен таптаған жөн. Осы қалдықтар астында қалатын жер алқап алаңының 20 процентiне аспауға тиiс. Қалдықтарды алқаптан тыс бос жерге апарып өртеу үшiн жинастыруға, үюге рұқсат берiледi.  </w:t>
      </w:r>
      <w:r>
        <w:br/>
      </w:r>
      <w:r>
        <w:rPr>
          <w:rFonts w:ascii="Times New Roman"/>
          <w:b w:val="false"/>
          <w:i w:val="false"/>
          <w:color w:val="000000"/>
          <w:sz w:val="28"/>
        </w:rPr>
        <w:t xml:space="preserve">
      Алқапты тазартудың аталған тәсiлдерi кейiннен орман дақылдарын еге отырып бiртiндеп кесудiң соңғы кезеңiнен жүргiзу кезiнде қолданылады.  </w:t>
      </w:r>
      <w:r>
        <w:br/>
      </w:r>
      <w:r>
        <w:rPr>
          <w:rFonts w:ascii="Times New Roman"/>
          <w:b w:val="false"/>
          <w:i w:val="false"/>
          <w:color w:val="000000"/>
          <w:sz w:val="28"/>
        </w:rPr>
        <w:t xml:space="preserve">
      82. Өскiндердiң түлеп өсуi қанағаттанарлық ағашы жаппай кесiлетiн жерлердi тазарту, өскiндердi сақтауды қамтамасыз ететiн және олардың сол кезде және кейiннен түлеп өсуiне әсер ететiн жағдайларды жақсартатын тәсiлмен:  </w:t>
      </w:r>
      <w:r>
        <w:br/>
      </w:r>
      <w:r>
        <w:rPr>
          <w:rFonts w:ascii="Times New Roman"/>
          <w:b w:val="false"/>
          <w:i w:val="false"/>
          <w:color w:val="000000"/>
          <w:sz w:val="28"/>
        </w:rPr>
        <w:t xml:space="preserve">
      топырағы жұтаң ормандар қалдықтарды ұсақтап ұзындығы 1 метрге дейiн етiп ағашы кесiлген жерлерге бiркелкi етiп шашу;  </w:t>
      </w:r>
      <w:r>
        <w:br/>
      </w:r>
      <w:r>
        <w:rPr>
          <w:rFonts w:ascii="Times New Roman"/>
          <w:b w:val="false"/>
          <w:i w:val="false"/>
          <w:color w:val="000000"/>
          <w:sz w:val="28"/>
        </w:rPr>
        <w:t xml:space="preserve">
      топырағы саздақ және сазды ормандарда қалдықтарды көлемi 1 м, биiктiгi, 0,5 м үйiндi етiп бос жерге жинап өртеу жолымен тазарту;  </w:t>
      </w:r>
      <w:r>
        <w:br/>
      </w:r>
      <w:r>
        <w:rPr>
          <w:rFonts w:ascii="Times New Roman"/>
          <w:b w:val="false"/>
          <w:i w:val="false"/>
          <w:color w:val="000000"/>
          <w:sz w:val="28"/>
        </w:rPr>
        <w:t xml:space="preserve">
      ылғалды және дымқыл ормандарда өскiндерi жоқ жерге үйiп, шiрiтуге қалдыра отырып кесiндi қалдықтарын жинап, бiр жерден шағын үйiндi жасау (биiктiгi 1 м дейiн) тәсiлiмен жүргiзiледi.  </w:t>
      </w:r>
      <w:r>
        <w:br/>
      </w:r>
      <w:r>
        <w:rPr>
          <w:rFonts w:ascii="Times New Roman"/>
          <w:b w:val="false"/>
          <w:i w:val="false"/>
          <w:color w:val="000000"/>
          <w:sz w:val="28"/>
        </w:rPr>
        <w:t xml:space="preserve">
      Шiрiту және өртеу үшiн қалдықтарды үю және жал етiп жинау, сондай-ақ ұсақтап алқапқа шашу орман қабырғасына 10 метрден жақын болмауға тиiс.  </w:t>
      </w:r>
      <w:r>
        <w:br/>
      </w:r>
      <w:r>
        <w:rPr>
          <w:rFonts w:ascii="Times New Roman"/>
          <w:b w:val="false"/>
          <w:i w:val="false"/>
          <w:color w:val="000000"/>
          <w:sz w:val="28"/>
        </w:rPr>
        <w:t xml:space="preserve">
      Ағаштарды ұсақтап кесетiн жылжымалы машинаның көмегiмен жаңқа етiлiп ұсақталған қалдықтар, орманның құрғақ түрлерiнен басқа жерде, барлық алаңға бiркелкi шашылуы керек.  </w:t>
      </w:r>
      <w:r>
        <w:br/>
      </w:r>
      <w:r>
        <w:rPr>
          <w:rFonts w:ascii="Times New Roman"/>
          <w:b w:val="false"/>
          <w:i w:val="false"/>
          <w:color w:val="000000"/>
          <w:sz w:val="28"/>
        </w:rPr>
        <w:t xml:space="preserve">
      83. Ағашты бiртiндеп, белдеулi-бiртiндеп және ерiктi-iрiктеп кесу барысында, сол сияқты Ереженiң 64 тармағында көрсетiлген жағдайда қалдықтар ағаш тасылатын жолдарға төселiп, үстiнен трактормен тапталады. Топырақты саздақ және сазды алқапта ағашты кесуден қалған қалдықтарды ұсақтап, топырағы жұтаң жерлерге шашады немесе өскiндер жоқ бос жерге шағын етiп үйiп (1х0,5), шiрiтуге қалдырады. Олар қыс кезеңiнде жағып жiберiлуi мүмкiн.  </w:t>
      </w:r>
      <w:r>
        <w:br/>
      </w:r>
      <w:r>
        <w:rPr>
          <w:rFonts w:ascii="Times New Roman"/>
          <w:b w:val="false"/>
          <w:i w:val="false"/>
          <w:color w:val="000000"/>
          <w:sz w:val="28"/>
        </w:rPr>
        <w:t xml:space="preserve">
      84. Үйiндiлер мен жалдарды жағу өскiндердiң, жас шыбықтардың, кеспей қалдырылған ағаштардың отқа шарпылмауы қамтамасыз етiле отырып алқаптың шеткерi бөлiгiнен басталады.  </w:t>
      </w:r>
      <w:r>
        <w:br/>
      </w:r>
      <w:r>
        <w:rPr>
          <w:rFonts w:ascii="Times New Roman"/>
          <w:b w:val="false"/>
          <w:i w:val="false"/>
          <w:color w:val="000000"/>
          <w:sz w:val="28"/>
        </w:rPr>
        <w:t xml:space="preserve">
      Кесiлген ағаштардың қалдықтарын шiрiтуге қалдырылған алқап пен мөлдектiң шекарасы (әсiресе құрғақ тұрпатты ормандарда) енi 1,4 метрден кем болмайтындай минералды жолақпен дөңгелете қоршалады.  </w:t>
      </w:r>
      <w:r>
        <w:br/>
      </w:r>
      <w:r>
        <w:rPr>
          <w:rFonts w:ascii="Times New Roman"/>
          <w:b w:val="false"/>
          <w:i w:val="false"/>
          <w:color w:val="000000"/>
          <w:sz w:val="28"/>
        </w:rPr>
        <w:t xml:space="preserve">
      85. Көктемде, қар ерiгеннен кейiн дайындаушылар ағаш кесу билетiнде көрсетiлген әдiстермен қыста кесiлген жерлердi қалдықтардан қайта тазартулары қажет.  </w:t>
      </w:r>
      <w:r>
        <w:br/>
      </w:r>
      <w:r>
        <w:rPr>
          <w:rFonts w:ascii="Times New Roman"/>
          <w:b w:val="false"/>
          <w:i w:val="false"/>
          <w:color w:val="000000"/>
          <w:sz w:val="28"/>
        </w:rPr>
        <w:t xml:space="preserve">
      86. Алқапта кесiлген және қалдырылған ағаштар өрт қаупi бар кезеңде бұтақтарынан тазартылады, ал дайындалған ағаш өнiмдерi ашық жерлерге қатарластыра немесе текшелей үйiлген жапырақты ағаштардан кемiнде - 20 м, ал қылқан жапырақты немесе аралас орманда - 40 м қашықтықта жиналады. Бұл орайда iске жарамды қылқан жапырақты ағаштарға зиянды жәндiктер ұяламас үшiн ағаштар қабығынан аршылады немесе химикатпен өңделедi.  </w:t>
      </w:r>
      <w:r>
        <w:br/>
      </w:r>
      <w:r>
        <w:rPr>
          <w:rFonts w:ascii="Times New Roman"/>
          <w:b w:val="false"/>
          <w:i w:val="false"/>
          <w:color w:val="000000"/>
          <w:sz w:val="28"/>
        </w:rPr>
        <w:t xml:space="preserve">
      87. Ағаш дайындаушылар алқаптарды тазарту кезiнде осы Ережелерде аталған шараларды орындаумен бiрге Қазақстан Республикасының ормандарында өрт қауiпсiздiгi ережесi мен Санитарлық ережесiнiң талаптарын қатаң сақтауға мiндеттi.  </w:t>
      </w:r>
    </w:p>
    <w:p>
      <w:pPr>
        <w:spacing w:after="0"/>
        <w:ind w:left="0"/>
        <w:jc w:val="both"/>
      </w:pPr>
      <w:r>
        <w:rPr>
          <w:rFonts w:ascii="Times New Roman"/>
          <w:b w:val="false"/>
          <w:i w:val="false"/>
          <w:color w:val="000000"/>
          <w:sz w:val="28"/>
        </w:rPr>
        <w:t xml:space="preserve">             Ағашы кесiлген жерлерде орманды қалпына  </w:t>
      </w:r>
      <w:r>
        <w:br/>
      </w:r>
      <w:r>
        <w:rPr>
          <w:rFonts w:ascii="Times New Roman"/>
          <w:b w:val="false"/>
          <w:i w:val="false"/>
          <w:color w:val="000000"/>
          <w:sz w:val="28"/>
        </w:rPr>
        <w:t xml:space="preserve">
                 келтiру жөнiндегi шаралар  </w:t>
      </w:r>
    </w:p>
    <w:p>
      <w:pPr>
        <w:spacing w:after="0"/>
        <w:ind w:left="0"/>
        <w:jc w:val="both"/>
      </w:pPr>
      <w:r>
        <w:rPr>
          <w:rFonts w:ascii="Times New Roman"/>
          <w:b w:val="false"/>
          <w:i w:val="false"/>
          <w:color w:val="000000"/>
          <w:sz w:val="28"/>
        </w:rPr>
        <w:t xml:space="preserve">      88. Қазақстан Республикасының жазық жерлердегi ормандарында ағашты басты мақсатта пайдалану үшiн кесу ағашы кесiлген алаңдарда орманды қалпына келтiру мақсатына жауап беретiндей болуы тиiс. Осыған байланысты ағаш кесу қорын әзiрлеу және әрбiр алқаптағы ағашы кесiлетiн жерлерге куәлiк беру кезiнде орман өсiру жағдайларын ескере отырып, орманды қалпына келтiру, ағаш тұқымдарының орман өсiрудегi ерекшелiктерi, оны кесудегi қолданылатын тәсiлдер, сондай-ақ табиғи түлеп өсудiң жәй-күйi жөнiнде шаралар белгiленедi.  </w:t>
      </w:r>
      <w:r>
        <w:br/>
      </w:r>
      <w:r>
        <w:rPr>
          <w:rFonts w:ascii="Times New Roman"/>
          <w:b w:val="false"/>
          <w:i w:val="false"/>
          <w:color w:val="000000"/>
          <w:sz w:val="28"/>
        </w:rPr>
        <w:t xml:space="preserve">
      89. Алқапты әзiрлеу және ағаш дайындаушылардан орманды қалпына келтiру жөнiнде жүргiзiлген шаралармен қоса ағашы кесiлген жерлердi қабылдап алу барысында өскiндердi есепке алу, ағаштардың шаруашылық жағынан құнды тұқымдарының өскiндерi мен жас шыбықтарын сақтау жөнiндегi Нұсқауға сәйкес жүргiзiледi, ал тек басты мақсатта пайдалану үшiн кесуге белгiленген ағаш тұқымдары үшiн түлеп өсудi бағалау шкала бойынша (Ереженiң 2-9 қосымшасы) анықталады. Теректердiң, ағаш тәрiздi талдар мен қандыағаштардың түлеп өсуiн бағалау, арнайы шкала жасалғанға дейiн, қайыңдардың табиғи түлеп өсуiнiң шкаласы бойынша жүзеге асырылады.  </w:t>
      </w:r>
      <w:r>
        <w:br/>
      </w:r>
      <w:r>
        <w:rPr>
          <w:rFonts w:ascii="Times New Roman"/>
          <w:b w:val="false"/>
          <w:i w:val="false"/>
          <w:color w:val="000000"/>
          <w:sz w:val="28"/>
        </w:rPr>
        <w:t xml:space="preserve">
      Ағаштардың басты тұқымдарының түлеп өсуi жақсы болғанда, өскiндердi сақтау және оларды күтiп-баптаудан басқа орманды қалпына келтiру шаралары жүргiзiлмейдi, ал қанағаттанарлық жағдайда - табиғи түлеп өсуiне немесе жекелеген орман дақылдарына көмектесу шаралары белгiленедi. Осы шаралар ағаштарды жаппай отырғызуды қоса отырып алқаптарда өскiндер саны жағынан жеткiлiксiз болғанда қамтамасыз етiлуге тиiс.  </w:t>
      </w:r>
      <w:r>
        <w:br/>
      </w:r>
      <w:r>
        <w:rPr>
          <w:rFonts w:ascii="Times New Roman"/>
          <w:b w:val="false"/>
          <w:i w:val="false"/>
          <w:color w:val="000000"/>
          <w:sz w:val="28"/>
        </w:rPr>
        <w:t xml:space="preserve">
      90. Ағаштарды бiртiндеп, белдеулi-бiртiндеп және iрiктеп кесудi жүргiзген кезде әрбiр келесi кезек алқапта басты тұқымдардың түлеп өсуi қанағаттанарлық болған жағдайда жүзеге асырылады. Өскiндер саны жағынан жеткiлiксiз болғанда табиғи түлеп өсуiне жәрдемдесу шаралары белгiленедi.  </w:t>
      </w:r>
      <w:r>
        <w:br/>
      </w:r>
      <w:r>
        <w:rPr>
          <w:rFonts w:ascii="Times New Roman"/>
          <w:b w:val="false"/>
          <w:i w:val="false"/>
          <w:color w:val="000000"/>
          <w:sz w:val="28"/>
        </w:rPr>
        <w:t xml:space="preserve">
      91. Ағаштары кесiлген жерде табиғи түлеп өсудi қамтамасыз ету жөнiндегi шараларға мыналар жатады: ағаш дайындау кезiнде өскiндердi және олардың өсуi үшiн қажеттi жағдайларды сақтау, тұқым беретiн ағаштарды қалдыру, сүректiң астындағы немесе ағашы кесiлген жерлердегi топырақты өңдеу, шаруашылық жағынан құнды ағаш тұқымдарының өздiгiнен тұқым шаша өсуiн және өскiндердi күтiп-баптау, оны малдың бүлдiруiнен қорғау. Бұл шаралар Қазақ КСР (1988) мемлекеттiк орман қорында орманды қалпына келтiру және орман өсiру жөнiндегi Нұсқауына сәйкес және табиғи түлеп өсуге жәрдемдесу мен орман дақылдарын егу жөнiндегi аймақтық ұсыныстарға сәйкес жүзеге асырылады.  </w:t>
      </w:r>
      <w:r>
        <w:br/>
      </w:r>
      <w:r>
        <w:rPr>
          <w:rFonts w:ascii="Times New Roman"/>
          <w:b w:val="false"/>
          <w:i w:val="false"/>
          <w:color w:val="000000"/>
          <w:sz w:val="28"/>
        </w:rPr>
        <w:t xml:space="preserve">
      92. Ережеде көзделген ағаш кесудiң барлық түрлерiн жүргiзу кезiнде шаруашылық жағынан құнды ағаштар тұқымдарының өскiндерi мен жас шыбықтарын, өздiгiнен тұқым шаша өсетiн ағаш түрлерiн сақтау керек. Қылқан жапырақты және қатты жапырақты ормандарда түлеп өсудiң қандай да деңгейiнде болсын өскiндерi сақталады, ал жұмсақ жапырақты өскiндер қанағаттанарлық және одан жоғары болғанда сақталады.  </w:t>
      </w:r>
      <w:r>
        <w:br/>
      </w:r>
      <w:r>
        <w:rPr>
          <w:rFonts w:ascii="Times New Roman"/>
          <w:b w:val="false"/>
          <w:i w:val="false"/>
          <w:color w:val="000000"/>
          <w:sz w:val="28"/>
        </w:rPr>
        <w:t xml:space="preserve">
      93. Өздiгiнен тұқым шашатындарды, өскiндер мен жас шыбықтарды, сондай-ақ өскiндердiң түлеп өсуiнiң пайда болу жағдайын сақтауды мыналар қамтамасыз етедi:  </w:t>
      </w:r>
      <w:r>
        <w:br/>
      </w:r>
      <w:r>
        <w:rPr>
          <w:rFonts w:ascii="Times New Roman"/>
          <w:b w:val="false"/>
          <w:i w:val="false"/>
          <w:color w:val="000000"/>
          <w:sz w:val="28"/>
        </w:rPr>
        <w:t xml:space="preserve">
      ереженiң "Ағаш кесу жұмыстарына қойылатын экологиялы-орман жүргiзу талаптары" бөлiмiнде көрсетiлген өскiндердi сақтай отырып алқапты әзiрлеу технологиясын қолдану және ағаш кесу жұмыстарын жүргiзуге қойылатын орман жүргiзу-техникалық талаптарды сақтау;  </w:t>
      </w:r>
      <w:r>
        <w:br/>
      </w:r>
      <w:r>
        <w:rPr>
          <w:rFonts w:ascii="Times New Roman"/>
          <w:b w:val="false"/>
          <w:i w:val="false"/>
          <w:color w:val="000000"/>
          <w:sz w:val="28"/>
        </w:rPr>
        <w:t xml:space="preserve">
      ағаш кесу жұмыстарын аяқтағаннан кейiн өскiндердi түзету, оларды және жас шыбықтарды кесiлген ағаш қалдықтары мен топырақ басып қалудан босату iсiн атқару. Ағаш дайындау процесiне сынған және қатты бүлiнген өскiндер мен жас шыбықтар шауып тасталады, олар кесiлген ағаш қалдықтарымен бiрге жинап алынады;  </w:t>
      </w:r>
      <w:r>
        <w:br/>
      </w:r>
      <w:r>
        <w:rPr>
          <w:rFonts w:ascii="Times New Roman"/>
          <w:b w:val="false"/>
          <w:i w:val="false"/>
          <w:color w:val="000000"/>
          <w:sz w:val="28"/>
        </w:rPr>
        <w:t xml:space="preserve">
      Ереженiң 23-тармағында көрсетiлген кесуден соң өскiндердiң өсуi мен түбiр биiктiгi үшiн оңтайлы мерзiмдi сақтау; өскiндер қалыптастыратын түбiрлердi жаруға жол берiлмейдi. Түбiрiнiң жоғары жағынан су тұрып қалмауы әрi шiрiмеуi үшiн оған көлбеу қалқан жасалуы керек;  </w:t>
      </w:r>
      <w:r>
        <w:br/>
      </w:r>
      <w:r>
        <w:rPr>
          <w:rFonts w:ascii="Times New Roman"/>
          <w:b w:val="false"/>
          <w:i w:val="false"/>
          <w:color w:val="000000"/>
          <w:sz w:val="28"/>
        </w:rPr>
        <w:t xml:space="preserve">
      алқаптан ағаштарды сүйреп шығаруды өскiндердiң пайда бола бастауына дейiн аяқтау;  </w:t>
      </w:r>
      <w:r>
        <w:br/>
      </w:r>
      <w:r>
        <w:rPr>
          <w:rFonts w:ascii="Times New Roman"/>
          <w:b w:val="false"/>
          <w:i w:val="false"/>
          <w:color w:val="000000"/>
          <w:sz w:val="28"/>
        </w:rPr>
        <w:t xml:space="preserve">
      ағашы кесiлген жерлерде ағашты сүйреу мен механикалық тазарту кезiнде түбiрлердi жұла тартуға, оларды топырақ пен кесiлген қалдықтармен басылып қалауына жол бермеу. Мұның өзi түлеп өсудi нашарлатады, өскiндердi қатты майыстырып тастайды;  </w:t>
      </w:r>
      <w:r>
        <w:br/>
      </w:r>
      <w:r>
        <w:rPr>
          <w:rFonts w:ascii="Times New Roman"/>
          <w:b w:val="false"/>
          <w:i w:val="false"/>
          <w:color w:val="000000"/>
          <w:sz w:val="28"/>
        </w:rPr>
        <w:t xml:space="preserve">
      қайың ағаштарының баяу дамыған, қатты қисайған өскiндерi мен жас шыбықтарын, басқа да жапырақты ағаш тұқымдарын "түбiрге отырғызу". Мұның өзi ағаш өскiндерiнiң өнiмдiлiгiн 20-30 процентiн арттыруға мүмкiндiк бередi. Түбiрдiң биiктiгi 5-7 см. Түбiрге отырғызу мерзiмi - мамыр-маусым және қыркүйек-қараша айлары.  </w:t>
      </w:r>
      <w:r>
        <w:br/>
      </w:r>
      <w:r>
        <w:rPr>
          <w:rFonts w:ascii="Times New Roman"/>
          <w:b w:val="false"/>
          <w:i w:val="false"/>
          <w:color w:val="000000"/>
          <w:sz w:val="28"/>
        </w:rPr>
        <w:t xml:space="preserve">
      94. Алқаптың барлық түрiнде ағаш кесу жұмыстары аяқталған соң, ағаш кесiлген жерлердi тазарту мен сүректердi тасып шығаруды қоса отырып, өскiндер сақталған алаңшалар көлемi алқаптың жалпы көлемiнiң кемiнде 75 процентiн құрауға тиiс. </w:t>
      </w:r>
      <w:r>
        <w:br/>
      </w:r>
      <w:r>
        <w:rPr>
          <w:rFonts w:ascii="Times New Roman"/>
          <w:b w:val="false"/>
          <w:i w:val="false"/>
          <w:color w:val="000000"/>
          <w:sz w:val="28"/>
        </w:rPr>
        <w:t xml:space="preserve">
      Алаңшалардағы өскiндер мен жас шыбықтардың сақталуы ағашты кесуге дайындау мерзiмi мен оның тәсiлдерiне қарай кесуге дейiнгi ескерiлген мөлшердiң 50-ден 80 процентiне дейiнiн құрауға тиiс (7-кесте). </w:t>
      </w:r>
      <w:r>
        <w:br/>
      </w:r>
      <w:r>
        <w:rPr>
          <w:rFonts w:ascii="Times New Roman"/>
          <w:b w:val="false"/>
          <w:i w:val="false"/>
          <w:color w:val="000000"/>
          <w:sz w:val="28"/>
        </w:rPr>
        <w:t>
 </w:t>
      </w:r>
      <w:r>
        <w:br/>
      </w:r>
      <w:r>
        <w:rPr>
          <w:rFonts w:ascii="Times New Roman"/>
          <w:b w:val="false"/>
          <w:i w:val="false"/>
          <w:color w:val="000000"/>
          <w:sz w:val="28"/>
        </w:rPr>
        <w:t xml:space="preserve">
            Ағашы кесiлген жерлерде  өскiндердi сақтаудың </w:t>
      </w:r>
      <w:r>
        <w:br/>
      </w:r>
      <w:r>
        <w:rPr>
          <w:rFonts w:ascii="Times New Roman"/>
          <w:b w:val="false"/>
          <w:i w:val="false"/>
          <w:color w:val="000000"/>
          <w:sz w:val="28"/>
        </w:rPr>
        <w:t xml:space="preserve">
                   нормативтiк көрсеткiштерi </w:t>
      </w:r>
      <w:r>
        <w:br/>
      </w:r>
      <w:r>
        <w:rPr>
          <w:rFonts w:ascii="Times New Roman"/>
          <w:b w:val="false"/>
          <w:i w:val="false"/>
          <w:color w:val="000000"/>
          <w:sz w:val="28"/>
        </w:rPr>
        <w:t xml:space="preserve">
------------------------------------------------------------------- </w:t>
      </w:r>
      <w:r>
        <w:br/>
      </w:r>
      <w:r>
        <w:rPr>
          <w:rFonts w:ascii="Times New Roman"/>
          <w:b w:val="false"/>
          <w:i w:val="false"/>
          <w:color w:val="000000"/>
          <w:sz w:val="28"/>
        </w:rPr>
        <w:t xml:space="preserve">
       Кесу тәсiлi және қия беткейлердiң | Өскiн мен жас шыбықтың </w:t>
      </w:r>
      <w:r>
        <w:br/>
      </w:r>
      <w:r>
        <w:rPr>
          <w:rFonts w:ascii="Times New Roman"/>
          <w:b w:val="false"/>
          <w:i w:val="false"/>
          <w:color w:val="000000"/>
          <w:sz w:val="28"/>
        </w:rPr>
        <w:t xml:space="preserve">
                      көлбеулiгi         |сақталуы,процент есебiмен </w:t>
      </w:r>
      <w:r>
        <w:br/>
      </w:r>
      <w:r>
        <w:rPr>
          <w:rFonts w:ascii="Times New Roman"/>
          <w:b w:val="false"/>
          <w:i w:val="false"/>
          <w:color w:val="000000"/>
          <w:sz w:val="28"/>
        </w:rPr>
        <w:t xml:space="preserve">
                                         |------------------------- </w:t>
      </w:r>
      <w:r>
        <w:br/>
      </w:r>
      <w:r>
        <w:rPr>
          <w:rFonts w:ascii="Times New Roman"/>
          <w:b w:val="false"/>
          <w:i w:val="false"/>
          <w:color w:val="000000"/>
          <w:sz w:val="28"/>
        </w:rPr>
        <w:t xml:space="preserve">
                                         |  қыста    |қарсыз кезеңде </w:t>
      </w:r>
      <w:r>
        <w:br/>
      </w:r>
      <w:r>
        <w:rPr>
          <w:rFonts w:ascii="Times New Roman"/>
          <w:b w:val="false"/>
          <w:i w:val="false"/>
          <w:color w:val="000000"/>
          <w:sz w:val="28"/>
        </w:rPr>
        <w:t xml:space="preserve">
-------------------------------------------------------------------- </w:t>
      </w:r>
      <w:r>
        <w:br/>
      </w:r>
      <w:r>
        <w:rPr>
          <w:rFonts w:ascii="Times New Roman"/>
          <w:b w:val="false"/>
          <w:i w:val="false"/>
          <w:color w:val="000000"/>
          <w:sz w:val="28"/>
        </w:rPr>
        <w:t xml:space="preserve">
Беткейдiң көлбеулiгi 10 градусқа дейiн </w:t>
      </w:r>
      <w:r>
        <w:br/>
      </w:r>
      <w:r>
        <w:rPr>
          <w:rFonts w:ascii="Times New Roman"/>
          <w:b w:val="false"/>
          <w:i w:val="false"/>
          <w:color w:val="000000"/>
          <w:sz w:val="28"/>
        </w:rPr>
        <w:t xml:space="preserve">
болғандағы жаппай кесу                        70            60 </w:t>
      </w:r>
      <w:r>
        <w:br/>
      </w:r>
      <w:r>
        <w:rPr>
          <w:rFonts w:ascii="Times New Roman"/>
          <w:b w:val="false"/>
          <w:i w:val="false"/>
          <w:color w:val="000000"/>
          <w:sz w:val="28"/>
        </w:rPr>
        <w:t xml:space="preserve">
Беткейдiң көлбеулiгi 10 градустан жоғары </w:t>
      </w:r>
      <w:r>
        <w:br/>
      </w:r>
      <w:r>
        <w:rPr>
          <w:rFonts w:ascii="Times New Roman"/>
          <w:b w:val="false"/>
          <w:i w:val="false"/>
          <w:color w:val="000000"/>
          <w:sz w:val="28"/>
        </w:rPr>
        <w:t xml:space="preserve">
болғандағы жаппай кесу                        60            50 </w:t>
      </w:r>
      <w:r>
        <w:br/>
      </w:r>
      <w:r>
        <w:rPr>
          <w:rFonts w:ascii="Times New Roman"/>
          <w:b w:val="false"/>
          <w:i w:val="false"/>
          <w:color w:val="000000"/>
          <w:sz w:val="28"/>
        </w:rPr>
        <w:t xml:space="preserve">
Беткейдiң көлбеулiгi 10 градусқа дейiн </w:t>
      </w:r>
      <w:r>
        <w:br/>
      </w:r>
      <w:r>
        <w:rPr>
          <w:rFonts w:ascii="Times New Roman"/>
          <w:b w:val="false"/>
          <w:i w:val="false"/>
          <w:color w:val="000000"/>
          <w:sz w:val="28"/>
        </w:rPr>
        <w:t xml:space="preserve">
болғанда бiртiндеп, белдеулi және iрiктеп </w:t>
      </w:r>
      <w:r>
        <w:br/>
      </w:r>
      <w:r>
        <w:rPr>
          <w:rFonts w:ascii="Times New Roman"/>
          <w:b w:val="false"/>
          <w:i w:val="false"/>
          <w:color w:val="000000"/>
          <w:sz w:val="28"/>
        </w:rPr>
        <w:t xml:space="preserve">
кесу                                          80            70 </w:t>
      </w:r>
      <w:r>
        <w:br/>
      </w:r>
      <w:r>
        <w:rPr>
          <w:rFonts w:ascii="Times New Roman"/>
          <w:b w:val="false"/>
          <w:i w:val="false"/>
          <w:color w:val="000000"/>
          <w:sz w:val="28"/>
        </w:rPr>
        <w:t xml:space="preserve">
Беткейдiң көлбеулiгi 10 градустан жоғары </w:t>
      </w:r>
      <w:r>
        <w:br/>
      </w:r>
      <w:r>
        <w:rPr>
          <w:rFonts w:ascii="Times New Roman"/>
          <w:b w:val="false"/>
          <w:i w:val="false"/>
          <w:color w:val="000000"/>
          <w:sz w:val="28"/>
        </w:rPr>
        <w:t xml:space="preserve">
болғанда бiртiндеп, белдеулi-бiртiндеп </w:t>
      </w:r>
      <w:r>
        <w:br/>
      </w:r>
      <w:r>
        <w:rPr>
          <w:rFonts w:ascii="Times New Roman"/>
          <w:b w:val="false"/>
          <w:i w:val="false"/>
          <w:color w:val="000000"/>
          <w:sz w:val="28"/>
        </w:rPr>
        <w:t xml:space="preserve">
және iрiктеп кесу                             70            60 </w:t>
      </w:r>
    </w:p>
    <w:p>
      <w:pPr>
        <w:spacing w:after="0"/>
        <w:ind w:left="0"/>
        <w:jc w:val="both"/>
      </w:pPr>
      <w:r>
        <w:rPr>
          <w:rFonts w:ascii="Times New Roman"/>
          <w:b w:val="false"/>
          <w:i w:val="false"/>
          <w:color w:val="000000"/>
          <w:sz w:val="28"/>
        </w:rPr>
        <w:t xml:space="preserve">      95. Тұқымдық немесе өскiндiк-тұқымдық ағаштардың түлеп өсуiне арналған жаппай кесiлуге тиiстi алқапта өздiгiнен тұқым шашатын ағаштарды қалдырғанда олардың орман қабырғасынан едәуiр қашықтығы (50 м астам) немесе соңғысының жоқтығы салдарынан толық түрде тұқым шашуы үшiн мүмкiндiгi болмауы себебi көзделген.  </w:t>
      </w:r>
      <w:r>
        <w:br/>
      </w:r>
      <w:r>
        <w:rPr>
          <w:rFonts w:ascii="Times New Roman"/>
          <w:b w:val="false"/>
          <w:i w:val="false"/>
          <w:color w:val="000000"/>
          <w:sz w:val="28"/>
        </w:rPr>
        <w:t xml:space="preserve">
      Қарағайлы ормандарда тұқымдық ағаштарды бiр гектар жерде саны жағынан 15-20 дана тұрғысында желектерi жақсы жетiлген, өсу мүмкiндiгi 1-2 класты 3-5 ағаштардан тұратын топ етiп қалдырады. Бұлар ағаш кесу жұмысын жүргiзуге қиындық келтiрмеуi үшiн алаңда бiр-бiрiнен қашықтығы 50 метрден аспайтын деңгейде бiркелкi жүйеде орналастырылады. Тұқымдық ағаштардың әр алаңдағы саны ағаш кесудiң жай-күйiн ескеру арқылы реттеледi: түлеп өсуi неғұрлым баяу, ал топырақтың беткi қабаты күштi жетiлген болса, тұқымдық ағаштар соншалық көп қалдырылады. Өскiндер тiк қия беткейлерге орналасқан жағдайда, олар тек сондай өскiндер жоқ жерлерде қалдырылады. Тұқымдық ағаштар қабығы сәл-пәл қызғылттанып тұратын бояумен нөмiрленiп, таңбаланады.  </w:t>
      </w:r>
      <w:r>
        <w:br/>
      </w:r>
      <w:r>
        <w:rPr>
          <w:rFonts w:ascii="Times New Roman"/>
          <w:b w:val="false"/>
          <w:i w:val="false"/>
          <w:color w:val="000000"/>
          <w:sz w:val="28"/>
        </w:rPr>
        <w:t xml:space="preserve">
      Тұқымдық ағаштар мынадай алқаптарда:  </w:t>
      </w:r>
      <w:r>
        <w:br/>
      </w:r>
      <w:r>
        <w:rPr>
          <w:rFonts w:ascii="Times New Roman"/>
          <w:b w:val="false"/>
          <w:i w:val="false"/>
          <w:color w:val="000000"/>
          <w:sz w:val="28"/>
        </w:rPr>
        <w:t xml:space="preserve">
      табиғи жақсы түлеп өсетiн немесе жасанды тұрғыда қалпына келтiрiлуi көзделген;  </w:t>
      </w:r>
      <w:r>
        <w:br/>
      </w:r>
      <w:r>
        <w:rPr>
          <w:rFonts w:ascii="Times New Roman"/>
          <w:b w:val="false"/>
          <w:i w:val="false"/>
          <w:color w:val="000000"/>
          <w:sz w:val="28"/>
        </w:rPr>
        <w:t xml:space="preserve">
      сексеуiл ормандарынан басқа жапырақты ағаштар тұқымында;  </w:t>
      </w:r>
      <w:r>
        <w:br/>
      </w:r>
      <w:r>
        <w:rPr>
          <w:rFonts w:ascii="Times New Roman"/>
          <w:b w:val="false"/>
          <w:i w:val="false"/>
          <w:color w:val="000000"/>
          <w:sz w:val="28"/>
        </w:rPr>
        <w:t xml:space="preserve">
      құмды, құмдақ және тасты топырақты жердегi құрғақ тұрғыдағы қарағайлы ормандарда, сол сияқты топырағының қыртысы қалың жердегi жас әрi дымқыл қарағайлы ормандарда қалдырылмайды.  </w:t>
      </w:r>
      <w:r>
        <w:br/>
      </w:r>
      <w:r>
        <w:rPr>
          <w:rFonts w:ascii="Times New Roman"/>
          <w:b w:val="false"/>
          <w:i w:val="false"/>
          <w:color w:val="000000"/>
          <w:sz w:val="28"/>
        </w:rPr>
        <w:t xml:space="preserve">
      Өз маңызын атқарған қарағай тұқымдығын күтiп-баптау және санитарлық кесу кезiнде жинап алу жүргiзiледi.  </w:t>
      </w:r>
      <w:r>
        <w:br/>
      </w:r>
      <w:r>
        <w:rPr>
          <w:rFonts w:ascii="Times New Roman"/>
          <w:b w:val="false"/>
          <w:i w:val="false"/>
          <w:color w:val="000000"/>
          <w:sz w:val="28"/>
        </w:rPr>
        <w:t xml:space="preserve">
      96. Топырақты өңдеу жолымен табиғи түлеп өсуге ықпал ету әдiсi орман өсiру көздерi бар ағашы жаппай кесiлетiн (орман қабырғасы, тұқымдықтар), сондай-ақ Ереженiң "Ағашты басты мақсатта пайдалану үшiн кесу тәсiлi мен техникасы" бөлiмiнде көрсетiлген мерзiмдi сақтай отырып, өнiмнiң түсiмдiлiгi ортадан төмен болмаған жылдары сүрек астындағы ағаштарды бiртiндеп; белдеулi-бiртiндеп және iрiктеп кескенде қолданылады. Топырақты тұқым пiсiп түсер алдында жазда немесе күзде өңдейдi.  </w:t>
      </w:r>
      <w:r>
        <w:br/>
      </w:r>
      <w:r>
        <w:rPr>
          <w:rFonts w:ascii="Times New Roman"/>
          <w:b w:val="false"/>
          <w:i w:val="false"/>
          <w:color w:val="000000"/>
          <w:sz w:val="28"/>
        </w:rPr>
        <w:t xml:space="preserve">
      97. Құмды, құмдақ және тасты топырақты жерлердегi қарағайлы құрғақ орманда қына мол басқан, орман төсенiшiнiң қалыңдығы 3 см және одан көбiрек болғанда топырақты қопсытпай енi 10 см дейiнгi таспа жолмен жабады. Төсенiштiң қалыңдығы 1-2 см дейiн жеткiзiледi. Топырақтың жоғарыда аталған категорияларындағы жас қарағайлы ормандарда енi 0,5-1 м дейiн жеткiзiледi.  </w:t>
      </w:r>
      <w:r>
        <w:br/>
      </w:r>
      <w:r>
        <w:rPr>
          <w:rFonts w:ascii="Times New Roman"/>
          <w:b w:val="false"/>
          <w:i w:val="false"/>
          <w:color w:val="000000"/>
          <w:sz w:val="28"/>
        </w:rPr>
        <w:t xml:space="preserve">
      Ағашты және жас дымқыл топырақты жерлердегi қарағайлы ормандарда, сондай-ақ қарағаймен аралас қайыңды және көктеректi өндiрiстiк ормандарда топырақты алаңша ете, көлемiн 2 Х 1,5; 2Х2, 2Х2, 2Х2,5 м, тереңдiгiн 12-15 см етiп бульдозермен тiлiп, бiр гектарда 400-600 мөлшерiнде осындай тiлiм жасалады.  </w:t>
      </w:r>
      <w:r>
        <w:br/>
      </w:r>
      <w:r>
        <w:rPr>
          <w:rFonts w:ascii="Times New Roman"/>
          <w:b w:val="false"/>
          <w:i w:val="false"/>
          <w:color w:val="000000"/>
          <w:sz w:val="28"/>
        </w:rPr>
        <w:t xml:space="preserve">
      Саздақ және сазды ылғалды топырақты ағашы кесiлген жерлерде топырақтың минералды қабатын жалаңаштамай тек мүк қабаты мен төсенiштiң әлi шiри қоймаған беткi қабатын алып тастайды. Қарағайлы ормандардың дымқылды түрлерiнде биiктiгi 15-20 см, бiр-бiрiнен қашықтығы 6-8 метр микрожамылғы (жалдар, қырлар) жасалады.  </w:t>
      </w:r>
      <w:r>
        <w:br/>
      </w:r>
      <w:r>
        <w:rPr>
          <w:rFonts w:ascii="Times New Roman"/>
          <w:b w:val="false"/>
          <w:i w:val="false"/>
          <w:color w:val="000000"/>
          <w:sz w:val="28"/>
        </w:rPr>
        <w:t xml:space="preserve">
      Ағаш өсiруге арналған сүйреп шығаратын жолдарда топырақты тапталып қалуын жою және өздiгiнен төгiлген тұқымның өнiп-өсу жағдайларын жақсарту мақсатында ол тереңдiгi 12-15 см етiлiп кесуден бiр жылдан соң қопсытылады. Алаңдар мен белдеулер жасау ағашты жаппай кесу жүргiзiлген жылы, ал ағашты бiртiндеп кескенде Ереженiң 26 және 32 тармақтарында көрсетiлген мерзiмде, iрiктеп алып кесу жағдайында - ағаштарды бiрiншi кескенде оның жуандығы 0,7 және одан кем болғанда, ал қажет болған жағдайда кейiнгi кесу кезегiнде атқарылады.  </w:t>
      </w:r>
      <w:r>
        <w:br/>
      </w:r>
      <w:r>
        <w:rPr>
          <w:rFonts w:ascii="Times New Roman"/>
          <w:b w:val="false"/>
          <w:i w:val="false"/>
          <w:color w:val="000000"/>
          <w:sz w:val="28"/>
        </w:rPr>
        <w:t xml:space="preserve">
      Топырақты минералдандыру алаңы, ағаш сүйреу кезiнде жарақат алған жерiн қоса отырып, қарағайлы ормандардағы ағашы кесiлген жердiң 20-30 процентi мөлшерiн құрайды. Жаңа қарағайлы ормандарда топырақты өңдеу жаздың екiншi жартысында, ал ағаштың жапырақты тұқымдары 20 проценттен астам мөлшерде болса, онда күзде жапырақтар түгел түскеннен кейiн жүргiзiледi (қазан айы). Алаңды әзiрлеудi қарағайлар тұқымын жаппай шашуын аяқтағанға дейiн ерте көктемде жүргiзуге де болады (сәуiр, мамырдың 1-онкүндiгi).  </w:t>
      </w:r>
      <w:r>
        <w:br/>
      </w:r>
      <w:r>
        <w:rPr>
          <w:rFonts w:ascii="Times New Roman"/>
          <w:b w:val="false"/>
          <w:i w:val="false"/>
          <w:color w:val="000000"/>
          <w:sz w:val="28"/>
        </w:rPr>
        <w:t xml:space="preserve">
      98. Емендi ормандарда табиғи түлеп өсуге ықпал жасау оның жуандығы 0,4-0,6 болғанда, өнiм мол жылдары ағашты кесуден 2 жыл бұрын жүргiзiледi. Әрбiр 4-6 метр сайын тартылатын енi 1-2 м жолақтарда құндылығы аз ағаш тұқымдарының шыбықтары мен өскiндерi оталады; тапталған жерiнiң топырағы қопсытылады.  </w:t>
      </w:r>
      <w:r>
        <w:br/>
      </w:r>
      <w:r>
        <w:rPr>
          <w:rFonts w:ascii="Times New Roman"/>
          <w:b w:val="false"/>
          <w:i w:val="false"/>
          <w:color w:val="000000"/>
          <w:sz w:val="28"/>
        </w:rPr>
        <w:t xml:space="preserve">
      Өнiм түсiмi жақсы әрi орташа болған жағдайда еменнiң ойдағыдай түлеп өсуi барысында ағаш кесу және оны сүйреп шығару күзде емен жаңғақтары түскеннен кейiн қамтамасыз етiледi. Ағашты сүйреп шығару кезiнде жаңғақтар топыраққа араластырылады, мұның өзi жақсы өскiндер бередi.  </w:t>
      </w:r>
      <w:r>
        <w:br/>
      </w:r>
      <w:r>
        <w:rPr>
          <w:rFonts w:ascii="Times New Roman"/>
          <w:b w:val="false"/>
          <w:i w:val="false"/>
          <w:color w:val="000000"/>
          <w:sz w:val="28"/>
        </w:rPr>
        <w:t xml:space="preserve">
      99. Ережеде көрсетiлген су жайылмалы және тоғайлы ормандарда ағаш кесу түрлерi өскiндерiнiң түлеп өсуiнiң пайда болуына есептелген, өйткенi тал мен терек тұқымынан өнiп-өсу жолымен түлеп өсуi тек өздерiнiң ылғалды шөгiндерiнде ғана болады.  </w:t>
      </w:r>
      <w:r>
        <w:br/>
      </w:r>
      <w:r>
        <w:rPr>
          <w:rFonts w:ascii="Times New Roman"/>
          <w:b w:val="false"/>
          <w:i w:val="false"/>
          <w:color w:val="000000"/>
          <w:sz w:val="28"/>
        </w:rPr>
        <w:t xml:space="preserve">
      Теректiң, үйеңкiнiң және көктеректiң түбiрлеп атпалар арқылы түлеп өсуiне ықпал ету көктем кезiнде олардың тамыры ағашқа жақын жерде дискалы тырмамен жарақаттанғанда, 1-2 жылдық ағаштарды кесу кезiнде жүзеге асырылады. Жас, дымқыл және сулы көктерек пен терек ормандарында ағаш кесу жұмыстарын қарсыз кезеңде Ережеде көзделген ағаш кесу мерзiмдерiн сақтай отырып жүргiзу жақсы нәтижелер бередi.  </w:t>
      </w:r>
      <w:r>
        <w:br/>
      </w:r>
      <w:r>
        <w:rPr>
          <w:rFonts w:ascii="Times New Roman"/>
          <w:b w:val="false"/>
          <w:i w:val="false"/>
          <w:color w:val="000000"/>
          <w:sz w:val="28"/>
        </w:rPr>
        <w:t xml:space="preserve">
      100. Шөлейт жердегi ормандарда табиғи түлеп өсуге ықпал ету шаралары қара сексеуiл ормандарында мына алқаптарда: өзен арнасы iргесiндегi құмды-саздақ жазық жерлерде, құмды төбелер алдындағы құмда, Балқаш көлiнiң төңiрегiндегi шiлiктi алқаптарда, сондай-ақ сексеуiл орманы аралас құмды аймақ алдындағы және Мойынқұмның сусымалы құм төбелерiндегi ормандарда жүргiзiледi. Осы мақсатта мына шаралар көзделген:  </w:t>
      </w:r>
      <w:r>
        <w:br/>
      </w:r>
      <w:r>
        <w:rPr>
          <w:rFonts w:ascii="Times New Roman"/>
          <w:b w:val="false"/>
          <w:i w:val="false"/>
          <w:color w:val="000000"/>
          <w:sz w:val="28"/>
        </w:rPr>
        <w:t xml:space="preserve">
      бiрiншi кезекте ағашты кесудi тұқым өнiмi орташа және жақсы ағаштарда белгiлеу және Ережеде көзделген тұқымның пiсiп-жетiлген кезiнде сексеуiл омыру мерзiмiн сақтай отырып жүргiзу;  </w:t>
      </w:r>
      <w:r>
        <w:br/>
      </w:r>
      <w:r>
        <w:rPr>
          <w:rFonts w:ascii="Times New Roman"/>
          <w:b w:val="false"/>
          <w:i w:val="false"/>
          <w:color w:val="000000"/>
          <w:sz w:val="28"/>
        </w:rPr>
        <w:t xml:space="preserve">
      алқапқа оларда сақталған тұқымдарымен кесiндi қалдықтары ұсақтап сеуiп тасталады;  </w:t>
      </w:r>
      <w:r>
        <w:br/>
      </w:r>
      <w:r>
        <w:rPr>
          <w:rFonts w:ascii="Times New Roman"/>
          <w:b w:val="false"/>
          <w:i w:val="false"/>
          <w:color w:val="000000"/>
          <w:sz w:val="28"/>
        </w:rPr>
        <w:t xml:space="preserve">
      күзде топырақ қыртысын қайырмай жыртып, әрбiр 10 м сайын енi 1,4 метрлiк белдеулер жасалады.  </w:t>
      </w:r>
      <w:r>
        <w:br/>
      </w:r>
      <w:r>
        <w:rPr>
          <w:rFonts w:ascii="Times New Roman"/>
          <w:b w:val="false"/>
          <w:i w:val="false"/>
          <w:color w:val="000000"/>
          <w:sz w:val="28"/>
        </w:rPr>
        <w:t xml:space="preserve">
      101. Шаруашылық жағынан құнды ағаштар тұқымдарының өсуi әрi тұқым шашуының, өскiндерi мен жас шыбықтарының дамуына қолайлы жағдайлар жасау мақсатында бұларды былайша күтiп-баптау:  </w:t>
      </w:r>
      <w:r>
        <w:br/>
      </w:r>
      <w:r>
        <w:rPr>
          <w:rFonts w:ascii="Times New Roman"/>
          <w:b w:val="false"/>
          <w:i w:val="false"/>
          <w:color w:val="000000"/>
          <w:sz w:val="28"/>
        </w:rPr>
        <w:t xml:space="preserve">
      таяудағы 5-6 жылда кесуге жатқызылған ағашы өсiп-толысқан орман қабырғасына жанасатын қарағайлар 1-2 жыл бұрын кесiлген жерде қарағайдың өздiгiнен тұқым шашуынан өсiп-өнген және ұсақ өскiндердiң жай-күйiн жақсарту мақсатында орман қабырғасы тұсындағы енi 4-6 метр жолақта тамырларды қопсыту жолымен отау жұмысы жүргiзiледi;  </w:t>
      </w:r>
      <w:r>
        <w:br/>
      </w:r>
      <w:r>
        <w:rPr>
          <w:rFonts w:ascii="Times New Roman"/>
          <w:b w:val="false"/>
          <w:i w:val="false"/>
          <w:color w:val="000000"/>
          <w:sz w:val="28"/>
        </w:rPr>
        <w:t xml:space="preserve">
      ағашы 5 - 10 жыл бұрын кесiлген жерде қарағайлы-жапырақты ағаштармен аралас түлеген өскiндердi кесiп алып тастайды немесе ағаштың жапырақты тұқымдарының жас шыбықтарын тiршiлiк қабiлетi күштi жеке ағаштар мен қарағай өскiндерi төңiрегiне шоғырландырады;  </w:t>
      </w:r>
      <w:r>
        <w:br/>
      </w:r>
      <w:r>
        <w:rPr>
          <w:rFonts w:ascii="Times New Roman"/>
          <w:b w:val="false"/>
          <w:i w:val="false"/>
          <w:color w:val="000000"/>
          <w:sz w:val="28"/>
        </w:rPr>
        <w:t xml:space="preserve">
      ағаштың жапырақты тұқымы кесiлген жерде қабысуы 0,8-ден астам бiр гектарға шаққанда дымқыл жерде қарағайдың өздiгiнен тұқым шашуы арқылы өскен, жасы екi жылдан асқан 5 мың дана, жас топырақта 7 мың дана, құрғақ жағдайда өскен 10 мың дана өскiндерiне енi 2-2,5 м бiр-бiрiнен қашықтығы 2-4 метр дәлiз жүйесiмен күтiп-бапталады немесе кесiлген жердiң бүкiл алаңы бойында жапырақты ағаштардың жас шыбығы алабына сирету жүргiзiледi;  </w:t>
      </w:r>
      <w:r>
        <w:br/>
      </w:r>
      <w:r>
        <w:rPr>
          <w:rFonts w:ascii="Times New Roman"/>
          <w:b w:val="false"/>
          <w:i w:val="false"/>
          <w:color w:val="000000"/>
          <w:sz w:val="28"/>
        </w:rPr>
        <w:t xml:space="preserve">
      қарағай мен көктерек аралас өскен ормандарда қарағай өскiндерiнiң булықпауы үшiн көктеректiң түбiрiнде өсiп атпаларының түлеп өсуiн төмендету шаралары жүргiзiледi;  </w:t>
      </w:r>
      <w:r>
        <w:br/>
      </w:r>
      <w:r>
        <w:rPr>
          <w:rFonts w:ascii="Times New Roman"/>
          <w:b w:val="false"/>
          <w:i w:val="false"/>
          <w:color w:val="000000"/>
          <w:sz w:val="28"/>
        </w:rPr>
        <w:t xml:space="preserve">
      еменнiң өздiгiнен тұқым шашуынан шыққан өскiндерi күтiп-баптау үшiн мiндеттi түрде оларды шөп басудан қорғау және шiлiктер мен ағаштың жұмсақ жапырақты жас шыбықтарына көлеңке түсiру әсерiн жою шарасы қолданылады. Бүкiл емен өскiндерiне жарық түсiрiледi. Кесiлген жердегi емендi ормандарда алғашқы саңлаулау ағашты кескеннен кейiнгi екiншi жылы жүргiзiледi, төртiншi жылы қайталанады. Келесi күтiп-баптау қажеттiлiгiне қарай атқарылады. Келесi күтiп-баптау терек ағаштары құрамында емен болғанда бiрiншi жарық түсiру ағашты кескен соң екiншi жылы жүзеге асырылады, сонан соң үшiншi және төртiншi жылы қайталанады, ол кейiн қажеттiлiгiне қарай;  </w:t>
      </w:r>
      <w:r>
        <w:br/>
      </w:r>
      <w:r>
        <w:rPr>
          <w:rFonts w:ascii="Times New Roman"/>
          <w:b w:val="false"/>
          <w:i w:val="false"/>
          <w:color w:val="000000"/>
          <w:sz w:val="28"/>
        </w:rPr>
        <w:t xml:space="preserve">
      ағашы кесiлгенiне 10 жылдан асқан жерде орманды күтiп-баптау жөнiндегi кесу аймақта қолданылып жүрген нұсқаулар мен орманды күтiп-баптау үшiн кесудi жүргiзу жөнiндегi ұсыныстарға сәйкес атқарылады.  </w:t>
      </w:r>
      <w:r>
        <w:br/>
      </w:r>
      <w:r>
        <w:rPr>
          <w:rFonts w:ascii="Times New Roman"/>
          <w:b w:val="false"/>
          <w:i w:val="false"/>
          <w:color w:val="000000"/>
          <w:sz w:val="28"/>
        </w:rPr>
        <w:t xml:space="preserve">
      102. Ағашы кесiлген жерде ағаштардың басты тұқымдарының түлеп өсуi қамтамасыз етiлмесе, онда барлық жағдайда бұл алқапты кесуден кейiн 1-2 жылдан соң шаруашылық жағынан құнды ағаш тұқымдары егiлуi керек. Бұл шара орман дақылдарын егудiң бекiтiлген түрлерi мен схемаларына сәйкес жүзеге асырылады.  </w:t>
      </w:r>
      <w:r>
        <w:br/>
      </w:r>
      <w:r>
        <w:rPr>
          <w:rFonts w:ascii="Times New Roman"/>
          <w:b w:val="false"/>
          <w:i w:val="false"/>
          <w:color w:val="000000"/>
          <w:sz w:val="28"/>
        </w:rPr>
        <w:t xml:space="preserve">
      Орманды жасанды қалпына келтiруге мыналар жатады:  </w:t>
      </w:r>
      <w:r>
        <w:br/>
      </w:r>
      <w:r>
        <w:rPr>
          <w:rFonts w:ascii="Times New Roman"/>
          <w:b w:val="false"/>
          <w:i w:val="false"/>
          <w:color w:val="000000"/>
          <w:sz w:val="28"/>
        </w:rPr>
        <w:t xml:space="preserve">
      байырғы қарағай ағаштарын қалпына келтiру мақсатымен өндiрiстiк ағаштардың жаппай алқабын құру. Қарағай дақылдары кесуден бiр жылдан соң егiледi;  </w:t>
      </w:r>
      <w:r>
        <w:br/>
      </w:r>
      <w:r>
        <w:rPr>
          <w:rFonts w:ascii="Times New Roman"/>
          <w:b w:val="false"/>
          <w:i w:val="false"/>
          <w:color w:val="000000"/>
          <w:sz w:val="28"/>
        </w:rPr>
        <w:t xml:space="preserve">
      қайың ағашы басымырақ, жуандығы 0,3-0,4 байырғы жапырақты ағаштардың жаппай алқабы, сондай-ақ жас шыбықтар мен түбiр атпаларының түлеп өсуiнiң қанағаттанғысыздығы. Бұл категорияға Арал өңiрiндегi, Қарақұмның, Мойынқұмның терiскендi дөңестерi мен жазығындағы қара сексеуiлдi ормандарды кесу де жатады. Мұнда, әдеттегiдей, табиғи түлеп өсуi қанағаттанғысыз жағдайда өтедi, оған қолданылатын шаралар жеткiлiксiз болып табылады. Өскiндердiң жәй-күйiне қарай жекелеген немесе жаппай дақыл егу жүргiзiледi;  </w:t>
      </w:r>
      <w:r>
        <w:br/>
      </w:r>
      <w:r>
        <w:rPr>
          <w:rFonts w:ascii="Times New Roman"/>
          <w:b w:val="false"/>
          <w:i w:val="false"/>
          <w:color w:val="000000"/>
          <w:sz w:val="28"/>
        </w:rPr>
        <w:t xml:space="preserve">
      өсуi қанағаттанғысыз емендi және теректi емен ағаштарындағы жаппай кесу белдеуi; оларда емен дақылдары отырғызылады;  </w:t>
      </w:r>
      <w:r>
        <w:br/>
      </w:r>
      <w:r>
        <w:rPr>
          <w:rFonts w:ascii="Times New Roman"/>
          <w:b w:val="false"/>
          <w:i w:val="false"/>
          <w:color w:val="000000"/>
          <w:sz w:val="28"/>
        </w:rPr>
        <w:t xml:space="preserve">
      қарағайының түлеп өсуi қанағаттанғысыз қарағайлы және қарағаймен аралас қайыңды, көктеректi өндiрiстiк ормандарда бiртiндеп кесуге қабылдау аяқталуынан кейiнгi алқаптар. Кесуден кейiнгi бiрiншi жылы қарағай дақылдары егiледi;  </w:t>
      </w:r>
      <w:r>
        <w:br/>
      </w:r>
      <w:r>
        <w:rPr>
          <w:rFonts w:ascii="Times New Roman"/>
          <w:b w:val="false"/>
          <w:i w:val="false"/>
          <w:color w:val="000000"/>
          <w:sz w:val="28"/>
        </w:rPr>
        <w:t xml:space="preserve">
      жуандығы 0,3-0,5 қарағай өскiндерiнiң саны жеткiлiксiз болған жағдайда қарапайым таза және қарағайдың аралас ағаштарындағы жаппай алқаптарда ағаштың басты тұқымы кесуден кейiнгi алғашқы екi жылда отырғызылады;  </w:t>
      </w:r>
      <w:r>
        <w:br/>
      </w:r>
      <w:r>
        <w:rPr>
          <w:rFonts w:ascii="Times New Roman"/>
          <w:b w:val="false"/>
          <w:i w:val="false"/>
          <w:color w:val="000000"/>
          <w:sz w:val="28"/>
        </w:rPr>
        <w:t xml:space="preserve">
      жаппай санитарлық кесу. Қарағай мен басқа да басты ағаш тұқымдарын егу кесуден кейiнгi бiрiншi жылы жүзеге асырылады.  </w:t>
      </w:r>
      <w:r>
        <w:br/>
      </w:r>
      <w:r>
        <w:rPr>
          <w:rFonts w:ascii="Times New Roman"/>
          <w:b w:val="false"/>
          <w:i w:val="false"/>
          <w:color w:val="000000"/>
          <w:sz w:val="28"/>
        </w:rPr>
        <w:t xml:space="preserve">
      103. Орман қорында мал жаюды реттеу тәртiбi Ереженiң 18-тармағында жазылған.  </w:t>
      </w:r>
      <w:r>
        <w:br/>
      </w:r>
      <w:r>
        <w:rPr>
          <w:rFonts w:ascii="Times New Roman"/>
          <w:b w:val="false"/>
          <w:i w:val="false"/>
          <w:color w:val="000000"/>
          <w:sz w:val="28"/>
        </w:rPr>
        <w:t xml:space="preserve">
      Мал жаюға тыйым салынған ағаш кесетiн жерлерде өскiндердiң сақталуы қамтамасыз етiлмейтiн болса (елдi мекендер, мал фермалары, тұрақты мал айдайтын жолдар, су құбыры жақын болғанда), ағашы кесiлетiн жерлер қоршалуға тиiстi.  </w:t>
      </w:r>
      <w:r>
        <w:br/>
      </w:r>
      <w:r>
        <w:rPr>
          <w:rFonts w:ascii="Times New Roman"/>
          <w:b w:val="false"/>
          <w:i w:val="false"/>
          <w:color w:val="000000"/>
          <w:sz w:val="28"/>
        </w:rPr>
        <w:t xml:space="preserve">
     Өскiндердi және жас шыбықтарды тағы жануарлардың бүлдiруiнен қорғау оларды үркiтетiн құралдар арқылы, олардың санын аңшылық жолмен азайту немесе басқа жерге ауыстыру, сондай-ақ қоршау арқылы жүзеге асырылады.                                                 </w:t>
      </w:r>
    </w:p>
    <w:p>
      <w:pPr>
        <w:spacing w:after="0"/>
        <w:ind w:left="0"/>
        <w:jc w:val="both"/>
      </w:pPr>
      <w:r>
        <w:rPr>
          <w:rFonts w:ascii="Times New Roman"/>
          <w:b w:val="false"/>
          <w:i w:val="false"/>
          <w:color w:val="000000"/>
          <w:sz w:val="28"/>
        </w:rPr>
        <w:t xml:space="preserve">          Ағаш кесу ережелерiн сақтамағаны үшiн жауапкершiлiк </w:t>
      </w:r>
    </w:p>
    <w:p>
      <w:pPr>
        <w:spacing w:after="0"/>
        <w:ind w:left="0"/>
        <w:jc w:val="both"/>
      </w:pPr>
      <w:r>
        <w:rPr>
          <w:rFonts w:ascii="Times New Roman"/>
          <w:b w:val="false"/>
          <w:i w:val="false"/>
          <w:color w:val="000000"/>
          <w:sz w:val="28"/>
        </w:rPr>
        <w:t xml:space="preserve">     104. Осы Ережедегi орман тәртiбiн бұзғаны үшiн жазықты ағаш дайындаушылар Қазақстан Республикасының заңдарына сәйкес жауап бередi. </w:t>
      </w:r>
      <w:r>
        <w:br/>
      </w:r>
      <w:r>
        <w:rPr>
          <w:rFonts w:ascii="Times New Roman"/>
          <w:b w:val="false"/>
          <w:i w:val="false"/>
          <w:color w:val="000000"/>
          <w:sz w:val="28"/>
        </w:rPr>
        <w:t xml:space="preserve">
     105. Ағаш кесу Ережелерiн орындауды бақылау және алқапты бөлу кезiнде оларды бұзғаны үшiн жауапкершiлiк - орман қоры  өз қарамағына берiлген орман шаруашылығы кәсiпорнының директорына жүктеледi. </w:t>
      </w:r>
      <w:r>
        <w:br/>
      </w:r>
      <w:r>
        <w:rPr>
          <w:rFonts w:ascii="Times New Roman"/>
          <w:b w:val="false"/>
          <w:i w:val="false"/>
          <w:color w:val="000000"/>
          <w:sz w:val="28"/>
        </w:rPr>
        <w:t>
 </w:t>
      </w:r>
      <w:r>
        <w:br/>
      </w:r>
      <w:r>
        <w:rPr>
          <w:rFonts w:ascii="Times New Roman"/>
          <w:b w:val="false"/>
          <w:i w:val="false"/>
          <w:color w:val="000000"/>
          <w:sz w:val="28"/>
        </w:rPr>
        <w:t xml:space="preserve">
                                                   1 Қосымша </w:t>
      </w:r>
      <w:r>
        <w:br/>
      </w:r>
      <w:r>
        <w:rPr>
          <w:rFonts w:ascii="Times New Roman"/>
          <w:b w:val="false"/>
          <w:i w:val="false"/>
          <w:color w:val="000000"/>
          <w:sz w:val="28"/>
        </w:rPr>
        <w:t>
 </w:t>
      </w:r>
      <w:r>
        <w:br/>
      </w:r>
      <w:r>
        <w:rPr>
          <w:rFonts w:ascii="Times New Roman"/>
          <w:b w:val="false"/>
          <w:i w:val="false"/>
          <w:color w:val="000000"/>
          <w:sz w:val="28"/>
        </w:rPr>
        <w:t xml:space="preserve">
                   Орман шаруашылық кәсiпорындарын әкiмшiлiк облыстар </w:t>
      </w:r>
      <w:r>
        <w:br/>
      </w:r>
      <w:r>
        <w:rPr>
          <w:rFonts w:ascii="Times New Roman"/>
          <w:b w:val="false"/>
          <w:i w:val="false"/>
          <w:color w:val="000000"/>
          <w:sz w:val="28"/>
        </w:rPr>
        <w:t xml:space="preserve">
          шегiнде табиғат аймақтары мен орман шаруашылық </w:t>
      </w:r>
      <w:r>
        <w:br/>
      </w:r>
      <w:r>
        <w:rPr>
          <w:rFonts w:ascii="Times New Roman"/>
          <w:b w:val="false"/>
          <w:i w:val="false"/>
          <w:color w:val="000000"/>
          <w:sz w:val="28"/>
        </w:rPr>
        <w:t xml:space="preserve">
                      аудандар бойынша бөлу </w:t>
      </w:r>
      <w:r>
        <w:br/>
      </w:r>
      <w:r>
        <w:rPr>
          <w:rFonts w:ascii="Times New Roman"/>
          <w:b w:val="false"/>
          <w:i w:val="false"/>
          <w:color w:val="000000"/>
          <w:sz w:val="28"/>
        </w:rPr>
        <w:t xml:space="preserve">
-------------------------------------------------------------------- </w:t>
      </w:r>
      <w:r>
        <w:br/>
      </w:r>
      <w:r>
        <w:rPr>
          <w:rFonts w:ascii="Times New Roman"/>
          <w:b w:val="false"/>
          <w:i w:val="false"/>
          <w:color w:val="000000"/>
          <w:sz w:val="28"/>
        </w:rPr>
        <w:t xml:space="preserve">
Орман шаруашылық   |  Әкiмшiлiк  |  Орман шаруашылық кәсiпорындары </w:t>
      </w:r>
      <w:r>
        <w:br/>
      </w:r>
      <w:r>
        <w:rPr>
          <w:rFonts w:ascii="Times New Roman"/>
          <w:b w:val="false"/>
          <w:i w:val="false"/>
          <w:color w:val="000000"/>
          <w:sz w:val="28"/>
        </w:rPr>
        <w:t xml:space="preserve">
   аудандары       |   облыс     | </w:t>
      </w:r>
      <w:r>
        <w:br/>
      </w:r>
      <w:r>
        <w:rPr>
          <w:rFonts w:ascii="Times New Roman"/>
          <w:b w:val="false"/>
          <w:i w:val="false"/>
          <w:color w:val="000000"/>
          <w:sz w:val="28"/>
        </w:rPr>
        <w:t xml:space="preserve">
-------------------------------------------------------------------- </w:t>
      </w:r>
      <w:r>
        <w:br/>
      </w:r>
      <w:r>
        <w:rPr>
          <w:rFonts w:ascii="Times New Roman"/>
          <w:b w:val="false"/>
          <w:i w:val="false"/>
          <w:color w:val="000000"/>
          <w:sz w:val="28"/>
        </w:rPr>
        <w:t xml:space="preserve">
        1               2                        3 </w:t>
      </w:r>
      <w:r>
        <w:br/>
      </w:r>
      <w:r>
        <w:rPr>
          <w:rFonts w:ascii="Times New Roman"/>
          <w:b w:val="false"/>
          <w:i w:val="false"/>
          <w:color w:val="000000"/>
          <w:sz w:val="28"/>
        </w:rPr>
        <w:t xml:space="preserve">
-------------------------------------------------------------------- </w:t>
      </w:r>
      <w:r>
        <w:br/>
      </w:r>
      <w:r>
        <w:rPr>
          <w:rFonts w:ascii="Times New Roman"/>
          <w:b w:val="false"/>
          <w:i w:val="false"/>
          <w:color w:val="000000"/>
          <w:sz w:val="28"/>
        </w:rPr>
        <w:t xml:space="preserve">
                   Орманды дала аймағы </w:t>
      </w:r>
      <w:r>
        <w:br/>
      </w:r>
      <w:r>
        <w:rPr>
          <w:rFonts w:ascii="Times New Roman"/>
          <w:b w:val="false"/>
          <w:i w:val="false"/>
          <w:color w:val="000000"/>
          <w:sz w:val="28"/>
        </w:rPr>
        <w:t xml:space="preserve">
Қайыңды-көктеректi   Қостанай,    Ұзынкөл, Урицк, Петропавл, Булаев, </w:t>
      </w:r>
      <w:r>
        <w:br/>
      </w:r>
      <w:r>
        <w:rPr>
          <w:rFonts w:ascii="Times New Roman"/>
          <w:b w:val="false"/>
          <w:i w:val="false"/>
          <w:color w:val="000000"/>
          <w:sz w:val="28"/>
        </w:rPr>
        <w:t xml:space="preserve">
шоқ ағашты-алапты    Солтүстiк    Жамбыл, Ленинск, Мамлют, Октябрь,  </w:t>
      </w:r>
      <w:r>
        <w:br/>
      </w:r>
      <w:r>
        <w:rPr>
          <w:rFonts w:ascii="Times New Roman"/>
          <w:b w:val="false"/>
          <w:i w:val="false"/>
          <w:color w:val="000000"/>
          <w:sz w:val="28"/>
        </w:rPr>
        <w:t xml:space="preserve">
ормандар             Қазақстан    Преснов, Совет, Соколов Қайыңды-көктеректi   Көкшетау     Айыртау, Бұрлық, Орлиногорск </w:t>
      </w:r>
      <w:r>
        <w:br/>
      </w:r>
      <w:r>
        <w:rPr>
          <w:rFonts w:ascii="Times New Roman"/>
          <w:b w:val="false"/>
          <w:i w:val="false"/>
          <w:color w:val="000000"/>
          <w:sz w:val="28"/>
        </w:rPr>
        <w:t xml:space="preserve">
шоқ ағашты ормандар               (барлығы да қазақтың шағын адырлы </w:t>
      </w:r>
      <w:r>
        <w:br/>
      </w:r>
      <w:r>
        <w:rPr>
          <w:rFonts w:ascii="Times New Roman"/>
          <w:b w:val="false"/>
          <w:i w:val="false"/>
          <w:color w:val="000000"/>
          <w:sz w:val="28"/>
        </w:rPr>
        <w:t xml:space="preserve">
                                  ормандарынсыз) </w:t>
      </w:r>
    </w:p>
    <w:p>
      <w:pPr>
        <w:spacing w:after="0"/>
        <w:ind w:left="0"/>
        <w:jc w:val="both"/>
      </w:pPr>
      <w:r>
        <w:rPr>
          <w:rFonts w:ascii="Times New Roman"/>
          <w:b w:val="false"/>
          <w:i w:val="false"/>
          <w:color w:val="000000"/>
          <w:sz w:val="28"/>
        </w:rPr>
        <w:t xml:space="preserve">                        Далалық аймақ </w:t>
      </w:r>
    </w:p>
    <w:p>
      <w:pPr>
        <w:spacing w:after="0"/>
        <w:ind w:left="0"/>
        <w:jc w:val="both"/>
      </w:pPr>
      <w:r>
        <w:rPr>
          <w:rFonts w:ascii="Times New Roman"/>
          <w:b w:val="false"/>
          <w:i w:val="false"/>
          <w:color w:val="000000"/>
          <w:sz w:val="28"/>
        </w:rPr>
        <w:t xml:space="preserve">Қайыңды-көктеректi   Ақмола         Степное, Арықбалық, Куйбышев, </w:t>
      </w:r>
      <w:r>
        <w:br/>
      </w:r>
      <w:r>
        <w:rPr>
          <w:rFonts w:ascii="Times New Roman"/>
          <w:b w:val="false"/>
          <w:i w:val="false"/>
          <w:color w:val="000000"/>
          <w:sz w:val="28"/>
        </w:rPr>
        <w:t xml:space="preserve">
шоқ ағашты ормандар  Көкшетау       Озерное (бәрi қазақтың шағын </w:t>
      </w:r>
      <w:r>
        <w:br/>
      </w:r>
      <w:r>
        <w:rPr>
          <w:rFonts w:ascii="Times New Roman"/>
          <w:b w:val="false"/>
          <w:i w:val="false"/>
          <w:color w:val="000000"/>
          <w:sz w:val="28"/>
        </w:rPr>
        <w:t xml:space="preserve">
                                    адырлы қарағайлы ормандарынсыз), </w:t>
      </w:r>
      <w:r>
        <w:br/>
      </w:r>
      <w:r>
        <w:rPr>
          <w:rFonts w:ascii="Times New Roman"/>
          <w:b w:val="false"/>
          <w:i w:val="false"/>
          <w:color w:val="000000"/>
          <w:sz w:val="28"/>
        </w:rPr>
        <w:t xml:space="preserve">
                                    Бұқпа, Источное, Самарбай </w:t>
      </w:r>
      <w:r>
        <w:br/>
      </w:r>
      <w:r>
        <w:rPr>
          <w:rFonts w:ascii="Times New Roman"/>
          <w:b w:val="false"/>
          <w:i w:val="false"/>
          <w:color w:val="000000"/>
          <w:sz w:val="28"/>
        </w:rPr>
        <w:t xml:space="preserve">
                     Қостанай       Бурабай, Қостанай (бәрi адырлы </w:t>
      </w:r>
      <w:r>
        <w:br/>
      </w:r>
      <w:r>
        <w:rPr>
          <w:rFonts w:ascii="Times New Roman"/>
          <w:b w:val="false"/>
          <w:i w:val="false"/>
          <w:color w:val="000000"/>
          <w:sz w:val="28"/>
        </w:rPr>
        <w:t xml:space="preserve">
                                    қарағайлы ормандарсыз),         </w:t>
      </w:r>
      <w:r>
        <w:br/>
      </w:r>
      <w:r>
        <w:rPr>
          <w:rFonts w:ascii="Times New Roman"/>
          <w:b w:val="false"/>
          <w:i w:val="false"/>
          <w:color w:val="000000"/>
          <w:sz w:val="28"/>
        </w:rPr>
        <w:t xml:space="preserve">
                                    Михайловск, Таран </w:t>
      </w:r>
    </w:p>
    <w:p>
      <w:pPr>
        <w:spacing w:after="0"/>
        <w:ind w:left="0"/>
        <w:jc w:val="both"/>
      </w:pPr>
      <w:r>
        <w:rPr>
          <w:rFonts w:ascii="Times New Roman"/>
          <w:b w:val="false"/>
          <w:i w:val="false"/>
          <w:color w:val="000000"/>
          <w:sz w:val="28"/>
        </w:rPr>
        <w:t xml:space="preserve">                     Павлодар      Павлодар, Максим Горький, Үрлiтүп </w:t>
      </w:r>
      <w:r>
        <w:br/>
      </w:r>
      <w:r>
        <w:rPr>
          <w:rFonts w:ascii="Times New Roman"/>
          <w:b w:val="false"/>
          <w:i w:val="false"/>
          <w:color w:val="000000"/>
          <w:sz w:val="28"/>
        </w:rPr>
        <w:t xml:space="preserve">
                                   (бәрi су жайылмалы ормандарсыз), </w:t>
      </w:r>
      <w:r>
        <w:br/>
      </w:r>
      <w:r>
        <w:rPr>
          <w:rFonts w:ascii="Times New Roman"/>
          <w:b w:val="false"/>
          <w:i w:val="false"/>
          <w:color w:val="000000"/>
          <w:sz w:val="28"/>
        </w:rPr>
        <w:t xml:space="preserve">
                                   Шалдай (ұзына бойы созылған  </w:t>
      </w:r>
      <w:r>
        <w:br/>
      </w:r>
      <w:r>
        <w:rPr>
          <w:rFonts w:ascii="Times New Roman"/>
          <w:b w:val="false"/>
          <w:i w:val="false"/>
          <w:color w:val="000000"/>
          <w:sz w:val="28"/>
        </w:rPr>
        <w:t xml:space="preserve">
                                   қарағайсыз ормандар) </w:t>
      </w:r>
      <w:r>
        <w:br/>
      </w:r>
      <w:r>
        <w:rPr>
          <w:rFonts w:ascii="Times New Roman"/>
          <w:b w:val="false"/>
          <w:i w:val="false"/>
          <w:color w:val="000000"/>
          <w:sz w:val="28"/>
        </w:rPr>
        <w:t xml:space="preserve">
Қазақтың шағын       Ақмола         Алексеев, Үлкен тоқты, Кеңес, </w:t>
      </w:r>
      <w:r>
        <w:br/>
      </w:r>
      <w:r>
        <w:rPr>
          <w:rFonts w:ascii="Times New Roman"/>
          <w:b w:val="false"/>
          <w:i w:val="false"/>
          <w:color w:val="000000"/>
          <w:sz w:val="28"/>
        </w:rPr>
        <w:t xml:space="preserve">
адырлы қарағайлы                    Краснобор, Маралды, Отрадный, </w:t>
      </w:r>
      <w:r>
        <w:br/>
      </w:r>
      <w:r>
        <w:rPr>
          <w:rFonts w:ascii="Times New Roman"/>
          <w:b w:val="false"/>
          <w:i w:val="false"/>
          <w:color w:val="000000"/>
          <w:sz w:val="28"/>
        </w:rPr>
        <w:t xml:space="preserve">
ормандары                           Степногор, Сандықтау </w:t>
      </w:r>
      <w:r>
        <w:br/>
      </w:r>
      <w:r>
        <w:rPr>
          <w:rFonts w:ascii="Times New Roman"/>
          <w:b w:val="false"/>
          <w:i w:val="false"/>
          <w:color w:val="000000"/>
          <w:sz w:val="28"/>
        </w:rPr>
        <w:t xml:space="preserve">
                     Қарағанды      Қарқаралы, Қу орман аңшылық </w:t>
      </w:r>
      <w:r>
        <w:br/>
      </w:r>
      <w:r>
        <w:rPr>
          <w:rFonts w:ascii="Times New Roman"/>
          <w:b w:val="false"/>
          <w:i w:val="false"/>
          <w:color w:val="000000"/>
          <w:sz w:val="28"/>
        </w:rPr>
        <w:t xml:space="preserve">
                                    кәсiпорындары </w:t>
      </w:r>
      <w:r>
        <w:br/>
      </w:r>
      <w:r>
        <w:rPr>
          <w:rFonts w:ascii="Times New Roman"/>
          <w:b w:val="false"/>
          <w:i w:val="false"/>
          <w:color w:val="000000"/>
          <w:sz w:val="28"/>
        </w:rPr>
        <w:t xml:space="preserve">
                     Көкшетау       Арықбалық, Куйбышев, Озерное </w:t>
      </w:r>
      <w:r>
        <w:br/>
      </w:r>
      <w:r>
        <w:rPr>
          <w:rFonts w:ascii="Times New Roman"/>
          <w:b w:val="false"/>
          <w:i w:val="false"/>
          <w:color w:val="000000"/>
          <w:sz w:val="28"/>
        </w:rPr>
        <w:t xml:space="preserve">
                                    (бәрi қайыңды-көктеректi </w:t>
      </w:r>
      <w:r>
        <w:br/>
      </w:r>
      <w:r>
        <w:rPr>
          <w:rFonts w:ascii="Times New Roman"/>
          <w:b w:val="false"/>
          <w:i w:val="false"/>
          <w:color w:val="000000"/>
          <w:sz w:val="28"/>
        </w:rPr>
        <w:t xml:space="preserve">
                                    ормандарсыз), Бұланды, Зерендi, </w:t>
      </w:r>
      <w:r>
        <w:br/>
      </w:r>
      <w:r>
        <w:rPr>
          <w:rFonts w:ascii="Times New Roman"/>
          <w:b w:val="false"/>
          <w:i w:val="false"/>
          <w:color w:val="000000"/>
          <w:sz w:val="28"/>
        </w:rPr>
        <w:t xml:space="preserve">
                                    Малотюктинское, Шортанды,  </w:t>
      </w:r>
      <w:r>
        <w:br/>
      </w:r>
      <w:r>
        <w:rPr>
          <w:rFonts w:ascii="Times New Roman"/>
          <w:b w:val="false"/>
          <w:i w:val="false"/>
          <w:color w:val="000000"/>
          <w:sz w:val="28"/>
        </w:rPr>
        <w:t xml:space="preserve">
                                    Бұрабай орман шаруашылығы, </w:t>
      </w:r>
      <w:r>
        <w:br/>
      </w:r>
      <w:r>
        <w:rPr>
          <w:rFonts w:ascii="Times New Roman"/>
          <w:b w:val="false"/>
          <w:i w:val="false"/>
          <w:color w:val="000000"/>
          <w:sz w:val="28"/>
        </w:rPr>
        <w:t xml:space="preserve">
                                    КазНИИЛХА </w:t>
      </w:r>
      <w:r>
        <w:br/>
      </w:r>
      <w:r>
        <w:rPr>
          <w:rFonts w:ascii="Times New Roman"/>
          <w:b w:val="false"/>
          <w:i w:val="false"/>
          <w:color w:val="000000"/>
          <w:sz w:val="28"/>
        </w:rPr>
        <w:t xml:space="preserve">
                     Павлодар       Баянауыл ұлттық табиғат бағы </w:t>
      </w:r>
      <w:r>
        <w:br/>
      </w:r>
      <w:r>
        <w:rPr>
          <w:rFonts w:ascii="Times New Roman"/>
          <w:b w:val="false"/>
          <w:i w:val="false"/>
          <w:color w:val="000000"/>
          <w:sz w:val="28"/>
        </w:rPr>
        <w:t xml:space="preserve">
Ұзына бойы созылған  Павлодар       Бесқарағай (су жайылмалы  </w:t>
      </w:r>
      <w:r>
        <w:br/>
      </w:r>
      <w:r>
        <w:rPr>
          <w:rFonts w:ascii="Times New Roman"/>
          <w:b w:val="false"/>
          <w:i w:val="false"/>
          <w:color w:val="000000"/>
          <w:sz w:val="28"/>
        </w:rPr>
        <w:t xml:space="preserve">
қарағайлы ормандар                  ормандарсыз), Шалдай (қайыңды-  </w:t>
      </w:r>
      <w:r>
        <w:br/>
      </w:r>
      <w:r>
        <w:rPr>
          <w:rFonts w:ascii="Times New Roman"/>
          <w:b w:val="false"/>
          <w:i w:val="false"/>
          <w:color w:val="000000"/>
          <w:sz w:val="28"/>
        </w:rPr>
        <w:t xml:space="preserve">
                                    көктеректi шоқ ормандарсыз) </w:t>
      </w:r>
      <w:r>
        <w:br/>
      </w:r>
      <w:r>
        <w:rPr>
          <w:rFonts w:ascii="Times New Roman"/>
          <w:b w:val="false"/>
          <w:i w:val="false"/>
          <w:color w:val="000000"/>
          <w:sz w:val="28"/>
        </w:rPr>
        <w:t xml:space="preserve">
                     Семей          Долонское, Ертiс (су жайылмалы  </w:t>
      </w:r>
      <w:r>
        <w:br/>
      </w:r>
      <w:r>
        <w:rPr>
          <w:rFonts w:ascii="Times New Roman"/>
          <w:b w:val="false"/>
          <w:i w:val="false"/>
          <w:color w:val="000000"/>
          <w:sz w:val="28"/>
        </w:rPr>
        <w:t xml:space="preserve">
                                    ормандарсыз), Бөген, Бородулиха, </w:t>
      </w:r>
      <w:r>
        <w:br/>
      </w:r>
      <w:r>
        <w:rPr>
          <w:rFonts w:ascii="Times New Roman"/>
          <w:b w:val="false"/>
          <w:i w:val="false"/>
          <w:color w:val="000000"/>
          <w:sz w:val="28"/>
        </w:rPr>
        <w:t xml:space="preserve">
                                    Бөкебаев, Жаңа Семей,Канонерское </w:t>
      </w:r>
      <w:r>
        <w:br/>
      </w:r>
      <w:r>
        <w:rPr>
          <w:rFonts w:ascii="Times New Roman"/>
          <w:b w:val="false"/>
          <w:i w:val="false"/>
          <w:color w:val="000000"/>
          <w:sz w:val="28"/>
        </w:rPr>
        <w:t xml:space="preserve">
                                    Морозов, Новошульба, Семей Аралды қарағайлы     Қостанай       Қостанай (қайыңды-теректi шоқ </w:t>
      </w:r>
      <w:r>
        <w:br/>
      </w:r>
      <w:r>
        <w:rPr>
          <w:rFonts w:ascii="Times New Roman"/>
          <w:b w:val="false"/>
          <w:i w:val="false"/>
          <w:color w:val="000000"/>
          <w:sz w:val="28"/>
        </w:rPr>
        <w:t xml:space="preserve">
ормандар                           ағашты ормандарсыз),Семиозерное,                                      Наурызым мемқорықтары </w:t>
      </w:r>
      <w:r>
        <w:br/>
      </w:r>
      <w:r>
        <w:rPr>
          <w:rFonts w:ascii="Times New Roman"/>
          <w:b w:val="false"/>
          <w:i w:val="false"/>
          <w:color w:val="000000"/>
          <w:sz w:val="28"/>
        </w:rPr>
        <w:t xml:space="preserve">
Шағын адырларды шоқ  Ақмола         Целиноградское </w:t>
      </w:r>
      <w:r>
        <w:br/>
      </w:r>
      <w:r>
        <w:rPr>
          <w:rFonts w:ascii="Times New Roman"/>
          <w:b w:val="false"/>
          <w:i w:val="false"/>
          <w:color w:val="000000"/>
          <w:sz w:val="28"/>
        </w:rPr>
        <w:t xml:space="preserve">
қайыңды ормандардың  Қарағанды      Темiртау, Қарағанды </w:t>
      </w:r>
      <w:r>
        <w:br/>
      </w:r>
      <w:r>
        <w:rPr>
          <w:rFonts w:ascii="Times New Roman"/>
          <w:b w:val="false"/>
          <w:i w:val="false"/>
          <w:color w:val="000000"/>
          <w:sz w:val="28"/>
        </w:rPr>
        <w:t xml:space="preserve">
оңтүстiк аймағы      Семей          Степное </w:t>
      </w:r>
      <w:r>
        <w:br/>
      </w:r>
      <w:r>
        <w:rPr>
          <w:rFonts w:ascii="Times New Roman"/>
          <w:b w:val="false"/>
          <w:i w:val="false"/>
          <w:color w:val="000000"/>
          <w:sz w:val="28"/>
        </w:rPr>
        <w:t xml:space="preserve">
Жазық жерлердегi шоқ Ақтөбе         Ақтөбе, Мәртөк,Қобда (бәрi су </w:t>
      </w:r>
      <w:r>
        <w:br/>
      </w:r>
      <w:r>
        <w:rPr>
          <w:rFonts w:ascii="Times New Roman"/>
          <w:b w:val="false"/>
          <w:i w:val="false"/>
          <w:color w:val="000000"/>
          <w:sz w:val="28"/>
        </w:rPr>
        <w:t xml:space="preserve">
қайыңды ормандардың                 жайылмалы ормандарсыз), </w:t>
      </w:r>
      <w:r>
        <w:br/>
      </w:r>
      <w:r>
        <w:rPr>
          <w:rFonts w:ascii="Times New Roman"/>
          <w:b w:val="false"/>
          <w:i w:val="false"/>
          <w:color w:val="000000"/>
          <w:sz w:val="28"/>
        </w:rPr>
        <w:t xml:space="preserve">
оңтүстiк аймағы                     Қарабұтақ </w:t>
      </w:r>
      <w:r>
        <w:br/>
      </w:r>
      <w:r>
        <w:rPr>
          <w:rFonts w:ascii="Times New Roman"/>
          <w:b w:val="false"/>
          <w:i w:val="false"/>
          <w:color w:val="000000"/>
          <w:sz w:val="28"/>
        </w:rPr>
        <w:t xml:space="preserve">
                     Торғай         Арқалық, Есiл </w:t>
      </w:r>
      <w:r>
        <w:br/>
      </w:r>
      <w:r>
        <w:rPr>
          <w:rFonts w:ascii="Times New Roman"/>
          <w:b w:val="false"/>
          <w:i w:val="false"/>
          <w:color w:val="000000"/>
          <w:sz w:val="28"/>
        </w:rPr>
        <w:t xml:space="preserve">
                     Батыс          Ақжайық, Шыңғырлау (бәрi су </w:t>
      </w:r>
      <w:r>
        <w:br/>
      </w:r>
      <w:r>
        <w:rPr>
          <w:rFonts w:ascii="Times New Roman"/>
          <w:b w:val="false"/>
          <w:i w:val="false"/>
          <w:color w:val="000000"/>
          <w:sz w:val="28"/>
        </w:rPr>
        <w:t xml:space="preserve">
                     Қазақстан      жайылмалы ормандарсыз) </w:t>
      </w:r>
      <w:r>
        <w:br/>
      </w:r>
      <w:r>
        <w:rPr>
          <w:rFonts w:ascii="Times New Roman"/>
          <w:b w:val="false"/>
          <w:i w:val="false"/>
          <w:color w:val="000000"/>
          <w:sz w:val="28"/>
        </w:rPr>
        <w:t xml:space="preserve">
Су жайылмалы         Ақтөбе         Ақтөбе, Мәртөк, Қобда (бәрi  </w:t>
      </w:r>
      <w:r>
        <w:br/>
      </w:r>
      <w:r>
        <w:rPr>
          <w:rFonts w:ascii="Times New Roman"/>
          <w:b w:val="false"/>
          <w:i w:val="false"/>
          <w:color w:val="000000"/>
          <w:sz w:val="28"/>
        </w:rPr>
        <w:t xml:space="preserve">
ормандар                            жазық жерлердегi шоқ ағашты   </w:t>
      </w:r>
      <w:r>
        <w:br/>
      </w:r>
      <w:r>
        <w:rPr>
          <w:rFonts w:ascii="Times New Roman"/>
          <w:b w:val="false"/>
          <w:i w:val="false"/>
          <w:color w:val="000000"/>
          <w:sz w:val="28"/>
        </w:rPr>
        <w:t xml:space="preserve">
                                    ормандардың оңтүстiк шетiнсiз) </w:t>
      </w:r>
      <w:r>
        <w:br/>
      </w:r>
      <w:r>
        <w:rPr>
          <w:rFonts w:ascii="Times New Roman"/>
          <w:b w:val="false"/>
          <w:i w:val="false"/>
          <w:color w:val="000000"/>
          <w:sz w:val="28"/>
        </w:rPr>
        <w:t xml:space="preserve">
                     Павлодар       Бесқарағай (ұзына бойы  </w:t>
      </w:r>
      <w:r>
        <w:br/>
      </w:r>
      <w:r>
        <w:rPr>
          <w:rFonts w:ascii="Times New Roman"/>
          <w:b w:val="false"/>
          <w:i w:val="false"/>
          <w:color w:val="000000"/>
          <w:sz w:val="28"/>
        </w:rPr>
        <w:t xml:space="preserve">
                                    созылған қарағайлы ормандарсыз), </w:t>
      </w:r>
      <w:r>
        <w:br/>
      </w:r>
      <w:r>
        <w:rPr>
          <w:rFonts w:ascii="Times New Roman"/>
          <w:b w:val="false"/>
          <w:i w:val="false"/>
          <w:color w:val="000000"/>
          <w:sz w:val="28"/>
        </w:rPr>
        <w:t xml:space="preserve">
                                   Максим Горький, Павлодар, Үрлiтүп </w:t>
      </w:r>
      <w:r>
        <w:br/>
      </w:r>
      <w:r>
        <w:rPr>
          <w:rFonts w:ascii="Times New Roman"/>
          <w:b w:val="false"/>
          <w:i w:val="false"/>
          <w:color w:val="000000"/>
          <w:sz w:val="28"/>
        </w:rPr>
        <w:t xml:space="preserve">
                                   (бәрi қайыңды-көктерексiз шоқ </w:t>
      </w:r>
      <w:r>
        <w:br/>
      </w:r>
      <w:r>
        <w:rPr>
          <w:rFonts w:ascii="Times New Roman"/>
          <w:b w:val="false"/>
          <w:i w:val="false"/>
          <w:color w:val="000000"/>
          <w:sz w:val="28"/>
        </w:rPr>
        <w:t xml:space="preserve">
                                   ағашты ормандарсыз) </w:t>
      </w:r>
      <w:r>
        <w:br/>
      </w:r>
      <w:r>
        <w:rPr>
          <w:rFonts w:ascii="Times New Roman"/>
          <w:b w:val="false"/>
          <w:i w:val="false"/>
          <w:color w:val="000000"/>
          <w:sz w:val="28"/>
        </w:rPr>
        <w:t xml:space="preserve">
                    Семей          Долонское, Ертiс (бәрi ұзына бойы </w:t>
      </w:r>
      <w:r>
        <w:br/>
      </w:r>
      <w:r>
        <w:rPr>
          <w:rFonts w:ascii="Times New Roman"/>
          <w:b w:val="false"/>
          <w:i w:val="false"/>
          <w:color w:val="000000"/>
          <w:sz w:val="28"/>
        </w:rPr>
        <w:t xml:space="preserve">
                                   созылған қарағайлы ормандарсыз) </w:t>
      </w:r>
      <w:r>
        <w:br/>
      </w:r>
      <w:r>
        <w:rPr>
          <w:rFonts w:ascii="Times New Roman"/>
          <w:b w:val="false"/>
          <w:i w:val="false"/>
          <w:color w:val="000000"/>
          <w:sz w:val="28"/>
        </w:rPr>
        <w:t xml:space="preserve">
                     Батыс          Бөрлi, Орал, Шыңғырлау (жазық </w:t>
      </w:r>
      <w:r>
        <w:br/>
      </w:r>
      <w:r>
        <w:rPr>
          <w:rFonts w:ascii="Times New Roman"/>
          <w:b w:val="false"/>
          <w:i w:val="false"/>
          <w:color w:val="000000"/>
          <w:sz w:val="28"/>
        </w:rPr>
        <w:t xml:space="preserve">
                     Қазақстан      жерлер бойынша шоқ ағашты </w:t>
      </w:r>
      <w:r>
        <w:br/>
      </w:r>
      <w:r>
        <w:rPr>
          <w:rFonts w:ascii="Times New Roman"/>
          <w:b w:val="false"/>
          <w:i w:val="false"/>
          <w:color w:val="000000"/>
          <w:sz w:val="28"/>
        </w:rPr>
        <w:t xml:space="preserve">
                                   ормандардың оңтүстiк шетiнсiз), </w:t>
      </w:r>
      <w:r>
        <w:br/>
      </w:r>
      <w:r>
        <w:rPr>
          <w:rFonts w:ascii="Times New Roman"/>
          <w:b w:val="false"/>
          <w:i w:val="false"/>
          <w:color w:val="000000"/>
          <w:sz w:val="28"/>
        </w:rPr>
        <w:t xml:space="preserve">
                                    Январцев </w:t>
      </w:r>
    </w:p>
    <w:p>
      <w:pPr>
        <w:spacing w:after="0"/>
        <w:ind w:left="0"/>
        <w:jc w:val="both"/>
      </w:pPr>
      <w:r>
        <w:rPr>
          <w:rFonts w:ascii="Times New Roman"/>
          <w:b w:val="false"/>
          <w:i w:val="false"/>
          <w:color w:val="000000"/>
          <w:sz w:val="28"/>
        </w:rPr>
        <w:t xml:space="preserve">                Жартылай шөлейт аймақтар </w:t>
      </w:r>
    </w:p>
    <w:p>
      <w:pPr>
        <w:spacing w:after="0"/>
        <w:ind w:left="0"/>
        <w:jc w:val="both"/>
      </w:pPr>
      <w:r>
        <w:rPr>
          <w:rFonts w:ascii="Times New Roman"/>
          <w:b w:val="false"/>
          <w:i w:val="false"/>
          <w:color w:val="000000"/>
          <w:sz w:val="28"/>
        </w:rPr>
        <w:t xml:space="preserve">Жазық жерлердегi     Ақтөбе         Темiр, Ойыл </w:t>
      </w:r>
      <w:r>
        <w:br/>
      </w:r>
      <w:r>
        <w:rPr>
          <w:rFonts w:ascii="Times New Roman"/>
          <w:b w:val="false"/>
          <w:i w:val="false"/>
          <w:color w:val="000000"/>
          <w:sz w:val="28"/>
        </w:rPr>
        <w:t xml:space="preserve">
шоқ ағашты </w:t>
      </w:r>
      <w:r>
        <w:br/>
      </w:r>
      <w:r>
        <w:rPr>
          <w:rFonts w:ascii="Times New Roman"/>
          <w:b w:val="false"/>
          <w:i w:val="false"/>
          <w:color w:val="000000"/>
          <w:sz w:val="28"/>
        </w:rPr>
        <w:t xml:space="preserve">
ормандардың  </w:t>
      </w:r>
      <w:r>
        <w:br/>
      </w:r>
      <w:r>
        <w:rPr>
          <w:rFonts w:ascii="Times New Roman"/>
          <w:b w:val="false"/>
          <w:i w:val="false"/>
          <w:color w:val="000000"/>
          <w:sz w:val="28"/>
        </w:rPr>
        <w:t xml:space="preserve">
оңтүстiк шетi </w:t>
      </w:r>
      <w:r>
        <w:br/>
      </w:r>
      <w:r>
        <w:rPr>
          <w:rFonts w:ascii="Times New Roman"/>
          <w:b w:val="false"/>
          <w:i w:val="false"/>
          <w:color w:val="000000"/>
          <w:sz w:val="28"/>
        </w:rPr>
        <w:t xml:space="preserve">
Су жайылмалы         Батыс          Ақжайық (жазық жерлердегi шоқ </w:t>
      </w:r>
      <w:r>
        <w:br/>
      </w:r>
      <w:r>
        <w:rPr>
          <w:rFonts w:ascii="Times New Roman"/>
          <w:b w:val="false"/>
          <w:i w:val="false"/>
          <w:color w:val="000000"/>
          <w:sz w:val="28"/>
        </w:rPr>
        <w:t xml:space="preserve">
ормандар             Қазақстан      ағашты ормандардың оңтүстiк </w:t>
      </w:r>
      <w:r>
        <w:br/>
      </w:r>
      <w:r>
        <w:rPr>
          <w:rFonts w:ascii="Times New Roman"/>
          <w:b w:val="false"/>
          <w:i w:val="false"/>
          <w:color w:val="000000"/>
          <w:sz w:val="28"/>
        </w:rPr>
        <w:t xml:space="preserve">
                                    шетiнсiз), Чапаев және Тайпақ  </w:t>
      </w:r>
      <w:r>
        <w:br/>
      </w:r>
      <w:r>
        <w:rPr>
          <w:rFonts w:ascii="Times New Roman"/>
          <w:b w:val="false"/>
          <w:i w:val="false"/>
          <w:color w:val="000000"/>
          <w:sz w:val="28"/>
        </w:rPr>
        <w:t xml:space="preserve">
                                    (солтүстiк бөлiгi) </w:t>
      </w:r>
      <w:r>
        <w:br/>
      </w:r>
      <w:r>
        <w:rPr>
          <w:rFonts w:ascii="Times New Roman"/>
          <w:b w:val="false"/>
          <w:i w:val="false"/>
          <w:color w:val="000000"/>
          <w:sz w:val="28"/>
        </w:rPr>
        <w:t xml:space="preserve">
                       Шөлейт аймақ </w:t>
      </w:r>
      <w:r>
        <w:br/>
      </w:r>
      <w:r>
        <w:rPr>
          <w:rFonts w:ascii="Times New Roman"/>
          <w:b w:val="false"/>
          <w:i w:val="false"/>
          <w:color w:val="000000"/>
          <w:sz w:val="28"/>
        </w:rPr>
        <w:t>
 </w:t>
      </w:r>
      <w:r>
        <w:br/>
      </w:r>
      <w:r>
        <w:rPr>
          <w:rFonts w:ascii="Times New Roman"/>
          <w:b w:val="false"/>
          <w:i w:val="false"/>
          <w:color w:val="000000"/>
          <w:sz w:val="28"/>
        </w:rPr>
        <w:t xml:space="preserve">
  Шағын адырлардағы    Жезқазған      Жезқазған </w:t>
      </w:r>
      <w:r>
        <w:br/>
      </w:r>
      <w:r>
        <w:rPr>
          <w:rFonts w:ascii="Times New Roman"/>
          <w:b w:val="false"/>
          <w:i w:val="false"/>
          <w:color w:val="000000"/>
          <w:sz w:val="28"/>
        </w:rPr>
        <w:t xml:space="preserve">
шоқ ағашты   </w:t>
      </w:r>
      <w:r>
        <w:br/>
      </w:r>
      <w:r>
        <w:rPr>
          <w:rFonts w:ascii="Times New Roman"/>
          <w:b w:val="false"/>
          <w:i w:val="false"/>
          <w:color w:val="000000"/>
          <w:sz w:val="28"/>
        </w:rPr>
        <w:t xml:space="preserve">
ормандардың оңтүстiк </w:t>
      </w:r>
      <w:r>
        <w:br/>
      </w:r>
      <w:r>
        <w:rPr>
          <w:rFonts w:ascii="Times New Roman"/>
          <w:b w:val="false"/>
          <w:i w:val="false"/>
          <w:color w:val="000000"/>
          <w:sz w:val="28"/>
        </w:rPr>
        <w:t xml:space="preserve">
шетi </w:t>
      </w:r>
      <w:r>
        <w:br/>
      </w:r>
      <w:r>
        <w:rPr>
          <w:rFonts w:ascii="Times New Roman"/>
          <w:b w:val="false"/>
          <w:i w:val="false"/>
          <w:color w:val="000000"/>
          <w:sz w:val="28"/>
        </w:rPr>
        <w:t xml:space="preserve">
Жазық жерлердегi     Ақтөбе         Үлкен Борсық </w:t>
      </w:r>
      <w:r>
        <w:br/>
      </w:r>
      <w:r>
        <w:rPr>
          <w:rFonts w:ascii="Times New Roman"/>
          <w:b w:val="false"/>
          <w:i w:val="false"/>
          <w:color w:val="000000"/>
          <w:sz w:val="28"/>
        </w:rPr>
        <w:t xml:space="preserve">
ағашты ормандардың   Батыс          Орда </w:t>
      </w:r>
      <w:r>
        <w:br/>
      </w:r>
      <w:r>
        <w:rPr>
          <w:rFonts w:ascii="Times New Roman"/>
          <w:b w:val="false"/>
          <w:i w:val="false"/>
          <w:color w:val="000000"/>
          <w:sz w:val="28"/>
        </w:rPr>
        <w:t xml:space="preserve">
оңтүстiк шетi        Қазақстан  </w:t>
      </w:r>
      <w:r>
        <w:br/>
      </w:r>
      <w:r>
        <w:rPr>
          <w:rFonts w:ascii="Times New Roman"/>
          <w:b w:val="false"/>
          <w:i w:val="false"/>
          <w:color w:val="000000"/>
          <w:sz w:val="28"/>
        </w:rPr>
        <w:t xml:space="preserve">
Су жайылмалы         Атырау         Теңiз, Индер, Махамбет </w:t>
      </w:r>
      <w:r>
        <w:br/>
      </w:r>
      <w:r>
        <w:rPr>
          <w:rFonts w:ascii="Times New Roman"/>
          <w:b w:val="false"/>
          <w:i w:val="false"/>
          <w:color w:val="000000"/>
          <w:sz w:val="28"/>
        </w:rPr>
        <w:t xml:space="preserve">
ормандар             Батыс          Тайпақ (оңтүстiк бөлiгi)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Сексеуiлдi және      Алматы         Ақши, Бақанас, Қаскелең, </w:t>
      </w:r>
      <w:r>
        <w:br/>
      </w:r>
      <w:r>
        <w:rPr>
          <w:rFonts w:ascii="Times New Roman"/>
          <w:b w:val="false"/>
          <w:i w:val="false"/>
          <w:color w:val="000000"/>
          <w:sz w:val="28"/>
        </w:rPr>
        <w:t xml:space="preserve">
тоғайлы ормандар                    Балқаш өңiрi       </w:t>
      </w:r>
      <w:r>
        <w:br/>
      </w:r>
      <w:r>
        <w:rPr>
          <w:rFonts w:ascii="Times New Roman"/>
          <w:b w:val="false"/>
          <w:i w:val="false"/>
          <w:color w:val="000000"/>
          <w:sz w:val="28"/>
        </w:rPr>
        <w:t xml:space="preserve">
                                    Ұйғыр және Шелек (тау </w:t>
      </w:r>
      <w:r>
        <w:br/>
      </w:r>
      <w:r>
        <w:rPr>
          <w:rFonts w:ascii="Times New Roman"/>
          <w:b w:val="false"/>
          <w:i w:val="false"/>
          <w:color w:val="000000"/>
          <w:sz w:val="28"/>
        </w:rPr>
        <w:t xml:space="preserve">
                                    ормандарынсыз) </w:t>
      </w:r>
      <w:r>
        <w:br/>
      </w:r>
      <w:r>
        <w:rPr>
          <w:rFonts w:ascii="Times New Roman"/>
          <w:b w:val="false"/>
          <w:i w:val="false"/>
          <w:color w:val="000000"/>
          <w:sz w:val="28"/>
        </w:rPr>
        <w:t xml:space="preserve">
                     Атырау         Құлсары, Миялы, </w:t>
      </w:r>
      <w:r>
        <w:br/>
      </w:r>
      <w:r>
        <w:rPr>
          <w:rFonts w:ascii="Times New Roman"/>
          <w:b w:val="false"/>
          <w:i w:val="false"/>
          <w:color w:val="000000"/>
          <w:sz w:val="28"/>
        </w:rPr>
        <w:t xml:space="preserve">
                     Жамбыл         Жамбыл, Көктерек, Қосқұдық, </w:t>
      </w:r>
      <w:r>
        <w:br/>
      </w:r>
      <w:r>
        <w:rPr>
          <w:rFonts w:ascii="Times New Roman"/>
          <w:b w:val="false"/>
          <w:i w:val="false"/>
          <w:color w:val="000000"/>
          <w:sz w:val="28"/>
        </w:rPr>
        <w:t xml:space="preserve">
                                    Луговой, Мойынқұм, Сарысу </w:t>
      </w:r>
      <w:r>
        <w:br/>
      </w:r>
      <w:r>
        <w:rPr>
          <w:rFonts w:ascii="Times New Roman"/>
          <w:b w:val="false"/>
          <w:i w:val="false"/>
          <w:color w:val="000000"/>
          <w:sz w:val="28"/>
        </w:rPr>
        <w:t xml:space="preserve">
                     Қызылорда      Арал ЛМС, Қызылорда, Қазалы, </w:t>
      </w:r>
      <w:r>
        <w:br/>
      </w:r>
      <w:r>
        <w:rPr>
          <w:rFonts w:ascii="Times New Roman"/>
          <w:b w:val="false"/>
          <w:i w:val="false"/>
          <w:color w:val="000000"/>
          <w:sz w:val="28"/>
        </w:rPr>
        <w:t xml:space="preserve">
                                    Қармақшы, Тереңөзек, Шиелi, </w:t>
      </w:r>
      <w:r>
        <w:br/>
      </w:r>
      <w:r>
        <w:rPr>
          <w:rFonts w:ascii="Times New Roman"/>
          <w:b w:val="false"/>
          <w:i w:val="false"/>
          <w:color w:val="000000"/>
          <w:sz w:val="28"/>
        </w:rPr>
        <w:t xml:space="preserve">
                                    Жаңақорған </w:t>
      </w:r>
      <w:r>
        <w:br/>
      </w:r>
      <w:r>
        <w:rPr>
          <w:rFonts w:ascii="Times New Roman"/>
          <w:b w:val="false"/>
          <w:i w:val="false"/>
          <w:color w:val="000000"/>
          <w:sz w:val="28"/>
        </w:rPr>
        <w:t xml:space="preserve">
                     Маңғыстау      Сам, Бейнеу </w:t>
      </w:r>
      <w:r>
        <w:br/>
      </w:r>
      <w:r>
        <w:rPr>
          <w:rFonts w:ascii="Times New Roman"/>
          <w:b w:val="false"/>
          <w:i w:val="false"/>
          <w:color w:val="000000"/>
          <w:sz w:val="28"/>
        </w:rPr>
        <w:t xml:space="preserve">
                     Талдықорған    Алакөл, Панфилов, Сарқант </w:t>
      </w:r>
      <w:r>
        <w:br/>
      </w:r>
      <w:r>
        <w:rPr>
          <w:rFonts w:ascii="Times New Roman"/>
          <w:b w:val="false"/>
          <w:i w:val="false"/>
          <w:color w:val="000000"/>
          <w:sz w:val="28"/>
        </w:rPr>
        <w:t xml:space="preserve">
                                    (тау ормандарынсыз), Үштөбе </w:t>
      </w:r>
      <w:r>
        <w:br/>
      </w:r>
      <w:r>
        <w:rPr>
          <w:rFonts w:ascii="Times New Roman"/>
          <w:b w:val="false"/>
          <w:i w:val="false"/>
          <w:color w:val="000000"/>
          <w:sz w:val="28"/>
        </w:rPr>
        <w:t xml:space="preserve">
                     Оңтүстiк       Арыс, Созақ, Түркiстан, шардара </w:t>
      </w:r>
      <w:r>
        <w:br/>
      </w:r>
      <w:r>
        <w:rPr>
          <w:rFonts w:ascii="Times New Roman"/>
          <w:b w:val="false"/>
          <w:i w:val="false"/>
          <w:color w:val="000000"/>
          <w:sz w:val="28"/>
        </w:rPr>
        <w:t xml:space="preserve">
                     Қазақстан      (тау ормандарынсыз) </w:t>
      </w:r>
    </w:p>
    <w:p>
      <w:pPr>
        <w:spacing w:after="0"/>
        <w:ind w:left="0"/>
        <w:jc w:val="both"/>
      </w:pPr>
      <w:r>
        <w:rPr>
          <w:rFonts w:ascii="Times New Roman"/>
          <w:b w:val="false"/>
          <w:i w:val="false"/>
          <w:color w:val="000000"/>
          <w:sz w:val="28"/>
        </w:rPr>
        <w:t xml:space="preserve">                  2 қосымшадағы қолдану тәртiбi </w:t>
      </w:r>
    </w:p>
    <w:p>
      <w:pPr>
        <w:spacing w:after="0"/>
        <w:ind w:left="0"/>
        <w:jc w:val="both"/>
      </w:pPr>
      <w:r>
        <w:rPr>
          <w:rFonts w:ascii="Times New Roman"/>
          <w:b w:val="false"/>
          <w:i w:val="false"/>
          <w:color w:val="000000"/>
          <w:sz w:val="28"/>
        </w:rPr>
        <w:t xml:space="preserve">      1. Орман аясында немесе ағашы кесiлген жердегi өскiндер бiр биiк топта болған жағдайда түлеп өсудi бағалау кесте графасындағы мәлiметке сәйкес берiледi.  </w:t>
      </w:r>
      <w:r>
        <w:br/>
      </w:r>
      <w:r>
        <w:rPr>
          <w:rFonts w:ascii="Times New Roman"/>
          <w:b w:val="false"/>
          <w:i w:val="false"/>
          <w:color w:val="000000"/>
          <w:sz w:val="28"/>
        </w:rPr>
        <w:t xml:space="preserve">
      2. Өскiндердiң екi және одан да көп топтары болса, оның әр топтағы саны көшiрудiң тиiстi коэффициенттерiне көбейтiледi, алынған көрсеткiш жинақталып "көшiру коэффициенттерiн есептегенде барлығы" деген бағандағы мәлiметтермен салыстырылады.  </w:t>
      </w:r>
      <w:r>
        <w:br/>
      </w:r>
      <w:r>
        <w:rPr>
          <w:rFonts w:ascii="Times New Roman"/>
          <w:b w:val="false"/>
          <w:i w:val="false"/>
          <w:color w:val="000000"/>
          <w:sz w:val="28"/>
        </w:rPr>
        <w:t xml:space="preserve">
      Есепке алынған сома "шартты" өскiннiң аталған бағанның алымында көрсетiлген көрсеткiшiнен жоғары болса, онда түлеп өсу "жақсы" деп саналып, өскiндердi сақтаудан басқа, орманды қалпына келтiру жөнiнде ешқандай шаралар жүргiзiлу жоспарланбайды, ал қалыптастырылып отырған ағаштардың жуандығы 0,8-1,0 шамасында болады деп күтiледi.  </w:t>
      </w:r>
      <w:r>
        <w:br/>
      </w:r>
      <w:r>
        <w:rPr>
          <w:rFonts w:ascii="Times New Roman"/>
          <w:b w:val="false"/>
          <w:i w:val="false"/>
          <w:color w:val="000000"/>
          <w:sz w:val="28"/>
        </w:rPr>
        <w:t xml:space="preserve">
      Егер "Шарттыға" көшiрiлген өскiннiң саны анықтамада көрсетiлген көрсеткiшке сәйкес болса, онда қайта түлеп өсу "қанағаттанарлық" деп саналады. Мұндай жағдайда ағаштарды қалыптастырудың жуандығы 0,5-0,7 мөлшерiнде күтiледi. Ашық және саңылауы бар жекелеген ағашы кесiлген алқапта жекелеген орман дақылдары егiледi.  </w:t>
      </w:r>
      <w:r>
        <w:br/>
      </w:r>
      <w:r>
        <w:rPr>
          <w:rFonts w:ascii="Times New Roman"/>
          <w:b w:val="false"/>
          <w:i w:val="false"/>
          <w:color w:val="000000"/>
          <w:sz w:val="28"/>
        </w:rPr>
        <w:t xml:space="preserve">
      Егер өскiндердiң саны баға берiлiп отырған шкала көрсеткiшiнiң ең азынан төмен болса, онда түлеп өсу "жеткiлiксiз" деп саналады. Мұндай жағдайда ағаштардың жуандығы 0,3-0,4 болмақ. Мұндай учаскелерде орманды қалпына келтiру шараларын жүргiзу керек.  </w:t>
      </w:r>
    </w:p>
    <w:p>
      <w:pPr>
        <w:spacing w:after="0"/>
        <w:ind w:left="0"/>
        <w:jc w:val="both"/>
      </w:pPr>
      <w:r>
        <w:rPr>
          <w:rFonts w:ascii="Times New Roman"/>
          <w:b w:val="false"/>
          <w:i w:val="false"/>
          <w:color w:val="000000"/>
          <w:sz w:val="28"/>
        </w:rPr>
        <w:t xml:space="preserve">                                                   2 Қосымша </w:t>
      </w:r>
      <w:r>
        <w:br/>
      </w:r>
      <w:r>
        <w:rPr>
          <w:rFonts w:ascii="Times New Roman"/>
          <w:b w:val="false"/>
          <w:i w:val="false"/>
          <w:color w:val="000000"/>
          <w:sz w:val="28"/>
        </w:rPr>
        <w:t>
 </w:t>
      </w:r>
      <w:r>
        <w:br/>
      </w:r>
      <w:r>
        <w:rPr>
          <w:rFonts w:ascii="Times New Roman"/>
          <w:b w:val="false"/>
          <w:i w:val="false"/>
          <w:color w:val="000000"/>
          <w:sz w:val="28"/>
        </w:rPr>
        <w:t xml:space="preserve">
                  Орман аясында қарағайдың табиғи түлеп  </w:t>
      </w:r>
      <w:r>
        <w:br/>
      </w:r>
      <w:r>
        <w:rPr>
          <w:rFonts w:ascii="Times New Roman"/>
          <w:b w:val="false"/>
          <w:i w:val="false"/>
          <w:color w:val="000000"/>
          <w:sz w:val="28"/>
        </w:rPr>
        <w:t xml:space="preserve">
                        өсуiн бағалау шкаласы </w:t>
      </w:r>
      <w:r>
        <w:br/>
      </w:r>
      <w:r>
        <w:rPr>
          <w:rFonts w:ascii="Times New Roman"/>
          <w:b w:val="false"/>
          <w:i w:val="false"/>
          <w:color w:val="000000"/>
          <w:sz w:val="28"/>
        </w:rPr>
        <w:t xml:space="preserve">
------------------------------------------------------------------- </w:t>
      </w:r>
      <w:r>
        <w:br/>
      </w:r>
      <w:r>
        <w:rPr>
          <w:rFonts w:ascii="Times New Roman"/>
          <w:b w:val="false"/>
          <w:i w:val="false"/>
          <w:color w:val="000000"/>
          <w:sz w:val="28"/>
        </w:rPr>
        <w:t xml:space="preserve">
  Орман түрлерiнiң   |Өздiгiнен тұқымдануы және өскiндер саны,  </w:t>
      </w:r>
      <w:r>
        <w:br/>
      </w:r>
      <w:r>
        <w:rPr>
          <w:rFonts w:ascii="Times New Roman"/>
          <w:b w:val="false"/>
          <w:i w:val="false"/>
          <w:color w:val="000000"/>
          <w:sz w:val="28"/>
        </w:rPr>
        <w:t xml:space="preserve">
       негiзгi       |гектарына мың дана биiктiк топтары бойынша </w:t>
      </w:r>
      <w:r>
        <w:br/>
      </w:r>
      <w:r>
        <w:rPr>
          <w:rFonts w:ascii="Times New Roman"/>
          <w:b w:val="false"/>
          <w:i w:val="false"/>
          <w:color w:val="000000"/>
          <w:sz w:val="28"/>
        </w:rPr>
        <w:t xml:space="preserve">
       топтары       |           өскiндер, метр   </w:t>
      </w:r>
      <w:r>
        <w:br/>
      </w:r>
      <w:r>
        <w:rPr>
          <w:rFonts w:ascii="Times New Roman"/>
          <w:b w:val="false"/>
          <w:i w:val="false"/>
          <w:color w:val="000000"/>
          <w:sz w:val="28"/>
        </w:rPr>
        <w:t xml:space="preserve">
                     |---------------------------------------------- </w:t>
      </w:r>
      <w:r>
        <w:br/>
      </w:r>
      <w:r>
        <w:rPr>
          <w:rFonts w:ascii="Times New Roman"/>
          <w:b w:val="false"/>
          <w:i w:val="false"/>
          <w:color w:val="000000"/>
          <w:sz w:val="28"/>
        </w:rPr>
        <w:t xml:space="preserve">
                     |  өз тұқымынан  |    ұсақ      |  орташа </w:t>
      </w:r>
      <w:r>
        <w:br/>
      </w:r>
      <w:r>
        <w:rPr>
          <w:rFonts w:ascii="Times New Roman"/>
          <w:b w:val="false"/>
          <w:i w:val="false"/>
          <w:color w:val="000000"/>
          <w:sz w:val="28"/>
        </w:rPr>
        <w:t xml:space="preserve">
                     |өскенде биiктiгi|  0,1-0,5     |  0,6-1,5  </w:t>
      </w:r>
      <w:r>
        <w:br/>
      </w:r>
      <w:r>
        <w:rPr>
          <w:rFonts w:ascii="Times New Roman"/>
          <w:b w:val="false"/>
          <w:i w:val="false"/>
          <w:color w:val="000000"/>
          <w:sz w:val="28"/>
        </w:rPr>
        <w:t xml:space="preserve">
                     |     0,1 кем    |              | </w:t>
      </w:r>
      <w:r>
        <w:br/>
      </w:r>
      <w:r>
        <w:rPr>
          <w:rFonts w:ascii="Times New Roman"/>
          <w:b w:val="false"/>
          <w:i w:val="false"/>
          <w:color w:val="000000"/>
          <w:sz w:val="28"/>
        </w:rPr>
        <w:t xml:space="preserve">
-------------------------------------------------------------------- </w:t>
      </w:r>
      <w:r>
        <w:br/>
      </w:r>
      <w:r>
        <w:rPr>
          <w:rFonts w:ascii="Times New Roman"/>
          <w:b w:val="false"/>
          <w:i w:val="false"/>
          <w:color w:val="000000"/>
          <w:sz w:val="28"/>
        </w:rPr>
        <w:t xml:space="preserve">
        1. Қазақтың шағын адырлы ормандарындағы қарағайлар </w:t>
      </w:r>
      <w:r>
        <w:br/>
      </w:r>
      <w:r>
        <w:rPr>
          <w:rFonts w:ascii="Times New Roman"/>
          <w:b w:val="false"/>
          <w:i w:val="false"/>
          <w:color w:val="000000"/>
          <w:sz w:val="28"/>
        </w:rPr>
        <w:t>
 </w:t>
      </w:r>
      <w:r>
        <w:br/>
      </w:r>
      <w:r>
        <w:rPr>
          <w:rFonts w:ascii="Times New Roman"/>
          <w:b w:val="false"/>
          <w:i w:val="false"/>
          <w:color w:val="000000"/>
          <w:sz w:val="28"/>
        </w:rPr>
        <w:t xml:space="preserve">
  Өте қуаң                37,5 астам       25 астам       21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22,5-37,5          15-25          13-21 </w:t>
      </w:r>
      <w:r>
        <w:br/>
      </w:r>
      <w:r>
        <w:rPr>
          <w:rFonts w:ascii="Times New Roman"/>
          <w:b w:val="false"/>
          <w:i w:val="false"/>
          <w:color w:val="000000"/>
          <w:sz w:val="28"/>
        </w:rPr>
        <w:t>
 </w:t>
      </w:r>
      <w:r>
        <w:br/>
      </w:r>
      <w:r>
        <w:rPr>
          <w:rFonts w:ascii="Times New Roman"/>
          <w:b w:val="false"/>
          <w:i w:val="false"/>
          <w:color w:val="000000"/>
          <w:sz w:val="28"/>
        </w:rPr>
        <w:t xml:space="preserve">
  Қуаң                    25 астам         17 астам       14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15-25           10-17        8,5-14 </w:t>
      </w:r>
    </w:p>
    <w:p>
      <w:pPr>
        <w:spacing w:after="0"/>
        <w:ind w:left="0"/>
        <w:jc w:val="both"/>
      </w:pPr>
      <w:r>
        <w:rPr>
          <w:rFonts w:ascii="Times New Roman"/>
          <w:b w:val="false"/>
          <w:i w:val="false"/>
          <w:color w:val="000000"/>
          <w:sz w:val="28"/>
        </w:rPr>
        <w:t xml:space="preserve">Жас                     19 астам         12,5 астам       10,5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10-19            6,5-12,5         6,5-10,5  </w:t>
      </w:r>
    </w:p>
    <w:p>
      <w:pPr>
        <w:spacing w:after="0"/>
        <w:ind w:left="0"/>
        <w:jc w:val="both"/>
      </w:pPr>
      <w:r>
        <w:rPr>
          <w:rFonts w:ascii="Times New Roman"/>
          <w:b w:val="false"/>
          <w:i w:val="false"/>
          <w:color w:val="000000"/>
          <w:sz w:val="28"/>
        </w:rPr>
        <w:t xml:space="preserve">Ылғал                   15 астам         10 астам       8,5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7,5-15             5-10          4,5-8,5 </w:t>
      </w:r>
    </w:p>
    <w:p>
      <w:pPr>
        <w:spacing w:after="0"/>
        <w:ind w:left="0"/>
        <w:jc w:val="both"/>
      </w:pPr>
      <w:r>
        <w:rPr>
          <w:rFonts w:ascii="Times New Roman"/>
          <w:b w:val="false"/>
          <w:i w:val="false"/>
          <w:color w:val="000000"/>
          <w:sz w:val="28"/>
        </w:rPr>
        <w:t xml:space="preserve">         2. Аралды және ұзына бойы созылған қарағайлы ормандар </w:t>
      </w:r>
    </w:p>
    <w:p>
      <w:pPr>
        <w:spacing w:after="0"/>
        <w:ind w:left="0"/>
        <w:jc w:val="both"/>
      </w:pPr>
      <w:r>
        <w:rPr>
          <w:rFonts w:ascii="Times New Roman"/>
          <w:b w:val="false"/>
          <w:i w:val="false"/>
          <w:color w:val="000000"/>
          <w:sz w:val="28"/>
        </w:rPr>
        <w:t xml:space="preserve">Қуаң және өте қуаң       26 астам         17,5 астам     15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16-26           11-17,5        9,5-15 </w:t>
      </w:r>
    </w:p>
    <w:p>
      <w:pPr>
        <w:spacing w:after="0"/>
        <w:ind w:left="0"/>
        <w:jc w:val="both"/>
      </w:pPr>
      <w:r>
        <w:rPr>
          <w:rFonts w:ascii="Times New Roman"/>
          <w:b w:val="false"/>
          <w:i w:val="false"/>
          <w:color w:val="000000"/>
          <w:sz w:val="28"/>
        </w:rPr>
        <w:t xml:space="preserve">Жас және ылғал          20 астам         13,5 астам     11,5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11-20          7,5-13,5        6,5-11,5 </w:t>
      </w:r>
    </w:p>
    <w:p>
      <w:pPr>
        <w:spacing w:after="0"/>
        <w:ind w:left="0"/>
        <w:jc w:val="both"/>
      </w:pPr>
      <w:r>
        <w:rPr>
          <w:rFonts w:ascii="Times New Roman"/>
          <w:b w:val="false"/>
          <w:i w:val="false"/>
          <w:color w:val="000000"/>
          <w:sz w:val="28"/>
        </w:rPr>
        <w:t xml:space="preserve">Өскiндi "шартты" </w:t>
      </w:r>
      <w:r>
        <w:br/>
      </w:r>
      <w:r>
        <w:rPr>
          <w:rFonts w:ascii="Times New Roman"/>
          <w:b w:val="false"/>
          <w:i w:val="false"/>
          <w:color w:val="000000"/>
          <w:sz w:val="28"/>
        </w:rPr>
        <w:t xml:space="preserve">
көшiру коэффициентi       0,4                0,6            0,7 </w:t>
      </w:r>
      <w:r>
        <w:br/>
      </w:r>
      <w:r>
        <w:rPr>
          <w:rFonts w:ascii="Times New Roman"/>
          <w:b w:val="false"/>
          <w:i w:val="false"/>
          <w:color w:val="000000"/>
          <w:sz w:val="28"/>
        </w:rPr>
        <w:t xml:space="preserve">
------------------------------------------------------------------- </w:t>
      </w:r>
      <w:r>
        <w:br/>
      </w:r>
      <w:r>
        <w:rPr>
          <w:rFonts w:ascii="Times New Roman"/>
          <w:b w:val="false"/>
          <w:i w:val="false"/>
          <w:color w:val="000000"/>
          <w:sz w:val="28"/>
        </w:rPr>
        <w:t xml:space="preserve">
                                          |  Топтық өскiндер, </w:t>
      </w:r>
      <w:r>
        <w:br/>
      </w:r>
      <w:r>
        <w:rPr>
          <w:rFonts w:ascii="Times New Roman"/>
          <w:b w:val="false"/>
          <w:i w:val="false"/>
          <w:color w:val="000000"/>
          <w:sz w:val="28"/>
        </w:rPr>
        <w:t xml:space="preserve">
------------------------------------------|  1 гектар жердегi </w:t>
      </w:r>
      <w:r>
        <w:br/>
      </w:r>
      <w:r>
        <w:rPr>
          <w:rFonts w:ascii="Times New Roman"/>
          <w:b w:val="false"/>
          <w:i w:val="false"/>
          <w:color w:val="000000"/>
          <w:sz w:val="28"/>
        </w:rPr>
        <w:t xml:space="preserve">
     iрi,          |көшiру коэффициенттерiн  топтар саны </w:t>
      </w:r>
      <w:r>
        <w:br/>
      </w:r>
      <w:r>
        <w:rPr>
          <w:rFonts w:ascii="Times New Roman"/>
          <w:b w:val="false"/>
          <w:i w:val="false"/>
          <w:color w:val="000000"/>
          <w:sz w:val="28"/>
        </w:rPr>
        <w:t xml:space="preserve">
   1,6 жоғары      | есептегенде, барлығы | </w:t>
      </w:r>
      <w:r>
        <w:br/>
      </w:r>
      <w:r>
        <w:rPr>
          <w:rFonts w:ascii="Times New Roman"/>
          <w:b w:val="false"/>
          <w:i w:val="false"/>
          <w:color w:val="000000"/>
          <w:sz w:val="28"/>
        </w:rPr>
        <w:t xml:space="preserve">
------------------------------------------------------------------- </w:t>
      </w:r>
      <w:r>
        <w:br/>
      </w:r>
      <w:r>
        <w:rPr>
          <w:rFonts w:ascii="Times New Roman"/>
          <w:b w:val="false"/>
          <w:i w:val="false"/>
          <w:color w:val="000000"/>
          <w:sz w:val="28"/>
        </w:rPr>
        <w:t xml:space="preserve">
   18,5 астам             15 астам                800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11-18,5                 9-15                      700 </w:t>
      </w:r>
    </w:p>
    <w:p>
      <w:pPr>
        <w:spacing w:after="0"/>
        <w:ind w:left="0"/>
        <w:jc w:val="both"/>
      </w:pPr>
      <w:r>
        <w:rPr>
          <w:rFonts w:ascii="Times New Roman"/>
          <w:b w:val="false"/>
          <w:i w:val="false"/>
          <w:color w:val="000000"/>
          <w:sz w:val="28"/>
        </w:rPr>
        <w:t xml:space="preserve">   12,5 астам             10 астам                600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7,5-12,5               6-10                      500 </w:t>
      </w:r>
    </w:p>
    <w:p>
      <w:pPr>
        <w:spacing w:after="0"/>
        <w:ind w:left="0"/>
        <w:jc w:val="both"/>
      </w:pPr>
      <w:r>
        <w:rPr>
          <w:rFonts w:ascii="Times New Roman"/>
          <w:b w:val="false"/>
          <w:i w:val="false"/>
          <w:color w:val="000000"/>
          <w:sz w:val="28"/>
        </w:rPr>
        <w:t xml:space="preserve">   9 астам                7,5 астам               500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5-9                   4-7,5                      400 </w:t>
      </w:r>
    </w:p>
    <w:p>
      <w:pPr>
        <w:spacing w:after="0"/>
        <w:ind w:left="0"/>
        <w:jc w:val="both"/>
      </w:pPr>
      <w:r>
        <w:rPr>
          <w:rFonts w:ascii="Times New Roman"/>
          <w:b w:val="false"/>
          <w:i w:val="false"/>
          <w:color w:val="000000"/>
          <w:sz w:val="28"/>
        </w:rPr>
        <w:t xml:space="preserve">   7,5 астам              6 астам                 400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4-7,5                   3 - 6                    300 </w:t>
      </w:r>
    </w:p>
    <w:p>
      <w:pPr>
        <w:spacing w:after="0"/>
        <w:ind w:left="0"/>
        <w:jc w:val="both"/>
      </w:pPr>
      <w:r>
        <w:rPr>
          <w:rFonts w:ascii="Times New Roman"/>
          <w:b w:val="false"/>
          <w:i w:val="false"/>
          <w:color w:val="000000"/>
          <w:sz w:val="28"/>
        </w:rPr>
        <w:t xml:space="preserve">   13 астам               10,5 астам              600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8-13                 6,5-10,5                    500 </w:t>
      </w:r>
      <w:r>
        <w:br/>
      </w:r>
      <w:r>
        <w:rPr>
          <w:rFonts w:ascii="Times New Roman"/>
          <w:b w:val="false"/>
          <w:i w:val="false"/>
          <w:color w:val="000000"/>
          <w:sz w:val="28"/>
        </w:rPr>
        <w:t>
 </w:t>
      </w:r>
      <w:r>
        <w:br/>
      </w:r>
      <w:r>
        <w:rPr>
          <w:rFonts w:ascii="Times New Roman"/>
          <w:b w:val="false"/>
          <w:i w:val="false"/>
          <w:color w:val="000000"/>
          <w:sz w:val="28"/>
        </w:rPr>
        <w:t xml:space="preserve">
     10 астам               8 астам                 500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5,5-10                 4,5-8                      400 </w:t>
      </w:r>
      <w:r>
        <w:br/>
      </w:r>
      <w:r>
        <w:rPr>
          <w:rFonts w:ascii="Times New Roman"/>
          <w:b w:val="false"/>
          <w:i w:val="false"/>
          <w:color w:val="000000"/>
          <w:sz w:val="28"/>
        </w:rPr>
        <w:t xml:space="preserve">
      0,8 </w:t>
      </w:r>
    </w:p>
    <w:p>
      <w:pPr>
        <w:spacing w:after="0"/>
        <w:ind w:left="0"/>
        <w:jc w:val="both"/>
      </w:pPr>
      <w:r>
        <w:rPr>
          <w:rFonts w:ascii="Times New Roman"/>
          <w:b w:val="false"/>
          <w:i w:val="false"/>
          <w:color w:val="000000"/>
          <w:sz w:val="28"/>
        </w:rPr>
        <w:t xml:space="preserve">                                                   3 Қосымша </w:t>
      </w:r>
    </w:p>
    <w:p>
      <w:pPr>
        <w:spacing w:after="0"/>
        <w:ind w:left="0"/>
        <w:jc w:val="both"/>
      </w:pPr>
      <w:r>
        <w:rPr>
          <w:rFonts w:ascii="Times New Roman"/>
          <w:b w:val="false"/>
          <w:i w:val="false"/>
          <w:color w:val="000000"/>
          <w:sz w:val="28"/>
        </w:rPr>
        <w:t xml:space="preserve">           Ағашы кесiлген қарағайдың табиғи түлеп өсуiн  </w:t>
      </w:r>
      <w:r>
        <w:br/>
      </w:r>
      <w:r>
        <w:rPr>
          <w:rFonts w:ascii="Times New Roman"/>
          <w:b w:val="false"/>
          <w:i w:val="false"/>
          <w:color w:val="000000"/>
          <w:sz w:val="28"/>
        </w:rPr>
        <w:t xml:space="preserve">
                           бағалау шкаласы  </w:t>
      </w:r>
      <w:r>
        <w:br/>
      </w:r>
      <w:r>
        <w:rPr>
          <w:rFonts w:ascii="Times New Roman"/>
          <w:b w:val="false"/>
          <w:i w:val="false"/>
          <w:color w:val="000000"/>
          <w:sz w:val="28"/>
        </w:rPr>
        <w:t xml:space="preserve">
------------------------------------------------------------------- </w:t>
      </w:r>
      <w:r>
        <w:br/>
      </w:r>
      <w:r>
        <w:rPr>
          <w:rFonts w:ascii="Times New Roman"/>
          <w:b w:val="false"/>
          <w:i w:val="false"/>
          <w:color w:val="000000"/>
          <w:sz w:val="28"/>
        </w:rPr>
        <w:t xml:space="preserve">
   Орман түрiнiң       |Өздiгiнен тұқымдану және өскiндер, </w:t>
      </w:r>
      <w:r>
        <w:br/>
      </w:r>
      <w:r>
        <w:rPr>
          <w:rFonts w:ascii="Times New Roman"/>
          <w:b w:val="false"/>
          <w:i w:val="false"/>
          <w:color w:val="000000"/>
          <w:sz w:val="28"/>
        </w:rPr>
        <w:t xml:space="preserve">
 негiзгi топтары       |гектарына мың дана                 </w:t>
      </w:r>
      <w:r>
        <w:br/>
      </w:r>
      <w:r>
        <w:rPr>
          <w:rFonts w:ascii="Times New Roman"/>
          <w:b w:val="false"/>
          <w:i w:val="false"/>
          <w:color w:val="000000"/>
          <w:sz w:val="28"/>
        </w:rPr>
        <w:t xml:space="preserve">
                       |------------------------------------------- </w:t>
      </w:r>
      <w:r>
        <w:br/>
      </w:r>
      <w:r>
        <w:rPr>
          <w:rFonts w:ascii="Times New Roman"/>
          <w:b w:val="false"/>
          <w:i w:val="false"/>
          <w:color w:val="000000"/>
          <w:sz w:val="28"/>
        </w:rPr>
        <w:t xml:space="preserve">
                       |өз тұқымынан  |өскiндер биiктiк топтары </w:t>
      </w:r>
      <w:r>
        <w:br/>
      </w:r>
      <w:r>
        <w:rPr>
          <w:rFonts w:ascii="Times New Roman"/>
          <w:b w:val="false"/>
          <w:i w:val="false"/>
          <w:color w:val="000000"/>
          <w:sz w:val="28"/>
        </w:rPr>
        <w:t xml:space="preserve">
                       |  өскенде,    |---------------------------- </w:t>
      </w:r>
      <w:r>
        <w:br/>
      </w:r>
      <w:r>
        <w:rPr>
          <w:rFonts w:ascii="Times New Roman"/>
          <w:b w:val="false"/>
          <w:i w:val="false"/>
          <w:color w:val="000000"/>
          <w:sz w:val="28"/>
        </w:rPr>
        <w:t xml:space="preserve">
                       | биiктiгi 0,1 |    Ұсақ      |   Орташа </w:t>
      </w:r>
      <w:r>
        <w:br/>
      </w:r>
      <w:r>
        <w:rPr>
          <w:rFonts w:ascii="Times New Roman"/>
          <w:b w:val="false"/>
          <w:i w:val="false"/>
          <w:color w:val="000000"/>
          <w:sz w:val="28"/>
        </w:rPr>
        <w:t xml:space="preserve">
                       |      кем     |   0,1-0,5    |  0,6-1,5  </w:t>
      </w:r>
      <w:r>
        <w:br/>
      </w:r>
      <w:r>
        <w:rPr>
          <w:rFonts w:ascii="Times New Roman"/>
          <w:b w:val="false"/>
          <w:i w:val="false"/>
          <w:color w:val="000000"/>
          <w:sz w:val="28"/>
        </w:rPr>
        <w:t xml:space="preserve">
------------------------------------------------------------------- </w:t>
      </w:r>
      <w:r>
        <w:br/>
      </w:r>
      <w:r>
        <w:rPr>
          <w:rFonts w:ascii="Times New Roman"/>
          <w:b w:val="false"/>
          <w:i w:val="false"/>
          <w:color w:val="000000"/>
          <w:sz w:val="28"/>
        </w:rPr>
        <w:t xml:space="preserve">
         1.Қазақтың шағын адырлы ормандарындағы қарағайлар </w:t>
      </w:r>
    </w:p>
    <w:p>
      <w:pPr>
        <w:spacing w:after="0"/>
        <w:ind w:left="0"/>
        <w:jc w:val="both"/>
      </w:pPr>
      <w:r>
        <w:rPr>
          <w:rFonts w:ascii="Times New Roman"/>
          <w:b w:val="false"/>
          <w:i w:val="false"/>
          <w:color w:val="000000"/>
          <w:sz w:val="28"/>
        </w:rPr>
        <w:t xml:space="preserve">Өте қуаң                  22,5 астам      15 астам      13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14-22,5          9-15           8-13 </w:t>
      </w:r>
    </w:p>
    <w:p>
      <w:pPr>
        <w:spacing w:after="0"/>
        <w:ind w:left="0"/>
        <w:jc w:val="both"/>
      </w:pPr>
      <w:r>
        <w:rPr>
          <w:rFonts w:ascii="Times New Roman"/>
          <w:b w:val="false"/>
          <w:i w:val="false"/>
          <w:color w:val="000000"/>
          <w:sz w:val="28"/>
        </w:rPr>
        <w:t xml:space="preserve">Қуаң                      15 астам         10 астам     8,5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9-15            6-10          5-8,5 </w:t>
      </w:r>
    </w:p>
    <w:p>
      <w:pPr>
        <w:spacing w:after="0"/>
        <w:ind w:left="0"/>
        <w:jc w:val="both"/>
      </w:pPr>
      <w:r>
        <w:rPr>
          <w:rFonts w:ascii="Times New Roman"/>
          <w:b w:val="false"/>
          <w:i w:val="false"/>
          <w:color w:val="000000"/>
          <w:sz w:val="28"/>
        </w:rPr>
        <w:t xml:space="preserve">Жас                       10 астам         7 астам      6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6-10             4-7           3,5-6 </w:t>
      </w:r>
    </w:p>
    <w:p>
      <w:pPr>
        <w:spacing w:after="0"/>
        <w:ind w:left="0"/>
        <w:jc w:val="both"/>
      </w:pPr>
      <w:r>
        <w:rPr>
          <w:rFonts w:ascii="Times New Roman"/>
          <w:b w:val="false"/>
          <w:i w:val="false"/>
          <w:color w:val="000000"/>
          <w:sz w:val="28"/>
        </w:rPr>
        <w:t xml:space="preserve">Ылғал                     7,5 астам        5 астам      4,5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5-7,5           3,5-5          3-4,5 </w:t>
      </w:r>
    </w:p>
    <w:p>
      <w:pPr>
        <w:spacing w:after="0"/>
        <w:ind w:left="0"/>
        <w:jc w:val="both"/>
      </w:pPr>
      <w:r>
        <w:rPr>
          <w:rFonts w:ascii="Times New Roman"/>
          <w:b w:val="false"/>
          <w:i w:val="false"/>
          <w:color w:val="000000"/>
          <w:sz w:val="28"/>
        </w:rPr>
        <w:t xml:space="preserve">       2. Аралды және ұзына бойы созылған қарағайлы ормандар      </w:t>
      </w:r>
    </w:p>
    <w:p>
      <w:pPr>
        <w:spacing w:after="0"/>
        <w:ind w:left="0"/>
        <w:jc w:val="both"/>
      </w:pPr>
      <w:r>
        <w:rPr>
          <w:rFonts w:ascii="Times New Roman"/>
          <w:b w:val="false"/>
          <w:i w:val="false"/>
          <w:color w:val="000000"/>
          <w:sz w:val="28"/>
        </w:rPr>
        <w:t xml:space="preserve">Қуаң және өте қуаң        15,5 астам       10,5 астам    8,5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9-15,5            6-10,5        5-8,5 </w:t>
      </w:r>
    </w:p>
    <w:p>
      <w:pPr>
        <w:spacing w:after="0"/>
        <w:ind w:left="0"/>
        <w:jc w:val="both"/>
      </w:pPr>
      <w:r>
        <w:rPr>
          <w:rFonts w:ascii="Times New Roman"/>
          <w:b w:val="false"/>
          <w:i w:val="false"/>
          <w:color w:val="000000"/>
          <w:sz w:val="28"/>
        </w:rPr>
        <w:t xml:space="preserve">Жас және ылғал            12,5 астам       8 астам       7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7,5-12,5           6-8           4-7 </w:t>
      </w:r>
    </w:p>
    <w:p>
      <w:pPr>
        <w:spacing w:after="0"/>
        <w:ind w:left="0"/>
        <w:jc w:val="both"/>
      </w:pPr>
      <w:r>
        <w:rPr>
          <w:rFonts w:ascii="Times New Roman"/>
          <w:b w:val="false"/>
          <w:i w:val="false"/>
          <w:color w:val="000000"/>
          <w:sz w:val="28"/>
        </w:rPr>
        <w:t xml:space="preserve">Өскiндi "шартты" </w:t>
      </w:r>
      <w:r>
        <w:br/>
      </w:r>
      <w:r>
        <w:rPr>
          <w:rFonts w:ascii="Times New Roman"/>
          <w:b w:val="false"/>
          <w:i w:val="false"/>
          <w:color w:val="000000"/>
          <w:sz w:val="28"/>
        </w:rPr>
        <w:t xml:space="preserve">
көшiру коэффициентi         0,4              0,6          0,7 </w:t>
      </w:r>
      <w:r>
        <w:br/>
      </w:r>
      <w:r>
        <w:rPr>
          <w:rFonts w:ascii="Times New Roman"/>
          <w:b w:val="false"/>
          <w:i w:val="false"/>
          <w:color w:val="000000"/>
          <w:sz w:val="28"/>
        </w:rPr>
        <w:t>
 </w:t>
      </w:r>
      <w:r>
        <w:br/>
      </w:r>
      <w:r>
        <w:rPr>
          <w:rFonts w:ascii="Times New Roman"/>
          <w:b w:val="false"/>
          <w:i w:val="false"/>
          <w:color w:val="000000"/>
          <w:sz w:val="28"/>
        </w:rPr>
        <w:t xml:space="preserve">
       Ескерту: Шкаланы пайдалану тәртiбi 2 қосымшадағы сияқты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бойынша, м       |  Топтық өскiндер, </w:t>
      </w:r>
      <w:r>
        <w:br/>
      </w:r>
      <w:r>
        <w:rPr>
          <w:rFonts w:ascii="Times New Roman"/>
          <w:b w:val="false"/>
          <w:i w:val="false"/>
          <w:color w:val="000000"/>
          <w:sz w:val="28"/>
        </w:rPr>
        <w:t xml:space="preserve">
----------------------------------------|  бiр гектар жердегi </w:t>
      </w:r>
      <w:r>
        <w:br/>
      </w:r>
      <w:r>
        <w:rPr>
          <w:rFonts w:ascii="Times New Roman"/>
          <w:b w:val="false"/>
          <w:i w:val="false"/>
          <w:color w:val="000000"/>
          <w:sz w:val="28"/>
        </w:rPr>
        <w:t xml:space="preserve">
     iрi,          |   Көшiру           |  өскiндер саны </w:t>
      </w:r>
      <w:r>
        <w:br/>
      </w:r>
      <w:r>
        <w:rPr>
          <w:rFonts w:ascii="Times New Roman"/>
          <w:b w:val="false"/>
          <w:i w:val="false"/>
          <w:color w:val="000000"/>
          <w:sz w:val="28"/>
        </w:rPr>
        <w:t xml:space="preserve">
  1,6 жоғары       |коэффициенттерiн    |   </w:t>
      </w:r>
      <w:r>
        <w:br/>
      </w:r>
      <w:r>
        <w:rPr>
          <w:rFonts w:ascii="Times New Roman"/>
          <w:b w:val="false"/>
          <w:i w:val="false"/>
          <w:color w:val="000000"/>
          <w:sz w:val="28"/>
        </w:rPr>
        <w:t xml:space="preserve">
                   |есептегенде,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11 астам             9 астам                 800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7-11               5,5-9                      700 </w:t>
      </w:r>
    </w:p>
    <w:p>
      <w:pPr>
        <w:spacing w:after="0"/>
        <w:ind w:left="0"/>
        <w:jc w:val="both"/>
      </w:pPr>
      <w:r>
        <w:rPr>
          <w:rFonts w:ascii="Times New Roman"/>
          <w:b w:val="false"/>
          <w:i w:val="false"/>
          <w:color w:val="000000"/>
          <w:sz w:val="28"/>
        </w:rPr>
        <w:t xml:space="preserve">   7,5 астам            6 астам                 600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7-7,5               3,5-6                       500 </w:t>
      </w:r>
    </w:p>
    <w:p>
      <w:pPr>
        <w:spacing w:after="0"/>
        <w:ind w:left="0"/>
        <w:jc w:val="both"/>
      </w:pPr>
      <w:r>
        <w:rPr>
          <w:rFonts w:ascii="Times New Roman"/>
          <w:b w:val="false"/>
          <w:i w:val="false"/>
          <w:color w:val="000000"/>
          <w:sz w:val="28"/>
        </w:rPr>
        <w:t xml:space="preserve">   5 астам              4 астам                 500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3-5                  2,5-4                        400 </w:t>
      </w:r>
      <w:r>
        <w:br/>
      </w:r>
      <w:r>
        <w:rPr>
          <w:rFonts w:ascii="Times New Roman"/>
          <w:b w:val="false"/>
          <w:i w:val="false"/>
          <w:color w:val="000000"/>
          <w:sz w:val="28"/>
        </w:rPr>
        <w:t>
 </w:t>
      </w:r>
      <w:r>
        <w:br/>
      </w:r>
      <w:r>
        <w:rPr>
          <w:rFonts w:ascii="Times New Roman"/>
          <w:b w:val="false"/>
          <w:i w:val="false"/>
          <w:color w:val="000000"/>
          <w:sz w:val="28"/>
        </w:rPr>
        <w:t xml:space="preserve">
     4 астам              3 астам                  400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2,5 - 4               2-3                        300 </w:t>
      </w:r>
    </w:p>
    <w:p>
      <w:pPr>
        <w:spacing w:after="0"/>
        <w:ind w:left="0"/>
        <w:jc w:val="both"/>
      </w:pPr>
      <w:r>
        <w:rPr>
          <w:rFonts w:ascii="Times New Roman"/>
          <w:b w:val="false"/>
          <w:i w:val="false"/>
          <w:color w:val="000000"/>
          <w:sz w:val="28"/>
        </w:rPr>
        <w:t xml:space="preserve">  7,5 астам            7,5 астам                  600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4-7,5                3,5-6                        500 </w:t>
      </w:r>
    </w:p>
    <w:p>
      <w:pPr>
        <w:spacing w:after="0"/>
        <w:ind w:left="0"/>
        <w:jc w:val="both"/>
      </w:pPr>
      <w:r>
        <w:rPr>
          <w:rFonts w:ascii="Times New Roman"/>
          <w:b w:val="false"/>
          <w:i w:val="false"/>
          <w:color w:val="000000"/>
          <w:sz w:val="28"/>
        </w:rPr>
        <w:t xml:space="preserve">  6 астам               5 астам                     500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3,5-6                  3-5                         400 </w:t>
      </w:r>
      <w:r>
        <w:br/>
      </w:r>
      <w:r>
        <w:rPr>
          <w:rFonts w:ascii="Times New Roman"/>
          <w:b w:val="false"/>
          <w:i w:val="false"/>
          <w:color w:val="000000"/>
          <w:sz w:val="28"/>
        </w:rPr>
        <w:t xml:space="preserve">
  0,8      </w:t>
      </w:r>
    </w:p>
    <w:p>
      <w:pPr>
        <w:spacing w:after="0"/>
        <w:ind w:left="0"/>
        <w:jc w:val="both"/>
      </w:pPr>
      <w:r>
        <w:rPr>
          <w:rFonts w:ascii="Times New Roman"/>
          <w:b w:val="false"/>
          <w:i w:val="false"/>
          <w:color w:val="000000"/>
          <w:sz w:val="28"/>
        </w:rPr>
        <w:t xml:space="preserve">                                                  4 Қосымша </w:t>
      </w:r>
    </w:p>
    <w:p>
      <w:pPr>
        <w:spacing w:after="0"/>
        <w:ind w:left="0"/>
        <w:jc w:val="both"/>
      </w:pPr>
      <w:r>
        <w:rPr>
          <w:rFonts w:ascii="Times New Roman"/>
          <w:b w:val="false"/>
          <w:i w:val="false"/>
          <w:color w:val="000000"/>
          <w:sz w:val="28"/>
        </w:rPr>
        <w:t xml:space="preserve">           Ағашы кесiлген жердегi қайыңның табиғи өсуiн </w:t>
      </w:r>
      <w:r>
        <w:br/>
      </w:r>
      <w:r>
        <w:rPr>
          <w:rFonts w:ascii="Times New Roman"/>
          <w:b w:val="false"/>
          <w:i w:val="false"/>
          <w:color w:val="000000"/>
          <w:sz w:val="28"/>
        </w:rPr>
        <w:t xml:space="preserve">
                         бағалау шкаласы </w:t>
      </w:r>
      <w:r>
        <w:br/>
      </w:r>
      <w:r>
        <w:rPr>
          <w:rFonts w:ascii="Times New Roman"/>
          <w:b w:val="false"/>
          <w:i w:val="false"/>
          <w:color w:val="000000"/>
          <w:sz w:val="28"/>
        </w:rPr>
        <w:t xml:space="preserve">
------------------------------------------------------------------- </w:t>
      </w:r>
      <w:r>
        <w:br/>
      </w:r>
      <w:r>
        <w:rPr>
          <w:rFonts w:ascii="Times New Roman"/>
          <w:b w:val="false"/>
          <w:i w:val="false"/>
          <w:color w:val="000000"/>
          <w:sz w:val="28"/>
        </w:rPr>
        <w:t xml:space="preserve">
 Орман түрiнiң негiзгi |          Саны, 1 гектарға мың дана </w:t>
      </w:r>
      <w:r>
        <w:br/>
      </w:r>
      <w:r>
        <w:rPr>
          <w:rFonts w:ascii="Times New Roman"/>
          <w:b w:val="false"/>
          <w:i w:val="false"/>
          <w:color w:val="000000"/>
          <w:sz w:val="28"/>
        </w:rPr>
        <w:t xml:space="preserve">
    топтары            |------------------------------------------- </w:t>
      </w:r>
      <w:r>
        <w:br/>
      </w:r>
      <w:r>
        <w:rPr>
          <w:rFonts w:ascii="Times New Roman"/>
          <w:b w:val="false"/>
          <w:i w:val="false"/>
          <w:color w:val="000000"/>
          <w:sz w:val="28"/>
        </w:rPr>
        <w:t xml:space="preserve">
-----------------------|   тұқымдық және жас бұтақшалар өсiмдiктер </w:t>
      </w:r>
      <w:r>
        <w:br/>
      </w:r>
      <w:r>
        <w:rPr>
          <w:rFonts w:ascii="Times New Roman"/>
          <w:b w:val="false"/>
          <w:i w:val="false"/>
          <w:color w:val="000000"/>
          <w:sz w:val="28"/>
        </w:rPr>
        <w:t xml:space="preserve">
          Жас          |------------------------------------------- </w:t>
      </w:r>
      <w:r>
        <w:br/>
      </w:r>
      <w:r>
        <w:rPr>
          <w:rFonts w:ascii="Times New Roman"/>
          <w:b w:val="false"/>
          <w:i w:val="false"/>
          <w:color w:val="000000"/>
          <w:sz w:val="28"/>
        </w:rPr>
        <w:t xml:space="preserve">
                       | 0,1-0,5 м | 0,6-2,5 | 2,5 м    | Көшiру </w:t>
      </w:r>
      <w:r>
        <w:br/>
      </w:r>
      <w:r>
        <w:rPr>
          <w:rFonts w:ascii="Times New Roman"/>
          <w:b w:val="false"/>
          <w:i w:val="false"/>
          <w:color w:val="000000"/>
          <w:sz w:val="28"/>
        </w:rPr>
        <w:t xml:space="preserve">
                       |  ұсақ     |(орташа  | жоғары  |коэффициент- </w:t>
      </w:r>
      <w:r>
        <w:br/>
      </w:r>
      <w:r>
        <w:rPr>
          <w:rFonts w:ascii="Times New Roman"/>
          <w:b w:val="false"/>
          <w:i w:val="false"/>
          <w:color w:val="000000"/>
          <w:sz w:val="28"/>
        </w:rPr>
        <w:t xml:space="preserve">
                       |           |және iрi)| және жас |терiн есеп- </w:t>
      </w:r>
      <w:r>
        <w:br/>
      </w:r>
      <w:r>
        <w:rPr>
          <w:rFonts w:ascii="Times New Roman"/>
          <w:b w:val="false"/>
          <w:i w:val="false"/>
          <w:color w:val="000000"/>
          <w:sz w:val="28"/>
        </w:rPr>
        <w:t xml:space="preserve">
                       |           |         | ағаштар  |тегенде, </w:t>
      </w:r>
      <w:r>
        <w:br/>
      </w:r>
      <w:r>
        <w:rPr>
          <w:rFonts w:ascii="Times New Roman"/>
          <w:b w:val="false"/>
          <w:i w:val="false"/>
          <w:color w:val="000000"/>
          <w:sz w:val="28"/>
        </w:rPr>
        <w:t xml:space="preserve">
                       |           |         |          |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Жас                      7 астам    6,5 астам   6 астам    6 астам </w:t>
      </w:r>
      <w:r>
        <w:br/>
      </w:r>
      <w:r>
        <w:rPr>
          <w:rFonts w:ascii="Times New Roman"/>
          <w:b w:val="false"/>
          <w:i w:val="false"/>
          <w:color w:val="000000"/>
          <w:sz w:val="28"/>
        </w:rPr>
        <w:t xml:space="preserve">
                        ----------  ----------  ---------  --------- </w:t>
      </w:r>
      <w:r>
        <w:br/>
      </w:r>
      <w:r>
        <w:rPr>
          <w:rFonts w:ascii="Times New Roman"/>
          <w:b w:val="false"/>
          <w:i w:val="false"/>
          <w:color w:val="000000"/>
          <w:sz w:val="28"/>
        </w:rPr>
        <w:t xml:space="preserve">
                          3,5-7       3-6,5       3-6        3-6 </w:t>
      </w:r>
    </w:p>
    <w:p>
      <w:pPr>
        <w:spacing w:after="0"/>
        <w:ind w:left="0"/>
        <w:jc w:val="both"/>
      </w:pPr>
      <w:r>
        <w:rPr>
          <w:rFonts w:ascii="Times New Roman"/>
          <w:b w:val="false"/>
          <w:i w:val="false"/>
          <w:color w:val="000000"/>
          <w:sz w:val="28"/>
        </w:rPr>
        <w:t xml:space="preserve">Ылғал                    8 астам    7,5 астам   7 астам    7 астам </w:t>
      </w:r>
      <w:r>
        <w:br/>
      </w:r>
      <w:r>
        <w:rPr>
          <w:rFonts w:ascii="Times New Roman"/>
          <w:b w:val="false"/>
          <w:i w:val="false"/>
          <w:color w:val="000000"/>
          <w:sz w:val="28"/>
        </w:rPr>
        <w:t xml:space="preserve">
                        ----------  ----------  --------- ---------- </w:t>
      </w:r>
      <w:r>
        <w:br/>
      </w:r>
      <w:r>
        <w:rPr>
          <w:rFonts w:ascii="Times New Roman"/>
          <w:b w:val="false"/>
          <w:i w:val="false"/>
          <w:color w:val="000000"/>
          <w:sz w:val="28"/>
        </w:rPr>
        <w:t xml:space="preserve">
                          4-8        3,5-7,5     3,5-7     3,5-7 </w:t>
      </w:r>
    </w:p>
    <w:p>
      <w:pPr>
        <w:spacing w:after="0"/>
        <w:ind w:left="0"/>
        <w:jc w:val="both"/>
      </w:pPr>
      <w:r>
        <w:rPr>
          <w:rFonts w:ascii="Times New Roman"/>
          <w:b w:val="false"/>
          <w:i w:val="false"/>
          <w:color w:val="000000"/>
          <w:sz w:val="28"/>
        </w:rPr>
        <w:t xml:space="preserve">Сызатты                  9 астам    8,5 астам   8 астам    8 астам </w:t>
      </w:r>
      <w:r>
        <w:br/>
      </w:r>
      <w:r>
        <w:rPr>
          <w:rFonts w:ascii="Times New Roman"/>
          <w:b w:val="false"/>
          <w:i w:val="false"/>
          <w:color w:val="000000"/>
          <w:sz w:val="28"/>
        </w:rPr>
        <w:t xml:space="preserve">
                       ----------  ----------  ---------  ---------- </w:t>
      </w:r>
      <w:r>
        <w:br/>
      </w:r>
      <w:r>
        <w:rPr>
          <w:rFonts w:ascii="Times New Roman"/>
          <w:b w:val="false"/>
          <w:i w:val="false"/>
          <w:color w:val="000000"/>
          <w:sz w:val="28"/>
        </w:rPr>
        <w:t xml:space="preserve">
                         4,5-9       4-8,5        4-8        4-8 </w:t>
      </w:r>
    </w:p>
    <w:p>
      <w:pPr>
        <w:spacing w:after="0"/>
        <w:ind w:left="0"/>
        <w:jc w:val="both"/>
      </w:pPr>
      <w:r>
        <w:rPr>
          <w:rFonts w:ascii="Times New Roman"/>
          <w:b w:val="false"/>
          <w:i w:val="false"/>
          <w:color w:val="000000"/>
          <w:sz w:val="28"/>
        </w:rPr>
        <w:t xml:space="preserve">Дымқыл                   6 астам    5,5 астам   5 астам    5 астам </w:t>
      </w:r>
      <w:r>
        <w:br/>
      </w:r>
      <w:r>
        <w:rPr>
          <w:rFonts w:ascii="Times New Roman"/>
          <w:b w:val="false"/>
          <w:i w:val="false"/>
          <w:color w:val="000000"/>
          <w:sz w:val="28"/>
        </w:rPr>
        <w:t xml:space="preserve">
                       ----------  ----------  --------- ----------- </w:t>
      </w:r>
      <w:r>
        <w:br/>
      </w:r>
      <w:r>
        <w:rPr>
          <w:rFonts w:ascii="Times New Roman"/>
          <w:b w:val="false"/>
          <w:i w:val="false"/>
          <w:color w:val="000000"/>
          <w:sz w:val="28"/>
        </w:rPr>
        <w:t xml:space="preserve">
                          3,5-6       3-5,5       3-5         3-5 </w:t>
      </w:r>
    </w:p>
    <w:p>
      <w:pPr>
        <w:spacing w:after="0"/>
        <w:ind w:left="0"/>
        <w:jc w:val="both"/>
      </w:pPr>
      <w:r>
        <w:rPr>
          <w:rFonts w:ascii="Times New Roman"/>
          <w:b w:val="false"/>
          <w:i w:val="false"/>
          <w:color w:val="000000"/>
          <w:sz w:val="28"/>
        </w:rPr>
        <w:t xml:space="preserve">Уақытшалары              7 астам    7 астам     6,5 астам  6,5 астам </w:t>
      </w:r>
      <w:r>
        <w:br/>
      </w:r>
      <w:r>
        <w:rPr>
          <w:rFonts w:ascii="Times New Roman"/>
          <w:b w:val="false"/>
          <w:i w:val="false"/>
          <w:color w:val="000000"/>
          <w:sz w:val="28"/>
        </w:rPr>
        <w:t xml:space="preserve">
                      ----------  ----------  ----------  ---------- </w:t>
      </w:r>
      <w:r>
        <w:br/>
      </w:r>
      <w:r>
        <w:rPr>
          <w:rFonts w:ascii="Times New Roman"/>
          <w:b w:val="false"/>
          <w:i w:val="false"/>
          <w:color w:val="000000"/>
          <w:sz w:val="28"/>
        </w:rPr>
        <w:t xml:space="preserve">
                          4-7         3,5-7       3,5-6,5    3,5-6,5 </w:t>
      </w:r>
    </w:p>
    <w:p>
      <w:pPr>
        <w:spacing w:after="0"/>
        <w:ind w:left="0"/>
        <w:jc w:val="both"/>
      </w:pPr>
      <w:r>
        <w:rPr>
          <w:rFonts w:ascii="Times New Roman"/>
          <w:b w:val="false"/>
          <w:i w:val="false"/>
          <w:color w:val="000000"/>
          <w:sz w:val="28"/>
        </w:rPr>
        <w:t xml:space="preserve">Өскiндердi "шартты" </w:t>
      </w:r>
      <w:r>
        <w:br/>
      </w:r>
      <w:r>
        <w:rPr>
          <w:rFonts w:ascii="Times New Roman"/>
          <w:b w:val="false"/>
          <w:i w:val="false"/>
          <w:color w:val="000000"/>
          <w:sz w:val="28"/>
        </w:rPr>
        <w:t xml:space="preserve">
өшiру коэффициентi        0,9        0,95        1,0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Өскiндiк шiлiктер </w:t>
      </w:r>
      <w:r>
        <w:br/>
      </w:r>
      <w:r>
        <w:rPr>
          <w:rFonts w:ascii="Times New Roman"/>
          <w:b w:val="false"/>
          <w:i w:val="false"/>
          <w:color w:val="000000"/>
          <w:sz w:val="28"/>
        </w:rPr>
        <w:t xml:space="preserve">
---------------------------------------------------------- </w:t>
      </w:r>
      <w:r>
        <w:br/>
      </w:r>
      <w:r>
        <w:rPr>
          <w:rFonts w:ascii="Times New Roman"/>
          <w:b w:val="false"/>
          <w:i w:val="false"/>
          <w:color w:val="000000"/>
          <w:sz w:val="28"/>
        </w:rPr>
        <w:t xml:space="preserve">
   Өсiп-жетiлген ағаштар    |  өскiндер мен жас ағаштар </w:t>
      </w:r>
      <w:r>
        <w:br/>
      </w:r>
      <w:r>
        <w:rPr>
          <w:rFonts w:ascii="Times New Roman"/>
          <w:b w:val="false"/>
          <w:i w:val="false"/>
          <w:color w:val="000000"/>
          <w:sz w:val="28"/>
        </w:rPr>
        <w:t xml:space="preserve">
        түбiрiнен           |        түбiрiнен </w:t>
      </w:r>
      <w:r>
        <w:br/>
      </w:r>
      <w:r>
        <w:rPr>
          <w:rFonts w:ascii="Times New Roman"/>
          <w:b w:val="false"/>
          <w:i w:val="false"/>
          <w:color w:val="000000"/>
          <w:sz w:val="28"/>
        </w:rPr>
        <w:t xml:space="preserve">
----------------------------------------------------------- </w:t>
      </w:r>
      <w:r>
        <w:br/>
      </w:r>
      <w:r>
        <w:rPr>
          <w:rFonts w:ascii="Times New Roman"/>
          <w:b w:val="false"/>
          <w:i w:val="false"/>
          <w:color w:val="000000"/>
          <w:sz w:val="28"/>
        </w:rPr>
        <w:t xml:space="preserve">
       0,8 астам                    1 астам </w:t>
      </w:r>
      <w:r>
        <w:br/>
      </w:r>
      <w:r>
        <w:rPr>
          <w:rFonts w:ascii="Times New Roman"/>
          <w:b w:val="false"/>
          <w:i w:val="false"/>
          <w:color w:val="000000"/>
          <w:sz w:val="28"/>
        </w:rPr>
        <w:t xml:space="preserve">
     -------------                 ----------- </w:t>
      </w:r>
      <w:r>
        <w:br/>
      </w:r>
      <w:r>
        <w:rPr>
          <w:rFonts w:ascii="Times New Roman"/>
          <w:b w:val="false"/>
          <w:i w:val="false"/>
          <w:color w:val="000000"/>
          <w:sz w:val="28"/>
        </w:rPr>
        <w:t xml:space="preserve">
       0,4-0,8                       0,5-1 </w:t>
      </w:r>
    </w:p>
    <w:p>
      <w:pPr>
        <w:spacing w:after="0"/>
        <w:ind w:left="0"/>
        <w:jc w:val="both"/>
      </w:pPr>
      <w:r>
        <w:rPr>
          <w:rFonts w:ascii="Times New Roman"/>
          <w:b w:val="false"/>
          <w:i w:val="false"/>
          <w:color w:val="000000"/>
          <w:sz w:val="28"/>
        </w:rPr>
        <w:t xml:space="preserve">       0,9 астам                    1,1 астам </w:t>
      </w:r>
      <w:r>
        <w:br/>
      </w:r>
      <w:r>
        <w:rPr>
          <w:rFonts w:ascii="Times New Roman"/>
          <w:b w:val="false"/>
          <w:i w:val="false"/>
          <w:color w:val="000000"/>
          <w:sz w:val="28"/>
        </w:rPr>
        <w:t xml:space="preserve">
     -------------                 ------------ </w:t>
      </w:r>
      <w:r>
        <w:br/>
      </w:r>
      <w:r>
        <w:rPr>
          <w:rFonts w:ascii="Times New Roman"/>
          <w:b w:val="false"/>
          <w:i w:val="false"/>
          <w:color w:val="000000"/>
          <w:sz w:val="28"/>
        </w:rPr>
        <w:t xml:space="preserve">
      0,5-0,9                       0,6-1,1 </w:t>
      </w:r>
    </w:p>
    <w:p>
      <w:pPr>
        <w:spacing w:after="0"/>
        <w:ind w:left="0"/>
        <w:jc w:val="both"/>
      </w:pPr>
      <w:r>
        <w:rPr>
          <w:rFonts w:ascii="Times New Roman"/>
          <w:b w:val="false"/>
          <w:i w:val="false"/>
          <w:color w:val="000000"/>
          <w:sz w:val="28"/>
        </w:rPr>
        <w:t xml:space="preserve">       1 астам                      1,2 астам </w:t>
      </w:r>
      <w:r>
        <w:br/>
      </w:r>
      <w:r>
        <w:rPr>
          <w:rFonts w:ascii="Times New Roman"/>
          <w:b w:val="false"/>
          <w:i w:val="false"/>
          <w:color w:val="000000"/>
          <w:sz w:val="28"/>
        </w:rPr>
        <w:t xml:space="preserve">
    ------------                   ------------ </w:t>
      </w:r>
      <w:r>
        <w:br/>
      </w:r>
      <w:r>
        <w:rPr>
          <w:rFonts w:ascii="Times New Roman"/>
          <w:b w:val="false"/>
          <w:i w:val="false"/>
          <w:color w:val="000000"/>
          <w:sz w:val="28"/>
        </w:rPr>
        <w:t xml:space="preserve">
      0,6-1                          0,7-1,2 </w:t>
      </w:r>
    </w:p>
    <w:p>
      <w:pPr>
        <w:spacing w:after="0"/>
        <w:ind w:left="0"/>
        <w:jc w:val="both"/>
      </w:pPr>
      <w:r>
        <w:rPr>
          <w:rFonts w:ascii="Times New Roman"/>
          <w:b w:val="false"/>
          <w:i w:val="false"/>
          <w:color w:val="000000"/>
          <w:sz w:val="28"/>
        </w:rPr>
        <w:t xml:space="preserve">       0,8 астам                    1 астам </w:t>
      </w:r>
      <w:r>
        <w:br/>
      </w:r>
      <w:r>
        <w:rPr>
          <w:rFonts w:ascii="Times New Roman"/>
          <w:b w:val="false"/>
          <w:i w:val="false"/>
          <w:color w:val="000000"/>
          <w:sz w:val="28"/>
        </w:rPr>
        <w:t xml:space="preserve">
    ------------                   ------------ </w:t>
      </w:r>
      <w:r>
        <w:br/>
      </w:r>
      <w:r>
        <w:rPr>
          <w:rFonts w:ascii="Times New Roman"/>
          <w:b w:val="false"/>
          <w:i w:val="false"/>
          <w:color w:val="000000"/>
          <w:sz w:val="28"/>
        </w:rPr>
        <w:t xml:space="preserve">
      0,4-0,8                        0,5-1 </w:t>
      </w:r>
    </w:p>
    <w:p>
      <w:pPr>
        <w:spacing w:after="0"/>
        <w:ind w:left="0"/>
        <w:jc w:val="both"/>
      </w:pPr>
      <w:r>
        <w:rPr>
          <w:rFonts w:ascii="Times New Roman"/>
          <w:b w:val="false"/>
          <w:i w:val="false"/>
          <w:color w:val="000000"/>
          <w:sz w:val="28"/>
        </w:rPr>
        <w:t xml:space="preserve">      0,9 астам                     1,1 астам </w:t>
      </w:r>
      <w:r>
        <w:br/>
      </w:r>
      <w:r>
        <w:rPr>
          <w:rFonts w:ascii="Times New Roman"/>
          <w:b w:val="false"/>
          <w:i w:val="false"/>
          <w:color w:val="000000"/>
          <w:sz w:val="28"/>
        </w:rPr>
        <w:t xml:space="preserve">
    --------------                 ------------ </w:t>
      </w:r>
      <w:r>
        <w:br/>
      </w:r>
      <w:r>
        <w:rPr>
          <w:rFonts w:ascii="Times New Roman"/>
          <w:b w:val="false"/>
          <w:i w:val="false"/>
          <w:color w:val="000000"/>
          <w:sz w:val="28"/>
        </w:rPr>
        <w:t xml:space="preserve">
       0,5-0,9                      0,6-1,1 </w:t>
      </w:r>
    </w:p>
    <w:p>
      <w:pPr>
        <w:spacing w:after="0"/>
        <w:ind w:left="0"/>
        <w:jc w:val="both"/>
      </w:pPr>
      <w:r>
        <w:rPr>
          <w:rFonts w:ascii="Times New Roman"/>
          <w:b w:val="false"/>
          <w:i w:val="false"/>
          <w:color w:val="000000"/>
          <w:sz w:val="28"/>
        </w:rPr>
        <w:t xml:space="preserve">             4. Қосымшадағы шкаланы қолдану тәртiбi </w:t>
      </w:r>
    </w:p>
    <w:p>
      <w:pPr>
        <w:spacing w:after="0"/>
        <w:ind w:left="0"/>
        <w:jc w:val="both"/>
      </w:pPr>
      <w:r>
        <w:rPr>
          <w:rFonts w:ascii="Times New Roman"/>
          <w:b w:val="false"/>
          <w:i w:val="false"/>
          <w:color w:val="000000"/>
          <w:sz w:val="28"/>
        </w:rPr>
        <w:t xml:space="preserve">      1. Ағашы кесiлген және өскiндердiң қандай да болмасын бiр биiк топтары немесе өсiп-жетiлген ағаштардың түбiрлерiнен өсiп шыққан шыбықтар болған жағдайда түлеп өсудi бағалау кестесiнiң тиiстi графасының мәлiметi бойынша берiледi.  </w:t>
      </w:r>
      <w:r>
        <w:br/>
      </w:r>
      <w:r>
        <w:rPr>
          <w:rFonts w:ascii="Times New Roman"/>
          <w:b w:val="false"/>
          <w:i w:val="false"/>
          <w:color w:val="000000"/>
          <w:sz w:val="28"/>
        </w:rPr>
        <w:t xml:space="preserve">
      2. Өскiндердiң екi және одан көп биiк топтары болған кезде әрбiр биiк топтардағы оның саны тиiстi көшiру коэффициентiне көбейтiледi, одан алынған мәлiметтер жинақталып "көшiру коэффициенттерiн есептегенде барлығы" деген бағанның мәлiметтерiмен салыстырылады.  </w:t>
      </w:r>
      <w:r>
        <w:br/>
      </w:r>
      <w:r>
        <w:rPr>
          <w:rFonts w:ascii="Times New Roman"/>
          <w:b w:val="false"/>
          <w:i w:val="false"/>
          <w:color w:val="000000"/>
          <w:sz w:val="28"/>
        </w:rPr>
        <w:t xml:space="preserve">
      3. Егер өскiн немесе шыбық ағашты кескеннен кейiн түбiрде "тұрып" қалса, онда әрбiр топтағы түлеп өсудiң жинақталған санын көшiру коэффициентiне көбейту жолымен кестенiң соңғы бағаны бойынша бағаланады.  </w:t>
      </w:r>
      <w:r>
        <w:br/>
      </w:r>
      <w:r>
        <w:rPr>
          <w:rFonts w:ascii="Times New Roman"/>
          <w:b w:val="false"/>
          <w:i w:val="false"/>
          <w:color w:val="000000"/>
          <w:sz w:val="28"/>
        </w:rPr>
        <w:t xml:space="preserve">
      4. Анықтамада көрсетiлген түлеп өсудiң саны "жақсы" деген бағамен, көрсеткiште - "қанағаттанарлық", ал аз мәндi болғанда "жеткiлiксiз" деп сипатталады.  </w:t>
      </w:r>
      <w:r>
        <w:br/>
      </w:r>
      <w:r>
        <w:rPr>
          <w:rFonts w:ascii="Times New Roman"/>
          <w:b w:val="false"/>
          <w:i w:val="false"/>
          <w:color w:val="000000"/>
          <w:sz w:val="28"/>
        </w:rPr>
        <w:t xml:space="preserve">
      5. Қия беткейдегi түлеп өсу кезiнде және алаңның жартысынан астамын алып жатқан бос алаң болғанда, онда түлеп өсудi бағалау бiр саты кемiтiледi.  </w:t>
      </w:r>
      <w:r>
        <w:br/>
      </w:r>
      <w:r>
        <w:rPr>
          <w:rFonts w:ascii="Times New Roman"/>
          <w:b w:val="false"/>
          <w:i w:val="false"/>
          <w:color w:val="000000"/>
          <w:sz w:val="28"/>
        </w:rPr>
        <w:t xml:space="preserve">
      6. Ағашы кесiлген жерде түрлi өскiндер болса, онда түлеп өсудi бағалау тұқымдық және жас шыбықты өсiмдiктердiң, сондай-ақ кесiлген ағаштардың жасына қарамастан, барлық түбiрлiк жас шыбықтардың саны 0,1 коэффициентке көбейту және алынған көрсеткiштердi кестенiң соңғы бағанының мәлiметтерiмен салыстыру арқылы жүзеге асырылады.  </w:t>
      </w:r>
      <w:r>
        <w:br/>
      </w:r>
      <w:r>
        <w:rPr>
          <w:rFonts w:ascii="Times New Roman"/>
          <w:b w:val="false"/>
          <w:i w:val="false"/>
          <w:color w:val="000000"/>
          <w:sz w:val="28"/>
        </w:rPr>
        <w:t xml:space="preserve">
      7. Теректiң, ағашқа ұқсас талдардың және қандыағаштың табиғи түлеп өсуiн бағалау осы шкала бойынша жүргiзiледi.  </w:t>
      </w:r>
    </w:p>
    <w:p>
      <w:pPr>
        <w:spacing w:after="0"/>
        <w:ind w:left="0"/>
        <w:jc w:val="both"/>
      </w:pPr>
      <w:r>
        <w:rPr>
          <w:rFonts w:ascii="Times New Roman"/>
          <w:b w:val="false"/>
          <w:i w:val="false"/>
          <w:color w:val="000000"/>
          <w:sz w:val="28"/>
        </w:rPr>
        <w:t xml:space="preserve">                                                  5 Қосымша </w:t>
      </w:r>
    </w:p>
    <w:p>
      <w:pPr>
        <w:spacing w:after="0"/>
        <w:ind w:left="0"/>
        <w:jc w:val="both"/>
      </w:pPr>
      <w:r>
        <w:rPr>
          <w:rFonts w:ascii="Times New Roman"/>
          <w:b w:val="false"/>
          <w:i w:val="false"/>
          <w:color w:val="000000"/>
          <w:sz w:val="28"/>
        </w:rPr>
        <w:t xml:space="preserve">          Ағашы кесiлген жердегi көктеректердiң табиғи  </w:t>
      </w:r>
      <w:r>
        <w:br/>
      </w:r>
      <w:r>
        <w:rPr>
          <w:rFonts w:ascii="Times New Roman"/>
          <w:b w:val="false"/>
          <w:i w:val="false"/>
          <w:color w:val="000000"/>
          <w:sz w:val="28"/>
        </w:rPr>
        <w:t xml:space="preserve">
                   түлеп өсуiн бағалау шкаласы </w:t>
      </w:r>
      <w:r>
        <w:br/>
      </w:r>
      <w:r>
        <w:rPr>
          <w:rFonts w:ascii="Times New Roman"/>
          <w:b w:val="false"/>
          <w:i w:val="false"/>
          <w:color w:val="000000"/>
          <w:sz w:val="28"/>
        </w:rPr>
        <w:t xml:space="preserve">
------------------------------------------------------------------ </w:t>
      </w:r>
      <w:r>
        <w:br/>
      </w:r>
      <w:r>
        <w:rPr>
          <w:rFonts w:ascii="Times New Roman"/>
          <w:b w:val="false"/>
          <w:i w:val="false"/>
          <w:color w:val="000000"/>
          <w:sz w:val="28"/>
        </w:rPr>
        <w:t xml:space="preserve">
 Орман түрiнiң негiзгi   |   Өсiмдiктердiң саны, мың га/дана </w:t>
      </w:r>
      <w:r>
        <w:br/>
      </w:r>
      <w:r>
        <w:rPr>
          <w:rFonts w:ascii="Times New Roman"/>
          <w:b w:val="false"/>
          <w:i w:val="false"/>
          <w:color w:val="000000"/>
          <w:sz w:val="28"/>
        </w:rPr>
        <w:t xml:space="preserve">
         топтары         |---------------------------------------- </w:t>
      </w:r>
      <w:r>
        <w:br/>
      </w:r>
      <w:r>
        <w:rPr>
          <w:rFonts w:ascii="Times New Roman"/>
          <w:b w:val="false"/>
          <w:i w:val="false"/>
          <w:color w:val="000000"/>
          <w:sz w:val="28"/>
        </w:rPr>
        <w:t xml:space="preserve">
                         | 1,5 м дейiн | 2,6 м дейiн |  4 м дейiн </w:t>
      </w:r>
      <w:r>
        <w:br/>
      </w:r>
      <w:r>
        <w:rPr>
          <w:rFonts w:ascii="Times New Roman"/>
          <w:b w:val="false"/>
          <w:i w:val="false"/>
          <w:color w:val="000000"/>
          <w:sz w:val="28"/>
        </w:rPr>
        <w:t xml:space="preserve">
------------------------------------------------------------------ </w:t>
      </w:r>
      <w:r>
        <w:br/>
      </w:r>
      <w:r>
        <w:rPr>
          <w:rFonts w:ascii="Times New Roman"/>
          <w:b w:val="false"/>
          <w:i w:val="false"/>
          <w:color w:val="000000"/>
          <w:sz w:val="28"/>
        </w:rPr>
        <w:t xml:space="preserve">
Жас және ылғал             60 астам        20 астам     10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20-60            10-20       8-10 </w:t>
      </w:r>
    </w:p>
    <w:p>
      <w:pPr>
        <w:spacing w:after="0"/>
        <w:ind w:left="0"/>
        <w:jc w:val="both"/>
      </w:pPr>
      <w:r>
        <w:rPr>
          <w:rFonts w:ascii="Times New Roman"/>
          <w:b w:val="false"/>
          <w:i w:val="false"/>
          <w:color w:val="000000"/>
          <w:sz w:val="28"/>
        </w:rPr>
        <w:t xml:space="preserve">Сызатты                    70 астам        25 астам      15 астам </w:t>
      </w:r>
      <w:r>
        <w:br/>
      </w:r>
      <w:r>
        <w:rPr>
          <w:rFonts w:ascii="Times New Roman"/>
          <w:b w:val="false"/>
          <w:i w:val="false"/>
          <w:color w:val="000000"/>
          <w:sz w:val="28"/>
        </w:rPr>
        <w:t xml:space="preserve">
                         -------------    -----------  ----------- </w:t>
      </w:r>
      <w:r>
        <w:br/>
      </w:r>
      <w:r>
        <w:rPr>
          <w:rFonts w:ascii="Times New Roman"/>
          <w:b w:val="false"/>
          <w:i w:val="false"/>
          <w:color w:val="000000"/>
          <w:sz w:val="28"/>
        </w:rPr>
        <w:t xml:space="preserve">
                            25-70            15-25        10-15 </w:t>
      </w:r>
    </w:p>
    <w:p>
      <w:pPr>
        <w:spacing w:after="0"/>
        <w:ind w:left="0"/>
        <w:jc w:val="both"/>
      </w:pPr>
      <w:r>
        <w:rPr>
          <w:rFonts w:ascii="Times New Roman"/>
          <w:b w:val="false"/>
          <w:i w:val="false"/>
          <w:color w:val="000000"/>
          <w:sz w:val="28"/>
        </w:rPr>
        <w:t xml:space="preserve">     Ескерту:  Ағашы кесiлген жердегi орманның түлеп өсуiн  </w:t>
      </w:r>
      <w:r>
        <w:br/>
      </w:r>
      <w:r>
        <w:rPr>
          <w:rFonts w:ascii="Times New Roman"/>
          <w:b w:val="false"/>
          <w:i w:val="false"/>
          <w:color w:val="000000"/>
          <w:sz w:val="28"/>
        </w:rPr>
        <w:t xml:space="preserve">
қамтамасыз ететiн өсiмдiктердiң саны анықтамада "жақсы", </w:t>
      </w:r>
      <w:r>
        <w:br/>
      </w:r>
      <w:r>
        <w:rPr>
          <w:rFonts w:ascii="Times New Roman"/>
          <w:b w:val="false"/>
          <w:i w:val="false"/>
          <w:color w:val="000000"/>
          <w:sz w:val="28"/>
        </w:rPr>
        <w:t xml:space="preserve">
көрсеткiште - "қанағаттанарлық", ал аз мәндi болғанда -  </w:t>
      </w:r>
      <w:r>
        <w:br/>
      </w:r>
      <w:r>
        <w:rPr>
          <w:rFonts w:ascii="Times New Roman"/>
          <w:b w:val="false"/>
          <w:i w:val="false"/>
          <w:color w:val="000000"/>
          <w:sz w:val="28"/>
        </w:rPr>
        <w:t xml:space="preserve">
"жеткiлiксiз" деп көрсетiлген. </w:t>
      </w:r>
    </w:p>
    <w:p>
      <w:pPr>
        <w:spacing w:after="0"/>
        <w:ind w:left="0"/>
        <w:jc w:val="both"/>
      </w:pPr>
      <w:r>
        <w:rPr>
          <w:rFonts w:ascii="Times New Roman"/>
          <w:b w:val="false"/>
          <w:i w:val="false"/>
          <w:color w:val="000000"/>
          <w:sz w:val="28"/>
        </w:rPr>
        <w:t xml:space="preserve">                                                       6 Қосымша </w:t>
      </w:r>
    </w:p>
    <w:p>
      <w:pPr>
        <w:spacing w:after="0"/>
        <w:ind w:left="0"/>
        <w:jc w:val="both"/>
      </w:pPr>
      <w:r>
        <w:rPr>
          <w:rFonts w:ascii="Times New Roman"/>
          <w:b w:val="false"/>
          <w:i w:val="false"/>
          <w:color w:val="000000"/>
          <w:sz w:val="28"/>
        </w:rPr>
        <w:t xml:space="preserve">           Жайық өзенiнiң су жайылмалы шатқалдарының </w:t>
      </w:r>
      <w:r>
        <w:br/>
      </w:r>
      <w:r>
        <w:rPr>
          <w:rFonts w:ascii="Times New Roman"/>
          <w:b w:val="false"/>
          <w:i w:val="false"/>
          <w:color w:val="000000"/>
          <w:sz w:val="28"/>
        </w:rPr>
        <w:t xml:space="preserve">
           ағашы кесiлген жерлердегi еменнiң табиғи </w:t>
      </w:r>
      <w:r>
        <w:br/>
      </w:r>
      <w:r>
        <w:rPr>
          <w:rFonts w:ascii="Times New Roman"/>
          <w:b w:val="false"/>
          <w:i w:val="false"/>
          <w:color w:val="000000"/>
          <w:sz w:val="28"/>
        </w:rPr>
        <w:t xml:space="preserve">
                 түлеп өсуiн бағалау шкаласы </w:t>
      </w:r>
      <w:r>
        <w:br/>
      </w:r>
      <w:r>
        <w:rPr>
          <w:rFonts w:ascii="Times New Roman"/>
          <w:b w:val="false"/>
          <w:i w:val="false"/>
          <w:color w:val="000000"/>
          <w:sz w:val="28"/>
        </w:rPr>
        <w:t xml:space="preserve">
------------------------------------------------------------------- </w:t>
      </w:r>
      <w:r>
        <w:br/>
      </w:r>
      <w:r>
        <w:rPr>
          <w:rFonts w:ascii="Times New Roman"/>
          <w:b w:val="false"/>
          <w:i w:val="false"/>
          <w:color w:val="000000"/>
          <w:sz w:val="28"/>
        </w:rPr>
        <w:t xml:space="preserve">
  Табиғи түлеп    | Тұқымдық  | Тұқымды  | Қайта   | Шаруашылық </w:t>
      </w:r>
      <w:r>
        <w:br/>
      </w:r>
      <w:r>
        <w:rPr>
          <w:rFonts w:ascii="Times New Roman"/>
          <w:b w:val="false"/>
          <w:i w:val="false"/>
          <w:color w:val="000000"/>
          <w:sz w:val="28"/>
        </w:rPr>
        <w:t xml:space="preserve">
  өсудi бағалау   | ағаштың   | тектес   |өскен    | шаралары </w:t>
      </w:r>
      <w:r>
        <w:br/>
      </w:r>
      <w:r>
        <w:rPr>
          <w:rFonts w:ascii="Times New Roman"/>
          <w:b w:val="false"/>
          <w:i w:val="false"/>
          <w:color w:val="000000"/>
          <w:sz w:val="28"/>
        </w:rPr>
        <w:t xml:space="preserve">
                  | түлеп     |өскiндер. |түбiрлер | </w:t>
      </w:r>
      <w:r>
        <w:br/>
      </w:r>
      <w:r>
        <w:rPr>
          <w:rFonts w:ascii="Times New Roman"/>
          <w:b w:val="false"/>
          <w:i w:val="false"/>
          <w:color w:val="000000"/>
          <w:sz w:val="28"/>
        </w:rPr>
        <w:t xml:space="preserve">
                  | өсуiнiң   |дiң саны  |саны,мың | </w:t>
      </w:r>
      <w:r>
        <w:br/>
      </w:r>
      <w:r>
        <w:rPr>
          <w:rFonts w:ascii="Times New Roman"/>
          <w:b w:val="false"/>
          <w:i w:val="false"/>
          <w:color w:val="000000"/>
          <w:sz w:val="28"/>
        </w:rPr>
        <w:t xml:space="preserve">
                  |жалпы саны |биiктiгi  | дана/га | </w:t>
      </w:r>
      <w:r>
        <w:br/>
      </w:r>
      <w:r>
        <w:rPr>
          <w:rFonts w:ascii="Times New Roman"/>
          <w:b w:val="false"/>
          <w:i w:val="false"/>
          <w:color w:val="000000"/>
          <w:sz w:val="28"/>
        </w:rPr>
        <w:t xml:space="preserve">
                  |мың дана/га|1,5м астам|         | </w:t>
      </w:r>
      <w:r>
        <w:br/>
      </w:r>
      <w:r>
        <w:rPr>
          <w:rFonts w:ascii="Times New Roman"/>
          <w:b w:val="false"/>
          <w:i w:val="false"/>
          <w:color w:val="000000"/>
          <w:sz w:val="28"/>
        </w:rPr>
        <w:t xml:space="preserve">
                  |           |мың дана/га         | </w:t>
      </w:r>
      <w:r>
        <w:br/>
      </w:r>
      <w:r>
        <w:rPr>
          <w:rFonts w:ascii="Times New Roman"/>
          <w:b w:val="false"/>
          <w:i w:val="false"/>
          <w:color w:val="000000"/>
          <w:sz w:val="28"/>
        </w:rPr>
        <w:t xml:space="preserve">
------------------------------------------------------------------- </w:t>
      </w:r>
      <w:r>
        <w:br/>
      </w:r>
      <w:r>
        <w:rPr>
          <w:rFonts w:ascii="Times New Roman"/>
          <w:b w:val="false"/>
          <w:i w:val="false"/>
          <w:color w:val="000000"/>
          <w:sz w:val="28"/>
        </w:rPr>
        <w:t xml:space="preserve">
Жақсы             2,0 астам   1,0 астам  ескерiлмейдi  Өскiндердi </w:t>
      </w:r>
      <w:r>
        <w:br/>
      </w:r>
      <w:r>
        <w:rPr>
          <w:rFonts w:ascii="Times New Roman"/>
          <w:b w:val="false"/>
          <w:i w:val="false"/>
          <w:color w:val="000000"/>
          <w:sz w:val="28"/>
        </w:rPr>
        <w:t xml:space="preserve">
                                                       күтiп баптау </w:t>
      </w:r>
      <w:r>
        <w:br/>
      </w:r>
      <w:r>
        <w:rPr>
          <w:rFonts w:ascii="Times New Roman"/>
          <w:b w:val="false"/>
          <w:i w:val="false"/>
          <w:color w:val="000000"/>
          <w:sz w:val="28"/>
        </w:rPr>
        <w:t xml:space="preserve">
Қанағаттанарлық   0,3-2,0     0,3-1,0    0,2 астам     Жекелеген    </w:t>
      </w:r>
      <w:r>
        <w:br/>
      </w:r>
      <w:r>
        <w:rPr>
          <w:rFonts w:ascii="Times New Roman"/>
          <w:b w:val="false"/>
          <w:i w:val="false"/>
          <w:color w:val="000000"/>
          <w:sz w:val="28"/>
        </w:rPr>
        <w:t xml:space="preserve">
                                                       дақылдар, </w:t>
      </w:r>
      <w:r>
        <w:br/>
      </w:r>
      <w:r>
        <w:rPr>
          <w:rFonts w:ascii="Times New Roman"/>
          <w:b w:val="false"/>
          <w:i w:val="false"/>
          <w:color w:val="000000"/>
          <w:sz w:val="28"/>
        </w:rPr>
        <w:t xml:space="preserve">
                                                       өскiндi </w:t>
      </w:r>
      <w:r>
        <w:br/>
      </w:r>
      <w:r>
        <w:rPr>
          <w:rFonts w:ascii="Times New Roman"/>
          <w:b w:val="false"/>
          <w:i w:val="false"/>
          <w:color w:val="000000"/>
          <w:sz w:val="28"/>
        </w:rPr>
        <w:t xml:space="preserve">
                                                       баптау </w:t>
      </w:r>
      <w:r>
        <w:br/>
      </w:r>
      <w:r>
        <w:rPr>
          <w:rFonts w:ascii="Times New Roman"/>
          <w:b w:val="false"/>
          <w:i w:val="false"/>
          <w:color w:val="000000"/>
          <w:sz w:val="28"/>
        </w:rPr>
        <w:t xml:space="preserve">
Жеткiлiксiз       0,3 кем     0,3 кем    0,2 астам     орман </w:t>
      </w:r>
      <w:r>
        <w:br/>
      </w:r>
      <w:r>
        <w:rPr>
          <w:rFonts w:ascii="Times New Roman"/>
          <w:b w:val="false"/>
          <w:i w:val="false"/>
          <w:color w:val="000000"/>
          <w:sz w:val="28"/>
        </w:rPr>
        <w:t xml:space="preserve">
                                                       дақылдары </w:t>
      </w:r>
      <w:r>
        <w:br/>
      </w:r>
      <w:r>
        <w:rPr>
          <w:rFonts w:ascii="Times New Roman"/>
          <w:b w:val="false"/>
          <w:i w:val="false"/>
          <w:color w:val="000000"/>
          <w:sz w:val="28"/>
        </w:rPr>
        <w:t xml:space="preserve">
     Ескерту: 1. Өскiндер бiркелкi орналастырылмағанда 0,75 </w:t>
      </w:r>
      <w:r>
        <w:br/>
      </w:r>
      <w:r>
        <w:rPr>
          <w:rFonts w:ascii="Times New Roman"/>
          <w:b w:val="false"/>
          <w:i w:val="false"/>
          <w:color w:val="000000"/>
          <w:sz w:val="28"/>
        </w:rPr>
        <w:t xml:space="preserve">
коэффициент қолданылады. </w:t>
      </w:r>
      <w:r>
        <w:br/>
      </w:r>
      <w:r>
        <w:rPr>
          <w:rFonts w:ascii="Times New Roman"/>
          <w:b w:val="false"/>
          <w:i w:val="false"/>
          <w:color w:val="000000"/>
          <w:sz w:val="28"/>
        </w:rPr>
        <w:t xml:space="preserve">
     2. Өскiндердiң биiктiгi 0,5 м дейiнгi жағдайда тұқымның </w:t>
      </w:r>
      <w:r>
        <w:br/>
      </w:r>
      <w:r>
        <w:rPr>
          <w:rFonts w:ascii="Times New Roman"/>
          <w:b w:val="false"/>
          <w:i w:val="false"/>
          <w:color w:val="000000"/>
          <w:sz w:val="28"/>
        </w:rPr>
        <w:t xml:space="preserve">
түлеп өсуiнiң жалпы санын бағалау барысында 0,7 коэффициентi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3. Түлеп өсудi бағалау тұқымдық қайта түлеп өсудiң жалпы саны  </w:t>
      </w:r>
      <w:r>
        <w:br/>
      </w:r>
      <w:r>
        <w:rPr>
          <w:rFonts w:ascii="Times New Roman"/>
          <w:b w:val="false"/>
          <w:i w:val="false"/>
          <w:color w:val="000000"/>
          <w:sz w:val="28"/>
        </w:rPr>
        <w:t xml:space="preserve">
немесе биiктiгi 1,5 м астам тұқымдық өскiндер саны бойынша  </w:t>
      </w:r>
      <w:r>
        <w:br/>
      </w:r>
      <w:r>
        <w:rPr>
          <w:rFonts w:ascii="Times New Roman"/>
          <w:b w:val="false"/>
          <w:i w:val="false"/>
          <w:color w:val="000000"/>
          <w:sz w:val="28"/>
        </w:rPr>
        <w:t xml:space="preserve">
жүргiзiледi. Бағалау барысында көтергендерi ескерiлмейдi. </w:t>
      </w:r>
    </w:p>
    <w:p>
      <w:pPr>
        <w:spacing w:after="0"/>
        <w:ind w:left="0"/>
        <w:jc w:val="both"/>
      </w:pPr>
      <w:r>
        <w:rPr>
          <w:rFonts w:ascii="Times New Roman"/>
          <w:b w:val="false"/>
          <w:i w:val="false"/>
          <w:color w:val="000000"/>
          <w:sz w:val="28"/>
        </w:rPr>
        <w:t xml:space="preserve">                                                  7 Қосымша </w:t>
      </w:r>
      <w:r>
        <w:br/>
      </w:r>
      <w:r>
        <w:rPr>
          <w:rFonts w:ascii="Times New Roman"/>
          <w:b w:val="false"/>
          <w:i w:val="false"/>
          <w:color w:val="000000"/>
          <w:sz w:val="28"/>
        </w:rPr>
        <w:t>
 </w:t>
      </w:r>
      <w:r>
        <w:br/>
      </w:r>
      <w:r>
        <w:rPr>
          <w:rFonts w:ascii="Times New Roman"/>
          <w:b w:val="false"/>
          <w:i w:val="false"/>
          <w:color w:val="000000"/>
          <w:sz w:val="28"/>
        </w:rPr>
        <w:t xml:space="preserve">
            Тұқым тектi қатқыл жапырақты тұқымдарының </w:t>
      </w:r>
      <w:r>
        <w:br/>
      </w:r>
      <w:r>
        <w:rPr>
          <w:rFonts w:ascii="Times New Roman"/>
          <w:b w:val="false"/>
          <w:i w:val="false"/>
          <w:color w:val="000000"/>
          <w:sz w:val="28"/>
        </w:rPr>
        <w:t xml:space="preserve">
             табиғи түлеп өсуiн бағалау шкаласы </w:t>
      </w:r>
      <w:r>
        <w:br/>
      </w:r>
      <w:r>
        <w:rPr>
          <w:rFonts w:ascii="Times New Roman"/>
          <w:b w:val="false"/>
          <w:i w:val="false"/>
          <w:color w:val="000000"/>
          <w:sz w:val="28"/>
        </w:rPr>
        <w:t xml:space="preserve">
------------------------------------------------------------------- </w:t>
      </w:r>
      <w:r>
        <w:br/>
      </w:r>
      <w:r>
        <w:rPr>
          <w:rFonts w:ascii="Times New Roman"/>
          <w:b w:val="false"/>
          <w:i w:val="false"/>
          <w:color w:val="000000"/>
          <w:sz w:val="28"/>
        </w:rPr>
        <w:t xml:space="preserve">
Түлеп өсуiн бағалау  | Топырақты   |Биiктiгi 0,5м| Орманды қалпына </w:t>
      </w:r>
      <w:r>
        <w:br/>
      </w:r>
      <w:r>
        <w:rPr>
          <w:rFonts w:ascii="Times New Roman"/>
          <w:b w:val="false"/>
          <w:i w:val="false"/>
          <w:color w:val="000000"/>
          <w:sz w:val="28"/>
        </w:rPr>
        <w:t xml:space="preserve">
                     |ылғалдылық   | одан жоғары | келтiру шаралары </w:t>
      </w:r>
      <w:r>
        <w:br/>
      </w:r>
      <w:r>
        <w:rPr>
          <w:rFonts w:ascii="Times New Roman"/>
          <w:b w:val="false"/>
          <w:i w:val="false"/>
          <w:color w:val="000000"/>
          <w:sz w:val="28"/>
        </w:rPr>
        <w:t xml:space="preserve">
                     |дәрежесi     |өскiн саны   | </w:t>
      </w:r>
      <w:r>
        <w:br/>
      </w:r>
      <w:r>
        <w:rPr>
          <w:rFonts w:ascii="Times New Roman"/>
          <w:b w:val="false"/>
          <w:i w:val="false"/>
          <w:color w:val="000000"/>
          <w:sz w:val="28"/>
        </w:rPr>
        <w:t xml:space="preserve">
                     |             | мың дана/га | </w:t>
      </w:r>
      <w:r>
        <w:br/>
      </w:r>
      <w:r>
        <w:rPr>
          <w:rFonts w:ascii="Times New Roman"/>
          <w:b w:val="false"/>
          <w:i w:val="false"/>
          <w:color w:val="000000"/>
          <w:sz w:val="28"/>
        </w:rPr>
        <w:t xml:space="preserve">
------------------------------------------------------------------- </w:t>
      </w:r>
      <w:r>
        <w:br/>
      </w:r>
      <w:r>
        <w:rPr>
          <w:rFonts w:ascii="Times New Roman"/>
          <w:b w:val="false"/>
          <w:i w:val="false"/>
          <w:color w:val="000000"/>
          <w:sz w:val="28"/>
        </w:rPr>
        <w:t xml:space="preserve">
Жақсы                   Қуаң         4 астам     Орманды қалпына  </w:t>
      </w:r>
      <w:r>
        <w:br/>
      </w:r>
      <w:r>
        <w:rPr>
          <w:rFonts w:ascii="Times New Roman"/>
          <w:b w:val="false"/>
          <w:i w:val="false"/>
          <w:color w:val="000000"/>
          <w:sz w:val="28"/>
        </w:rPr>
        <w:t xml:space="preserve">
                        Жас          3 астам     келтiру шаралары </w:t>
      </w:r>
      <w:r>
        <w:br/>
      </w:r>
      <w:r>
        <w:rPr>
          <w:rFonts w:ascii="Times New Roman"/>
          <w:b w:val="false"/>
          <w:i w:val="false"/>
          <w:color w:val="000000"/>
          <w:sz w:val="28"/>
        </w:rPr>
        <w:t xml:space="preserve">
                        Ылғал        2 астам     қажет етiлмейдi </w:t>
      </w:r>
      <w:r>
        <w:br/>
      </w:r>
      <w:r>
        <w:rPr>
          <w:rFonts w:ascii="Times New Roman"/>
          <w:b w:val="false"/>
          <w:i w:val="false"/>
          <w:color w:val="000000"/>
          <w:sz w:val="28"/>
        </w:rPr>
        <w:t xml:space="preserve">
Қанағаттанарлық         Қуаң         2-4         Жекелеген дақылдар </w:t>
      </w:r>
      <w:r>
        <w:br/>
      </w:r>
      <w:r>
        <w:rPr>
          <w:rFonts w:ascii="Times New Roman"/>
          <w:b w:val="false"/>
          <w:i w:val="false"/>
          <w:color w:val="000000"/>
          <w:sz w:val="28"/>
        </w:rPr>
        <w:t xml:space="preserve">
                        Жас          1-3         егу немесе түлеп </w:t>
      </w:r>
      <w:r>
        <w:br/>
      </w:r>
      <w:r>
        <w:rPr>
          <w:rFonts w:ascii="Times New Roman"/>
          <w:b w:val="false"/>
          <w:i w:val="false"/>
          <w:color w:val="000000"/>
          <w:sz w:val="28"/>
        </w:rPr>
        <w:t xml:space="preserve">
                        Ылғал        1-2         өсуге ықпал ету </w:t>
      </w:r>
      <w:r>
        <w:br/>
      </w:r>
      <w:r>
        <w:rPr>
          <w:rFonts w:ascii="Times New Roman"/>
          <w:b w:val="false"/>
          <w:i w:val="false"/>
          <w:color w:val="000000"/>
          <w:sz w:val="28"/>
        </w:rPr>
        <w:t xml:space="preserve">
Жеткiлiксiз             Қуаң         2 және кем  Орман дақылдарын </w:t>
      </w:r>
      <w:r>
        <w:br/>
      </w:r>
      <w:r>
        <w:rPr>
          <w:rFonts w:ascii="Times New Roman"/>
          <w:b w:val="false"/>
          <w:i w:val="false"/>
          <w:color w:val="000000"/>
          <w:sz w:val="28"/>
        </w:rPr>
        <w:t xml:space="preserve">
                        Жас          1 және кем  егу </w:t>
      </w:r>
      <w:r>
        <w:br/>
      </w:r>
      <w:r>
        <w:rPr>
          <w:rFonts w:ascii="Times New Roman"/>
          <w:b w:val="false"/>
          <w:i w:val="false"/>
          <w:color w:val="000000"/>
          <w:sz w:val="28"/>
        </w:rPr>
        <w:t xml:space="preserve">
                        Ылғал        1 және кем   </w:t>
      </w:r>
      <w:r>
        <w:br/>
      </w:r>
      <w:r>
        <w:rPr>
          <w:rFonts w:ascii="Times New Roman"/>
          <w:b w:val="false"/>
          <w:i w:val="false"/>
          <w:color w:val="000000"/>
          <w:sz w:val="28"/>
        </w:rPr>
        <w:t>
 </w:t>
      </w:r>
      <w:r>
        <w:br/>
      </w:r>
      <w:r>
        <w:rPr>
          <w:rFonts w:ascii="Times New Roman"/>
          <w:b w:val="false"/>
          <w:i w:val="false"/>
          <w:color w:val="000000"/>
          <w:sz w:val="28"/>
        </w:rPr>
        <w:t xml:space="preserve">
       Ескерту. Тапал дiңдi қатқыл жапырақты ағаш өсiретiн  </w:t>
      </w:r>
      <w:r>
        <w:br/>
      </w:r>
      <w:r>
        <w:rPr>
          <w:rFonts w:ascii="Times New Roman"/>
          <w:b w:val="false"/>
          <w:i w:val="false"/>
          <w:color w:val="000000"/>
          <w:sz w:val="28"/>
        </w:rPr>
        <w:t xml:space="preserve">
шаруашылықта түлеп өсу жас шыбықтар өскен 400 астам түбiр </w:t>
      </w:r>
      <w:r>
        <w:br/>
      </w:r>
      <w:r>
        <w:rPr>
          <w:rFonts w:ascii="Times New Roman"/>
          <w:b w:val="false"/>
          <w:i w:val="false"/>
          <w:color w:val="000000"/>
          <w:sz w:val="28"/>
        </w:rPr>
        <w:t xml:space="preserve">
болғанда "жақсы" деп, 200-400 дана болғанда "қанағаттанарлық", </w:t>
      </w:r>
      <w:r>
        <w:br/>
      </w:r>
      <w:r>
        <w:rPr>
          <w:rFonts w:ascii="Times New Roman"/>
          <w:b w:val="false"/>
          <w:i w:val="false"/>
          <w:color w:val="000000"/>
          <w:sz w:val="28"/>
        </w:rPr>
        <w:t xml:space="preserve">
онан кем мөлшерде "жеткiлiксiз" деп саналады. </w:t>
      </w:r>
    </w:p>
    <w:p>
      <w:pPr>
        <w:spacing w:after="0"/>
        <w:ind w:left="0"/>
        <w:jc w:val="both"/>
      </w:pPr>
      <w:r>
        <w:rPr>
          <w:rFonts w:ascii="Times New Roman"/>
          <w:b w:val="false"/>
          <w:i w:val="false"/>
          <w:color w:val="000000"/>
          <w:sz w:val="28"/>
        </w:rPr>
        <w:t xml:space="preserve">                                                8 Қосымша </w:t>
      </w:r>
      <w:r>
        <w:br/>
      </w:r>
      <w:r>
        <w:rPr>
          <w:rFonts w:ascii="Times New Roman"/>
          <w:b w:val="false"/>
          <w:i w:val="false"/>
          <w:color w:val="000000"/>
          <w:sz w:val="28"/>
        </w:rPr>
        <w:t>
 </w:t>
      </w:r>
      <w:r>
        <w:br/>
      </w:r>
      <w:r>
        <w:rPr>
          <w:rFonts w:ascii="Times New Roman"/>
          <w:b w:val="false"/>
          <w:i w:val="false"/>
          <w:color w:val="000000"/>
          <w:sz w:val="28"/>
        </w:rPr>
        <w:t xml:space="preserve">
            Қара және ақ сексеуiлдiң табиғи түлеп өсуiн </w:t>
      </w:r>
      <w:r>
        <w:br/>
      </w:r>
      <w:r>
        <w:rPr>
          <w:rFonts w:ascii="Times New Roman"/>
          <w:b w:val="false"/>
          <w:i w:val="false"/>
          <w:color w:val="000000"/>
          <w:sz w:val="28"/>
        </w:rPr>
        <w:t xml:space="preserve">
                       бағалау шкаласы </w:t>
      </w:r>
      <w:r>
        <w:br/>
      </w:r>
      <w:r>
        <w:rPr>
          <w:rFonts w:ascii="Times New Roman"/>
          <w:b w:val="false"/>
          <w:i w:val="false"/>
          <w:color w:val="000000"/>
          <w:sz w:val="28"/>
        </w:rPr>
        <w:t xml:space="preserve">
------------------------------------------------------------------  </w:t>
      </w:r>
      <w:r>
        <w:br/>
      </w:r>
      <w:r>
        <w:rPr>
          <w:rFonts w:ascii="Times New Roman"/>
          <w:b w:val="false"/>
          <w:i w:val="false"/>
          <w:color w:val="000000"/>
          <w:sz w:val="28"/>
        </w:rPr>
        <w:t xml:space="preserve">
    Түлеп өсуiн бағалау     | 3-5 жылдық өскiндер саны, дана/га </w:t>
      </w:r>
      <w:r>
        <w:br/>
      </w:r>
      <w:r>
        <w:rPr>
          <w:rFonts w:ascii="Times New Roman"/>
          <w:b w:val="false"/>
          <w:i w:val="false"/>
          <w:color w:val="000000"/>
          <w:sz w:val="28"/>
        </w:rPr>
        <w:t xml:space="preserve">
                            |------------------------------------- </w:t>
      </w:r>
      <w:r>
        <w:br/>
      </w:r>
      <w:r>
        <w:rPr>
          <w:rFonts w:ascii="Times New Roman"/>
          <w:b w:val="false"/>
          <w:i w:val="false"/>
          <w:color w:val="000000"/>
          <w:sz w:val="28"/>
        </w:rPr>
        <w:t xml:space="preserve">
                            |   қара сексеуiл    | ақ сексеуiл </w:t>
      </w:r>
      <w:r>
        <w:br/>
      </w:r>
      <w:r>
        <w:rPr>
          <w:rFonts w:ascii="Times New Roman"/>
          <w:b w:val="false"/>
          <w:i w:val="false"/>
          <w:color w:val="000000"/>
          <w:sz w:val="28"/>
        </w:rPr>
        <w:t xml:space="preserve">
------------------------------------------------------------------- </w:t>
      </w:r>
      <w:r>
        <w:br/>
      </w:r>
      <w:r>
        <w:rPr>
          <w:rFonts w:ascii="Times New Roman"/>
          <w:b w:val="false"/>
          <w:i w:val="false"/>
          <w:color w:val="000000"/>
          <w:sz w:val="28"/>
        </w:rPr>
        <w:t xml:space="preserve">
Жақсы                              1000 астам       500 астам </w:t>
      </w:r>
      <w:r>
        <w:br/>
      </w:r>
      <w:r>
        <w:rPr>
          <w:rFonts w:ascii="Times New Roman"/>
          <w:b w:val="false"/>
          <w:i w:val="false"/>
          <w:color w:val="000000"/>
          <w:sz w:val="28"/>
        </w:rPr>
        <w:t xml:space="preserve">
Қанағаттанарлық                    500-1000         200-500 </w:t>
      </w:r>
      <w:r>
        <w:br/>
      </w:r>
      <w:r>
        <w:rPr>
          <w:rFonts w:ascii="Times New Roman"/>
          <w:b w:val="false"/>
          <w:i w:val="false"/>
          <w:color w:val="000000"/>
          <w:sz w:val="28"/>
        </w:rPr>
        <w:t xml:space="preserve">
Жеткiлiксiз                        200-500          100-200 </w:t>
      </w:r>
      <w:r>
        <w:br/>
      </w:r>
      <w:r>
        <w:rPr>
          <w:rFonts w:ascii="Times New Roman"/>
          <w:b w:val="false"/>
          <w:i w:val="false"/>
          <w:color w:val="000000"/>
          <w:sz w:val="28"/>
        </w:rPr>
        <w:t xml:space="preserve">
Өнбей қалған                       200 және         100 және                                            кемiрек          кемiрек </w:t>
      </w:r>
      <w:r>
        <w:br/>
      </w:r>
      <w:r>
        <w:rPr>
          <w:rFonts w:ascii="Times New Roman"/>
          <w:b w:val="false"/>
          <w:i w:val="false"/>
          <w:color w:val="000000"/>
          <w:sz w:val="28"/>
        </w:rPr>
        <w:t>
 </w:t>
      </w:r>
      <w:r>
        <w:br/>
      </w:r>
      <w:r>
        <w:rPr>
          <w:rFonts w:ascii="Times New Roman"/>
          <w:b w:val="false"/>
          <w:i w:val="false"/>
          <w:color w:val="000000"/>
          <w:sz w:val="28"/>
        </w:rPr>
        <w:t xml:space="preserve">
                                               9 Қосымша </w:t>
      </w:r>
    </w:p>
    <w:p>
      <w:pPr>
        <w:spacing w:after="0"/>
        <w:ind w:left="0"/>
        <w:jc w:val="both"/>
      </w:pPr>
      <w:r>
        <w:rPr>
          <w:rFonts w:ascii="Times New Roman"/>
          <w:b w:val="false"/>
          <w:i w:val="false"/>
          <w:color w:val="000000"/>
          <w:sz w:val="28"/>
        </w:rPr>
        <w:t xml:space="preserve">             Тоғайлы ормандардың табиғи түлеп өсуiн  </w:t>
      </w:r>
      <w:r>
        <w:br/>
      </w:r>
      <w:r>
        <w:rPr>
          <w:rFonts w:ascii="Times New Roman"/>
          <w:b w:val="false"/>
          <w:i w:val="false"/>
          <w:color w:val="000000"/>
          <w:sz w:val="28"/>
        </w:rPr>
        <w:t xml:space="preserve">
                        бағалау шкаласы </w:t>
      </w:r>
      <w:r>
        <w:br/>
      </w:r>
      <w:r>
        <w:rPr>
          <w:rFonts w:ascii="Times New Roman"/>
          <w:b w:val="false"/>
          <w:i w:val="false"/>
          <w:color w:val="000000"/>
          <w:sz w:val="28"/>
        </w:rPr>
        <w:t xml:space="preserve">
------------------------------------------------------------------- </w:t>
      </w:r>
      <w:r>
        <w:br/>
      </w:r>
      <w:r>
        <w:rPr>
          <w:rFonts w:ascii="Times New Roman"/>
          <w:b w:val="false"/>
          <w:i w:val="false"/>
          <w:color w:val="000000"/>
          <w:sz w:val="28"/>
        </w:rPr>
        <w:t xml:space="preserve">
  Түлеп өсуiн бағалау       |  Өскiндер саны, дана /га </w:t>
      </w:r>
      <w:r>
        <w:br/>
      </w:r>
      <w:r>
        <w:rPr>
          <w:rFonts w:ascii="Times New Roman"/>
          <w:b w:val="false"/>
          <w:i w:val="false"/>
          <w:color w:val="000000"/>
          <w:sz w:val="28"/>
        </w:rPr>
        <w:t xml:space="preserve">
                            |------------------------------------- </w:t>
      </w:r>
      <w:r>
        <w:br/>
      </w:r>
      <w:r>
        <w:rPr>
          <w:rFonts w:ascii="Times New Roman"/>
          <w:b w:val="false"/>
          <w:i w:val="false"/>
          <w:color w:val="000000"/>
          <w:sz w:val="28"/>
        </w:rPr>
        <w:t xml:space="preserve">
                            | 3 жасқа дейiнгiлер | 3 жастан және    </w:t>
      </w:r>
      <w:r>
        <w:br/>
      </w:r>
      <w:r>
        <w:rPr>
          <w:rFonts w:ascii="Times New Roman"/>
          <w:b w:val="false"/>
          <w:i w:val="false"/>
          <w:color w:val="000000"/>
          <w:sz w:val="28"/>
        </w:rPr>
        <w:t xml:space="preserve">
                            |                    | одан көп </w:t>
      </w:r>
      <w:r>
        <w:br/>
      </w:r>
      <w:r>
        <w:rPr>
          <w:rFonts w:ascii="Times New Roman"/>
          <w:b w:val="false"/>
          <w:i w:val="false"/>
          <w:color w:val="000000"/>
          <w:sz w:val="28"/>
        </w:rPr>
        <w:t xml:space="preserve">
------------------------------------------------------------------- </w:t>
      </w:r>
      <w:r>
        <w:br/>
      </w:r>
      <w:r>
        <w:rPr>
          <w:rFonts w:ascii="Times New Roman"/>
          <w:b w:val="false"/>
          <w:i w:val="false"/>
          <w:color w:val="000000"/>
          <w:sz w:val="28"/>
        </w:rPr>
        <w:t xml:space="preserve">
Жақсы                           3000 астам           1500 астам </w:t>
      </w:r>
      <w:r>
        <w:br/>
      </w:r>
      <w:r>
        <w:rPr>
          <w:rFonts w:ascii="Times New Roman"/>
          <w:b w:val="false"/>
          <w:i w:val="false"/>
          <w:color w:val="000000"/>
          <w:sz w:val="28"/>
        </w:rPr>
        <w:t xml:space="preserve">
Қанағаттанарлық                 1500-3000            800-1500 </w:t>
      </w:r>
      <w:r>
        <w:br/>
      </w:r>
      <w:r>
        <w:rPr>
          <w:rFonts w:ascii="Times New Roman"/>
          <w:b w:val="false"/>
          <w:i w:val="false"/>
          <w:color w:val="000000"/>
          <w:sz w:val="28"/>
        </w:rPr>
        <w:t xml:space="preserve">
Жеткiлiксiз                     1500 және            800 және  </w:t>
      </w:r>
      <w:r>
        <w:br/>
      </w:r>
      <w:r>
        <w:rPr>
          <w:rFonts w:ascii="Times New Roman"/>
          <w:b w:val="false"/>
          <w:i w:val="false"/>
          <w:color w:val="000000"/>
          <w:sz w:val="28"/>
        </w:rPr>
        <w:t xml:space="preserve">
                                кемiрек              кемiрек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Қосымша </w:t>
      </w:r>
      <w:r>
        <w:br/>
      </w:r>
      <w:r>
        <w:rPr>
          <w:rFonts w:ascii="Times New Roman"/>
          <w:b w:val="false"/>
          <w:i w:val="false"/>
          <w:color w:val="000000"/>
          <w:sz w:val="28"/>
        </w:rPr>
        <w:t>
 </w:t>
      </w:r>
      <w:r>
        <w:br/>
      </w:r>
      <w:r>
        <w:rPr>
          <w:rFonts w:ascii="Times New Roman"/>
          <w:b w:val="false"/>
          <w:i w:val="false"/>
          <w:color w:val="000000"/>
          <w:sz w:val="28"/>
        </w:rPr>
        <w:t xml:space="preserve">
               Ағашты басты мақсатта пайдалану үшiн кесудi  </w:t>
      </w:r>
      <w:r>
        <w:br/>
      </w:r>
      <w:r>
        <w:rPr>
          <w:rFonts w:ascii="Times New Roman"/>
          <w:b w:val="false"/>
          <w:i w:val="false"/>
          <w:color w:val="000000"/>
          <w:sz w:val="28"/>
        </w:rPr>
        <w:t xml:space="preserve">
             белгiлеу барысында қос қабатты ағаштардың  </w:t>
      </w:r>
      <w:r>
        <w:br/>
      </w:r>
      <w:r>
        <w:rPr>
          <w:rFonts w:ascii="Times New Roman"/>
          <w:b w:val="false"/>
          <w:i w:val="false"/>
          <w:color w:val="000000"/>
          <w:sz w:val="28"/>
        </w:rPr>
        <w:t xml:space="preserve">
                    жуандығын анықтау тәртiбi  </w:t>
      </w:r>
    </w:p>
    <w:p>
      <w:pPr>
        <w:spacing w:after="0"/>
        <w:ind w:left="0"/>
        <w:jc w:val="both"/>
      </w:pPr>
      <w:r>
        <w:rPr>
          <w:rFonts w:ascii="Times New Roman"/>
          <w:b w:val="false"/>
          <w:i w:val="false"/>
          <w:color w:val="000000"/>
          <w:sz w:val="28"/>
        </w:rPr>
        <w:t xml:space="preserve">      Ағаштарды кесу Ережелерiнде орман орналастыруға мынадай тәсiлмен қабылдаумен анықталатын жалпы жуандықтың шарттары ескерiледi:  </w:t>
      </w:r>
      <w:r>
        <w:br/>
      </w:r>
      <w:r>
        <w:rPr>
          <w:rFonts w:ascii="Times New Roman"/>
          <w:b w:val="false"/>
          <w:i w:val="false"/>
          <w:color w:val="000000"/>
          <w:sz w:val="28"/>
        </w:rPr>
        <w:t xml:space="preserve">
      1. Бiрiншi және екiншi қабаттардың қоры жинақталады (1 гектарға немесе жалпы бөлiктерге).  </w:t>
      </w:r>
      <w:r>
        <w:br/>
      </w:r>
      <w:r>
        <w:rPr>
          <w:rFonts w:ascii="Times New Roman"/>
          <w:b w:val="false"/>
          <w:i w:val="false"/>
          <w:color w:val="000000"/>
          <w:sz w:val="28"/>
        </w:rPr>
        <w:t xml:space="preserve">
      2. Барлық ағаштардың жалпы орташа биiктiгiн бiрiншi және екiншi қабаттағы тұқымдар құрайтын қорлар бойынша орташа өлшемi есептеп шығарылады.  </w:t>
      </w:r>
      <w:r>
        <w:br/>
      </w:r>
      <w:r>
        <w:rPr>
          <w:rFonts w:ascii="Times New Roman"/>
          <w:b w:val="false"/>
          <w:i w:val="false"/>
          <w:color w:val="000000"/>
          <w:sz w:val="28"/>
        </w:rPr>
        <w:t xml:space="preserve">
      3. Негiзгi қабаттағы басымырақ тұқым, қос қабатты ағаштың жалпы орташа биiктiгi және оның жинақтық қоры жөнiндегi стандартты жуандық пен қорлардың кестесi бойынша шартты жалпы жуандық 0,1 дәлдiкпен анықталады. Мұнда ағаштың көлемi шартты жалпы жуандығы 1,0 астам болғанда Ереже кестелерiндегi ағашты кесудiң 1,0 жуандығы  бойынша керiледi, бiрақ өсiп-жетiлген және ұзақ тұрып қалған iрiктеп алынатын сүректiң көлемiн анықтау кезiнде, оның нақты есептелген маңызы ескерiледi. </w:t>
      </w:r>
      <w:r>
        <w:br/>
      </w:r>
      <w:r>
        <w:rPr>
          <w:rFonts w:ascii="Times New Roman"/>
          <w:b w:val="false"/>
          <w:i w:val="false"/>
          <w:color w:val="000000"/>
          <w:sz w:val="28"/>
        </w:rPr>
        <w:t>
 </w:t>
      </w:r>
      <w:r>
        <w:br/>
      </w:r>
      <w:r>
        <w:rPr>
          <w:rFonts w:ascii="Times New Roman"/>
          <w:b w:val="false"/>
          <w:i w:val="false"/>
          <w:color w:val="000000"/>
          <w:sz w:val="28"/>
        </w:rPr>
        <w:t xml:space="preserve">
                                                   11 қосымша </w:t>
      </w:r>
    </w:p>
    <w:p>
      <w:pPr>
        <w:spacing w:after="0"/>
        <w:ind w:left="0"/>
        <w:jc w:val="both"/>
      </w:pPr>
      <w:r>
        <w:rPr>
          <w:rFonts w:ascii="Times New Roman"/>
          <w:b w:val="false"/>
          <w:i w:val="false"/>
          <w:color w:val="000000"/>
          <w:sz w:val="28"/>
        </w:rPr>
        <w:t xml:space="preserve">          Ағаш кесу Ережелерiнде пайдаланылатын орманның </w:t>
      </w:r>
      <w:r>
        <w:br/>
      </w:r>
      <w:r>
        <w:rPr>
          <w:rFonts w:ascii="Times New Roman"/>
          <w:b w:val="false"/>
          <w:i w:val="false"/>
          <w:color w:val="000000"/>
          <w:sz w:val="28"/>
        </w:rPr>
        <w:t xml:space="preserve">
               негiзгi терминдерi мен анықтамалары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Терминдер            |             Анықтамалар </w:t>
      </w:r>
      <w:r>
        <w:br/>
      </w:r>
      <w:r>
        <w:rPr>
          <w:rFonts w:ascii="Times New Roman"/>
          <w:b w:val="false"/>
          <w:i w:val="false"/>
          <w:color w:val="000000"/>
          <w:sz w:val="28"/>
        </w:rPr>
        <w:t xml:space="preserve">
------------------------------------------------------------------- </w:t>
      </w:r>
      <w:r>
        <w:br/>
      </w:r>
      <w:r>
        <w:rPr>
          <w:rFonts w:ascii="Times New Roman"/>
          <w:b w:val="false"/>
          <w:i w:val="false"/>
          <w:color w:val="000000"/>
          <w:sz w:val="28"/>
        </w:rPr>
        <w:t xml:space="preserve">
Жоғары қойма           Алқапта немесе оған тiкелей жақын орналасқан, </w:t>
      </w:r>
      <w:r>
        <w:br/>
      </w:r>
      <w:r>
        <w:rPr>
          <w:rFonts w:ascii="Times New Roman"/>
          <w:b w:val="false"/>
          <w:i w:val="false"/>
          <w:color w:val="000000"/>
          <w:sz w:val="28"/>
        </w:rPr>
        <w:t xml:space="preserve">
                     алқаптан онда дайындалған ағаштар жеткiзiлетiн, </w:t>
      </w:r>
      <w:r>
        <w:br/>
      </w:r>
      <w:r>
        <w:rPr>
          <w:rFonts w:ascii="Times New Roman"/>
          <w:b w:val="false"/>
          <w:i w:val="false"/>
          <w:color w:val="000000"/>
          <w:sz w:val="28"/>
        </w:rPr>
        <w:t xml:space="preserve">
                      өрiмталдар мен ағаш сорттарына арналған тиеу </w:t>
      </w:r>
      <w:r>
        <w:br/>
      </w:r>
      <w:r>
        <w:rPr>
          <w:rFonts w:ascii="Times New Roman"/>
          <w:b w:val="false"/>
          <w:i w:val="false"/>
          <w:color w:val="000000"/>
          <w:sz w:val="28"/>
        </w:rPr>
        <w:t xml:space="preserve">
                      алаңы </w:t>
      </w:r>
    </w:p>
    <w:p>
      <w:pPr>
        <w:spacing w:after="0"/>
        <w:ind w:left="0"/>
        <w:jc w:val="both"/>
      </w:pPr>
      <w:r>
        <w:rPr>
          <w:rFonts w:ascii="Times New Roman"/>
          <w:b w:val="false"/>
          <w:i w:val="false"/>
          <w:color w:val="000000"/>
          <w:sz w:val="28"/>
        </w:rPr>
        <w:t xml:space="preserve">Кесiлетiн ағаштың      Ормандардың мақсатты пайдаланылуына сәйкес </w:t>
      </w:r>
      <w:r>
        <w:br/>
      </w:r>
      <w:r>
        <w:rPr>
          <w:rFonts w:ascii="Times New Roman"/>
          <w:b w:val="false"/>
          <w:i w:val="false"/>
          <w:color w:val="000000"/>
          <w:sz w:val="28"/>
        </w:rPr>
        <w:t xml:space="preserve">
жасы                   кесу үшiн белгiленген, өсiп-жетiлген  </w:t>
      </w:r>
      <w:r>
        <w:br/>
      </w:r>
      <w:r>
        <w:rPr>
          <w:rFonts w:ascii="Times New Roman"/>
          <w:b w:val="false"/>
          <w:i w:val="false"/>
          <w:color w:val="000000"/>
          <w:sz w:val="28"/>
        </w:rPr>
        <w:t xml:space="preserve">
                       ағаштардың жасы </w:t>
      </w:r>
    </w:p>
    <w:p>
      <w:pPr>
        <w:spacing w:after="0"/>
        <w:ind w:left="0"/>
        <w:jc w:val="both"/>
      </w:pPr>
      <w:r>
        <w:rPr>
          <w:rFonts w:ascii="Times New Roman"/>
          <w:b w:val="false"/>
          <w:i w:val="false"/>
          <w:color w:val="000000"/>
          <w:sz w:val="28"/>
        </w:rPr>
        <w:t xml:space="preserve">Ағашты сүйреу жолы     Өскiндердiң, топырақтың және тамырға </w:t>
      </w:r>
      <w:r>
        <w:br/>
      </w:r>
      <w:r>
        <w:rPr>
          <w:rFonts w:ascii="Times New Roman"/>
          <w:b w:val="false"/>
          <w:i w:val="false"/>
          <w:color w:val="000000"/>
          <w:sz w:val="28"/>
        </w:rPr>
        <w:t xml:space="preserve">
                       қалдырылған ағаштың сақталуын қамтамасыз </w:t>
      </w:r>
      <w:r>
        <w:br/>
      </w:r>
      <w:r>
        <w:rPr>
          <w:rFonts w:ascii="Times New Roman"/>
          <w:b w:val="false"/>
          <w:i w:val="false"/>
          <w:color w:val="000000"/>
          <w:sz w:val="28"/>
        </w:rPr>
        <w:t xml:space="preserve">
                       ететiн кесiлген ағаштарды, өрiмталдарды </w:t>
      </w:r>
      <w:r>
        <w:br/>
      </w:r>
      <w:r>
        <w:rPr>
          <w:rFonts w:ascii="Times New Roman"/>
          <w:b w:val="false"/>
          <w:i w:val="false"/>
          <w:color w:val="000000"/>
          <w:sz w:val="28"/>
        </w:rPr>
        <w:t xml:space="preserve">
                       немесе ағаштың дөңгелек сорттарын сүйреу </w:t>
      </w:r>
      <w:r>
        <w:br/>
      </w:r>
      <w:r>
        <w:rPr>
          <w:rFonts w:ascii="Times New Roman"/>
          <w:b w:val="false"/>
          <w:i w:val="false"/>
          <w:color w:val="000000"/>
          <w:sz w:val="28"/>
        </w:rPr>
        <w:t xml:space="preserve">
                      жүзеге асырылатын алқаптағы арнайы дайындалған </w:t>
      </w:r>
      <w:r>
        <w:br/>
      </w:r>
      <w:r>
        <w:rPr>
          <w:rFonts w:ascii="Times New Roman"/>
          <w:b w:val="false"/>
          <w:i w:val="false"/>
          <w:color w:val="000000"/>
          <w:sz w:val="28"/>
        </w:rPr>
        <w:t xml:space="preserve">
                       қысқа жол </w:t>
      </w:r>
    </w:p>
    <w:p>
      <w:pPr>
        <w:spacing w:after="0"/>
        <w:ind w:left="0"/>
        <w:jc w:val="both"/>
      </w:pPr>
      <w:r>
        <w:rPr>
          <w:rFonts w:ascii="Times New Roman"/>
          <w:b w:val="false"/>
          <w:i w:val="false"/>
          <w:color w:val="000000"/>
          <w:sz w:val="28"/>
        </w:rPr>
        <w:t xml:space="preserve">Iрiктеп кесу           Белгiлi жастағы, көлемдегi, сапасы мен жайына </w:t>
      </w:r>
      <w:r>
        <w:br/>
      </w:r>
      <w:r>
        <w:rPr>
          <w:rFonts w:ascii="Times New Roman"/>
          <w:b w:val="false"/>
          <w:i w:val="false"/>
          <w:color w:val="000000"/>
          <w:sz w:val="28"/>
        </w:rPr>
        <w:t xml:space="preserve">
                       қарай ағаштардың  бiр бөлiгiн ұдайы кесу  </w:t>
      </w:r>
      <w:r>
        <w:br/>
      </w:r>
      <w:r>
        <w:rPr>
          <w:rFonts w:ascii="Times New Roman"/>
          <w:b w:val="false"/>
          <w:i w:val="false"/>
          <w:color w:val="000000"/>
          <w:sz w:val="28"/>
        </w:rPr>
        <w:t xml:space="preserve">
                       барысында басты мақсатта пайдалану үшiн кесу </w:t>
      </w:r>
      <w:r>
        <w:br/>
      </w:r>
      <w:r>
        <w:rPr>
          <w:rFonts w:ascii="Times New Roman"/>
          <w:b w:val="false"/>
          <w:i w:val="false"/>
          <w:color w:val="000000"/>
          <w:sz w:val="28"/>
        </w:rPr>
        <w:t>
 </w:t>
      </w:r>
      <w:r>
        <w:br/>
      </w:r>
      <w:r>
        <w:rPr>
          <w:rFonts w:ascii="Times New Roman"/>
          <w:b w:val="false"/>
          <w:i w:val="false"/>
          <w:color w:val="000000"/>
          <w:sz w:val="28"/>
        </w:rPr>
        <w:t xml:space="preserve">
  Ағашы кесiлген алқап   Өсiп тұрған ағаштарды кесiлген, ал жас </w:t>
      </w:r>
      <w:r>
        <w:br/>
      </w:r>
      <w:r>
        <w:rPr>
          <w:rFonts w:ascii="Times New Roman"/>
          <w:b w:val="false"/>
          <w:i w:val="false"/>
          <w:color w:val="000000"/>
          <w:sz w:val="28"/>
        </w:rPr>
        <w:t xml:space="preserve">
                       ағаштары қабысқан беткi қабатынан әлi  </w:t>
      </w:r>
      <w:r>
        <w:br/>
      </w:r>
      <w:r>
        <w:rPr>
          <w:rFonts w:ascii="Times New Roman"/>
          <w:b w:val="false"/>
          <w:i w:val="false"/>
          <w:color w:val="000000"/>
          <w:sz w:val="28"/>
        </w:rPr>
        <w:t xml:space="preserve">
                       өспеген орман алаңы </w:t>
      </w:r>
    </w:p>
    <w:p>
      <w:pPr>
        <w:spacing w:after="0"/>
        <w:ind w:left="0"/>
        <w:jc w:val="both"/>
      </w:pPr>
      <w:r>
        <w:rPr>
          <w:rFonts w:ascii="Times New Roman"/>
          <w:b w:val="false"/>
          <w:i w:val="false"/>
          <w:color w:val="000000"/>
          <w:sz w:val="28"/>
        </w:rPr>
        <w:t xml:space="preserve">Өртең жер              Өрт жойып жiберген немесе содан едәуiр </w:t>
      </w:r>
      <w:r>
        <w:br/>
      </w:r>
      <w:r>
        <w:rPr>
          <w:rFonts w:ascii="Times New Roman"/>
          <w:b w:val="false"/>
          <w:i w:val="false"/>
          <w:color w:val="000000"/>
          <w:sz w:val="28"/>
        </w:rPr>
        <w:t xml:space="preserve">
                       зақымданған өсiмдiк учаскесi (орманды қоса) </w:t>
      </w:r>
      <w:r>
        <w:br/>
      </w:r>
      <w:r>
        <w:rPr>
          <w:rFonts w:ascii="Times New Roman"/>
          <w:b w:val="false"/>
          <w:i w:val="false"/>
          <w:color w:val="000000"/>
          <w:sz w:val="28"/>
        </w:rPr>
        <w:t>
 </w:t>
      </w:r>
      <w:r>
        <w:br/>
      </w:r>
      <w:r>
        <w:rPr>
          <w:rFonts w:ascii="Times New Roman"/>
          <w:b w:val="false"/>
          <w:i w:val="false"/>
          <w:color w:val="000000"/>
          <w:sz w:val="28"/>
        </w:rPr>
        <w:t xml:space="preserve">
  Орманның генетикалық   Түр, түр тармағы популяциясы бөлiгiнiң </w:t>
      </w:r>
      <w:r>
        <w:br/>
      </w:r>
      <w:r>
        <w:rPr>
          <w:rFonts w:ascii="Times New Roman"/>
          <w:b w:val="false"/>
          <w:i w:val="false"/>
          <w:color w:val="000000"/>
          <w:sz w:val="28"/>
        </w:rPr>
        <w:t xml:space="preserve">
резерваты              генетикалық-селекциялық тұрғыдан бағалы </w:t>
      </w:r>
      <w:r>
        <w:br/>
      </w:r>
      <w:r>
        <w:rPr>
          <w:rFonts w:ascii="Times New Roman"/>
          <w:b w:val="false"/>
          <w:i w:val="false"/>
          <w:color w:val="000000"/>
          <w:sz w:val="28"/>
        </w:rPr>
        <w:t xml:space="preserve">
                       орман учаскесi </w:t>
      </w:r>
    </w:p>
    <w:p>
      <w:pPr>
        <w:spacing w:after="0"/>
        <w:ind w:left="0"/>
        <w:jc w:val="both"/>
      </w:pPr>
      <w:r>
        <w:rPr>
          <w:rFonts w:ascii="Times New Roman"/>
          <w:b w:val="false"/>
          <w:i w:val="false"/>
          <w:color w:val="000000"/>
          <w:sz w:val="28"/>
        </w:rPr>
        <w:t xml:space="preserve">Ағаштың басты тұқымы   Белгiлi өсiмдiкте және экономикалық </w:t>
      </w:r>
      <w:r>
        <w:br/>
      </w:r>
      <w:r>
        <w:rPr>
          <w:rFonts w:ascii="Times New Roman"/>
          <w:b w:val="false"/>
          <w:i w:val="false"/>
          <w:color w:val="000000"/>
          <w:sz w:val="28"/>
        </w:rPr>
        <w:t xml:space="preserve">
                       жағдайда шаруашылық мақсатына барынша сай </w:t>
      </w:r>
      <w:r>
        <w:br/>
      </w:r>
      <w:r>
        <w:rPr>
          <w:rFonts w:ascii="Times New Roman"/>
          <w:b w:val="false"/>
          <w:i w:val="false"/>
          <w:color w:val="000000"/>
          <w:sz w:val="28"/>
        </w:rPr>
        <w:t xml:space="preserve">
                       келетiн ағаш тұқымы </w:t>
      </w:r>
    </w:p>
    <w:p>
      <w:pPr>
        <w:spacing w:after="0"/>
        <w:ind w:left="0"/>
        <w:jc w:val="both"/>
      </w:pPr>
      <w:r>
        <w:rPr>
          <w:rFonts w:ascii="Times New Roman"/>
          <w:b w:val="false"/>
          <w:i w:val="false"/>
          <w:color w:val="000000"/>
          <w:sz w:val="28"/>
        </w:rPr>
        <w:t xml:space="preserve">Тау ормандары          Жергiлiктi салыстырмалы биiктiгiнiң 100 </w:t>
      </w:r>
      <w:r>
        <w:br/>
      </w:r>
      <w:r>
        <w:rPr>
          <w:rFonts w:ascii="Times New Roman"/>
          <w:b w:val="false"/>
          <w:i w:val="false"/>
          <w:color w:val="000000"/>
          <w:sz w:val="28"/>
        </w:rPr>
        <w:t xml:space="preserve">
                       метрден астам ауытқулары бар және тау </w:t>
      </w:r>
      <w:r>
        <w:br/>
      </w:r>
      <w:r>
        <w:rPr>
          <w:rFonts w:ascii="Times New Roman"/>
          <w:b w:val="false"/>
          <w:i w:val="false"/>
          <w:color w:val="000000"/>
          <w:sz w:val="28"/>
        </w:rPr>
        <w:t xml:space="preserve">
                       жоталарының етегiнен басына дейiнгi орташа </w:t>
      </w:r>
      <w:r>
        <w:br/>
      </w:r>
      <w:r>
        <w:rPr>
          <w:rFonts w:ascii="Times New Roman"/>
          <w:b w:val="false"/>
          <w:i w:val="false"/>
          <w:color w:val="000000"/>
          <w:sz w:val="28"/>
        </w:rPr>
        <w:t xml:space="preserve">
                       көлбеулiгi 5 градустан астам тау жүйелерi </w:t>
      </w:r>
      <w:r>
        <w:br/>
      </w:r>
      <w:r>
        <w:rPr>
          <w:rFonts w:ascii="Times New Roman"/>
          <w:b w:val="false"/>
          <w:i w:val="false"/>
          <w:color w:val="000000"/>
          <w:sz w:val="28"/>
        </w:rPr>
        <w:t xml:space="preserve">
                       мен жекелеген алқаптарда, сондай-ақ беткейдiң </w:t>
      </w:r>
      <w:r>
        <w:br/>
      </w:r>
      <w:r>
        <w:rPr>
          <w:rFonts w:ascii="Times New Roman"/>
          <w:b w:val="false"/>
          <w:i w:val="false"/>
          <w:color w:val="000000"/>
          <w:sz w:val="28"/>
        </w:rPr>
        <w:t xml:space="preserve">
                       қиялығына қарамастан, таулы үстiрт пен </w:t>
      </w:r>
      <w:r>
        <w:br/>
      </w:r>
      <w:r>
        <w:rPr>
          <w:rFonts w:ascii="Times New Roman"/>
          <w:b w:val="false"/>
          <w:i w:val="false"/>
          <w:color w:val="000000"/>
          <w:sz w:val="28"/>
        </w:rPr>
        <w:t xml:space="preserve">
                       қырқада орналасқан ормандар </w:t>
      </w:r>
      <w:r>
        <w:br/>
      </w:r>
      <w:r>
        <w:rPr>
          <w:rFonts w:ascii="Times New Roman"/>
          <w:b w:val="false"/>
          <w:i w:val="false"/>
          <w:color w:val="000000"/>
          <w:sz w:val="28"/>
        </w:rPr>
        <w:t>
 </w:t>
      </w:r>
      <w:r>
        <w:br/>
      </w:r>
      <w:r>
        <w:rPr>
          <w:rFonts w:ascii="Times New Roman"/>
          <w:b w:val="false"/>
          <w:i w:val="false"/>
          <w:color w:val="000000"/>
          <w:sz w:val="28"/>
        </w:rPr>
        <w:t xml:space="preserve">
  Қала ормандары         Қала шегiнде өсетiн және орман қорының </w:t>
      </w:r>
      <w:r>
        <w:br/>
      </w:r>
      <w:r>
        <w:rPr>
          <w:rFonts w:ascii="Times New Roman"/>
          <w:b w:val="false"/>
          <w:i w:val="false"/>
          <w:color w:val="000000"/>
          <w:sz w:val="28"/>
        </w:rPr>
        <w:t xml:space="preserve">
                       құрамына кiретiн орман </w:t>
      </w:r>
      <w:r>
        <w:br/>
      </w:r>
      <w:r>
        <w:rPr>
          <w:rFonts w:ascii="Times New Roman"/>
          <w:b w:val="false"/>
          <w:i w:val="false"/>
          <w:color w:val="000000"/>
          <w:sz w:val="28"/>
        </w:rPr>
        <w:t>
 </w:t>
      </w:r>
      <w:r>
        <w:br/>
      </w:r>
      <w:r>
        <w:rPr>
          <w:rFonts w:ascii="Times New Roman"/>
          <w:b w:val="false"/>
          <w:i w:val="false"/>
          <w:color w:val="000000"/>
          <w:sz w:val="28"/>
        </w:rPr>
        <w:t xml:space="preserve">
  Ерiктi-iрiктеп кесу    Ағашты дер кезiнде пайдалану және оның </w:t>
      </w:r>
      <w:r>
        <w:br/>
      </w:r>
      <w:r>
        <w:rPr>
          <w:rFonts w:ascii="Times New Roman"/>
          <w:b w:val="false"/>
          <w:i w:val="false"/>
          <w:color w:val="000000"/>
          <w:sz w:val="28"/>
        </w:rPr>
        <w:t xml:space="preserve">
                       қорғаныштық қасиетiн сақтау үшiн фаутты, </w:t>
      </w:r>
      <w:r>
        <w:br/>
      </w:r>
      <w:r>
        <w:rPr>
          <w:rFonts w:ascii="Times New Roman"/>
          <w:b w:val="false"/>
          <w:i w:val="false"/>
          <w:color w:val="000000"/>
          <w:sz w:val="28"/>
        </w:rPr>
        <w:t xml:space="preserve">
                       ұзақ тұрған, өсiп-жетiлуiне орай өсуi </w:t>
      </w:r>
      <w:r>
        <w:br/>
      </w:r>
      <w:r>
        <w:rPr>
          <w:rFonts w:ascii="Times New Roman"/>
          <w:b w:val="false"/>
          <w:i w:val="false"/>
          <w:color w:val="000000"/>
          <w:sz w:val="28"/>
        </w:rPr>
        <w:t xml:space="preserve">
                       баяулаған ағаштарды бiрiншi кезекте кесу </w:t>
      </w:r>
      <w:r>
        <w:br/>
      </w:r>
      <w:r>
        <w:rPr>
          <w:rFonts w:ascii="Times New Roman"/>
          <w:b w:val="false"/>
          <w:i w:val="false"/>
          <w:color w:val="000000"/>
          <w:sz w:val="28"/>
        </w:rPr>
        <w:t xml:space="preserve">
                       барысында басты мақсатқа пайдалану үшiн кесу </w:t>
      </w:r>
      <w:r>
        <w:br/>
      </w:r>
      <w:r>
        <w:rPr>
          <w:rFonts w:ascii="Times New Roman"/>
          <w:b w:val="false"/>
          <w:i w:val="false"/>
          <w:color w:val="000000"/>
          <w:sz w:val="28"/>
        </w:rPr>
        <w:t>
 </w:t>
      </w:r>
      <w:r>
        <w:br/>
      </w:r>
      <w:r>
        <w:rPr>
          <w:rFonts w:ascii="Times New Roman"/>
          <w:b w:val="false"/>
          <w:i w:val="false"/>
          <w:color w:val="000000"/>
          <w:sz w:val="28"/>
        </w:rPr>
        <w:t xml:space="preserve">
  Мөлдек                 Ағаш дайындауды ұтымды ұйымдастыру үшiн </w:t>
      </w:r>
      <w:r>
        <w:br/>
      </w:r>
      <w:r>
        <w:rPr>
          <w:rFonts w:ascii="Times New Roman"/>
          <w:b w:val="false"/>
          <w:i w:val="false"/>
          <w:color w:val="000000"/>
          <w:sz w:val="28"/>
        </w:rPr>
        <w:t xml:space="preserve">
                       нақты түрде бөлiнген алқаптың бөлiгi </w:t>
      </w:r>
    </w:p>
    <w:p>
      <w:pPr>
        <w:spacing w:after="0"/>
        <w:ind w:left="0"/>
        <w:jc w:val="both"/>
      </w:pPr>
      <w:r>
        <w:rPr>
          <w:rFonts w:ascii="Times New Roman"/>
          <w:b w:val="false"/>
          <w:i w:val="false"/>
          <w:color w:val="000000"/>
          <w:sz w:val="28"/>
        </w:rPr>
        <w:t xml:space="preserve">Ағаштар жиынтығы       Өскiндердiң негiзгi құрамы болып табылатын </w:t>
      </w:r>
      <w:r>
        <w:br/>
      </w:r>
      <w:r>
        <w:rPr>
          <w:rFonts w:ascii="Times New Roman"/>
          <w:b w:val="false"/>
          <w:i w:val="false"/>
          <w:color w:val="000000"/>
          <w:sz w:val="28"/>
        </w:rPr>
        <w:t xml:space="preserve">
                       ағаштардың жиынтығы </w:t>
      </w:r>
    </w:p>
    <w:p>
      <w:pPr>
        <w:spacing w:after="0"/>
        <w:ind w:left="0"/>
        <w:jc w:val="both"/>
      </w:pPr>
      <w:r>
        <w:rPr>
          <w:rFonts w:ascii="Times New Roman"/>
          <w:b w:val="false"/>
          <w:i w:val="false"/>
          <w:color w:val="000000"/>
          <w:sz w:val="28"/>
        </w:rPr>
        <w:t xml:space="preserve">Табиғи өсiп-жетiлу     Ағаштың жаңа тұқымының табиғи жолмен </w:t>
      </w:r>
      <w:r>
        <w:br/>
      </w:r>
      <w:r>
        <w:rPr>
          <w:rFonts w:ascii="Times New Roman"/>
          <w:b w:val="false"/>
          <w:i w:val="false"/>
          <w:color w:val="000000"/>
          <w:sz w:val="28"/>
        </w:rPr>
        <w:t xml:space="preserve">
                       пайда болу процесi </w:t>
      </w:r>
    </w:p>
    <w:p>
      <w:pPr>
        <w:spacing w:after="0"/>
        <w:ind w:left="0"/>
        <w:jc w:val="both"/>
      </w:pPr>
      <w:r>
        <w:rPr>
          <w:rFonts w:ascii="Times New Roman"/>
          <w:b w:val="false"/>
          <w:i w:val="false"/>
          <w:color w:val="000000"/>
          <w:sz w:val="28"/>
        </w:rPr>
        <w:t xml:space="preserve">Ағаштың табиғи құлауы  Жасына және басқа себептерiне орай ағаштарды </w:t>
      </w:r>
      <w:r>
        <w:br/>
      </w:r>
      <w:r>
        <w:rPr>
          <w:rFonts w:ascii="Times New Roman"/>
          <w:b w:val="false"/>
          <w:i w:val="false"/>
          <w:color w:val="000000"/>
          <w:sz w:val="28"/>
        </w:rPr>
        <w:t xml:space="preserve">
                       табиғи түрде кесу нәтижесiнде ағаштардың </w:t>
      </w:r>
      <w:r>
        <w:br/>
      </w:r>
      <w:r>
        <w:rPr>
          <w:rFonts w:ascii="Times New Roman"/>
          <w:b w:val="false"/>
          <w:i w:val="false"/>
          <w:color w:val="000000"/>
          <w:sz w:val="28"/>
        </w:rPr>
        <w:t xml:space="preserve">
                       құлауы, өскiндерде олардың жойылуы </w:t>
      </w:r>
    </w:p>
    <w:p>
      <w:pPr>
        <w:spacing w:after="0"/>
        <w:ind w:left="0"/>
        <w:jc w:val="both"/>
      </w:pPr>
      <w:r>
        <w:rPr>
          <w:rFonts w:ascii="Times New Roman"/>
          <w:b w:val="false"/>
          <w:i w:val="false"/>
          <w:color w:val="000000"/>
          <w:sz w:val="28"/>
        </w:rPr>
        <w:t xml:space="preserve">Iрiктеу               Iрiктеп және бiртiндеп кесуге кезектi қабылдау </w:t>
      </w:r>
      <w:r>
        <w:br/>
      </w:r>
      <w:r>
        <w:rPr>
          <w:rFonts w:ascii="Times New Roman"/>
          <w:b w:val="false"/>
          <w:i w:val="false"/>
          <w:color w:val="000000"/>
          <w:sz w:val="28"/>
        </w:rPr>
        <w:t xml:space="preserve">
интенсивтiлiгi         барысында таңдалатын ағаш (процентпен) </w:t>
      </w:r>
      <w:r>
        <w:br/>
      </w:r>
      <w:r>
        <w:rPr>
          <w:rFonts w:ascii="Times New Roman"/>
          <w:b w:val="false"/>
          <w:i w:val="false"/>
          <w:color w:val="000000"/>
          <w:sz w:val="28"/>
        </w:rPr>
        <w:t xml:space="preserve">
                       қорының үлесi </w:t>
      </w:r>
    </w:p>
    <w:p>
      <w:pPr>
        <w:spacing w:after="0"/>
        <w:ind w:left="0"/>
        <w:jc w:val="both"/>
      </w:pPr>
      <w:r>
        <w:rPr>
          <w:rFonts w:ascii="Times New Roman"/>
          <w:b w:val="false"/>
          <w:i w:val="false"/>
          <w:color w:val="000000"/>
          <w:sz w:val="28"/>
        </w:rPr>
        <w:t xml:space="preserve">Интрааймақтық орман    Дербес аймағы жоқ, тек аймақтық орманға  </w:t>
      </w:r>
      <w:r>
        <w:br/>
      </w:r>
      <w:r>
        <w:rPr>
          <w:rFonts w:ascii="Times New Roman"/>
          <w:b w:val="false"/>
          <w:i w:val="false"/>
          <w:color w:val="000000"/>
          <w:sz w:val="28"/>
        </w:rPr>
        <w:t xml:space="preserve">
                       енгiзiлген бiр немесе бiрнеше аймақ орманы </w:t>
      </w:r>
    </w:p>
    <w:p>
      <w:pPr>
        <w:spacing w:after="0"/>
        <w:ind w:left="0"/>
        <w:jc w:val="both"/>
      </w:pPr>
      <w:r>
        <w:rPr>
          <w:rFonts w:ascii="Times New Roman"/>
          <w:b w:val="false"/>
          <w:i w:val="false"/>
          <w:color w:val="000000"/>
          <w:sz w:val="28"/>
        </w:rPr>
        <w:t xml:space="preserve">Орманды жасанды түрде  Бұрын ағаштар отырғызылған алқаптарда </w:t>
      </w:r>
      <w:r>
        <w:br/>
      </w:r>
      <w:r>
        <w:rPr>
          <w:rFonts w:ascii="Times New Roman"/>
          <w:b w:val="false"/>
          <w:i w:val="false"/>
          <w:color w:val="000000"/>
          <w:sz w:val="28"/>
        </w:rPr>
        <w:t xml:space="preserve">
қалпына келтiру        орман дақылдарын егу </w:t>
      </w:r>
    </w:p>
    <w:p>
      <w:pPr>
        <w:spacing w:after="0"/>
        <w:ind w:left="0"/>
        <w:jc w:val="both"/>
      </w:pPr>
      <w:r>
        <w:rPr>
          <w:rFonts w:ascii="Times New Roman"/>
          <w:b w:val="false"/>
          <w:i w:val="false"/>
          <w:color w:val="000000"/>
          <w:sz w:val="28"/>
        </w:rPr>
        <w:t xml:space="preserve">Тұқымдандыру көздерi   Тұқымдандыру қызметiн атқаратын ағаштар </w:t>
      </w:r>
      <w:r>
        <w:br/>
      </w:r>
      <w:r>
        <w:rPr>
          <w:rFonts w:ascii="Times New Roman"/>
          <w:b w:val="false"/>
          <w:i w:val="false"/>
          <w:color w:val="000000"/>
          <w:sz w:val="28"/>
        </w:rPr>
        <w:t xml:space="preserve">
                       олардың топтары немесе орман қабырғасы </w:t>
      </w:r>
      <w:r>
        <w:br/>
      </w:r>
      <w:r>
        <w:rPr>
          <w:rFonts w:ascii="Times New Roman"/>
          <w:b w:val="false"/>
          <w:i w:val="false"/>
          <w:color w:val="000000"/>
          <w:sz w:val="28"/>
        </w:rPr>
        <w:t>
 </w:t>
      </w:r>
      <w:r>
        <w:br/>
      </w:r>
      <w:r>
        <w:rPr>
          <w:rFonts w:ascii="Times New Roman"/>
          <w:b w:val="false"/>
          <w:i w:val="false"/>
          <w:color w:val="000000"/>
          <w:sz w:val="28"/>
        </w:rPr>
        <w:t xml:space="preserve">
  Қорғаныштық            Ерекше қорғауға, су қорғау, санитарлық- </w:t>
      </w:r>
      <w:r>
        <w:br/>
      </w:r>
      <w:r>
        <w:rPr>
          <w:rFonts w:ascii="Times New Roman"/>
          <w:b w:val="false"/>
          <w:i w:val="false"/>
          <w:color w:val="000000"/>
          <w:sz w:val="28"/>
        </w:rPr>
        <w:t xml:space="preserve">
категория              гигиеналық, рекреациялық, ғылыми немесе </w:t>
      </w:r>
      <w:r>
        <w:br/>
      </w:r>
      <w:r>
        <w:rPr>
          <w:rFonts w:ascii="Times New Roman"/>
          <w:b w:val="false"/>
          <w:i w:val="false"/>
          <w:color w:val="000000"/>
          <w:sz w:val="28"/>
        </w:rPr>
        <w:t xml:space="preserve">
                       басқа арнаулы мақсаттарға байланысты бөлiнген </w:t>
      </w:r>
      <w:r>
        <w:br/>
      </w:r>
      <w:r>
        <w:rPr>
          <w:rFonts w:ascii="Times New Roman"/>
          <w:b w:val="false"/>
          <w:i w:val="false"/>
          <w:color w:val="000000"/>
          <w:sz w:val="28"/>
        </w:rPr>
        <w:t xml:space="preserve">
                       орман қорының бөлiгi. Бiрдей мақсатқа  </w:t>
      </w:r>
      <w:r>
        <w:br/>
      </w:r>
      <w:r>
        <w:rPr>
          <w:rFonts w:ascii="Times New Roman"/>
          <w:b w:val="false"/>
          <w:i w:val="false"/>
          <w:color w:val="000000"/>
          <w:sz w:val="28"/>
        </w:rPr>
        <w:t xml:space="preserve">
                       пайдалану үшiн бөлiнген барлық ормандар орман </w:t>
      </w:r>
      <w:r>
        <w:br/>
      </w:r>
      <w:r>
        <w:rPr>
          <w:rFonts w:ascii="Times New Roman"/>
          <w:b w:val="false"/>
          <w:i w:val="false"/>
          <w:color w:val="000000"/>
          <w:sz w:val="28"/>
        </w:rPr>
        <w:t xml:space="preserve">
                       шаруашылығын жүргiзу мен оны пайдаланудың </w:t>
      </w:r>
      <w:r>
        <w:br/>
      </w:r>
      <w:r>
        <w:rPr>
          <w:rFonts w:ascii="Times New Roman"/>
          <w:b w:val="false"/>
          <w:i w:val="false"/>
          <w:color w:val="000000"/>
          <w:sz w:val="28"/>
        </w:rPr>
        <w:t xml:space="preserve">
                       белгiленген режимiмен бiр қорғаныштық  </w:t>
      </w:r>
      <w:r>
        <w:br/>
      </w:r>
      <w:r>
        <w:rPr>
          <w:rFonts w:ascii="Times New Roman"/>
          <w:b w:val="false"/>
          <w:i w:val="false"/>
          <w:color w:val="000000"/>
          <w:sz w:val="28"/>
        </w:rPr>
        <w:t xml:space="preserve">
                       категориясына жатқызылады. </w:t>
      </w:r>
    </w:p>
    <w:p>
      <w:pPr>
        <w:spacing w:after="0"/>
        <w:ind w:left="0"/>
        <w:jc w:val="both"/>
      </w:pPr>
      <w:r>
        <w:rPr>
          <w:rFonts w:ascii="Times New Roman"/>
          <w:b w:val="false"/>
          <w:i w:val="false"/>
          <w:color w:val="000000"/>
          <w:sz w:val="28"/>
        </w:rPr>
        <w:t xml:space="preserve">Алқаптың ықтырмалы     Кезектi алқап алқаптың екi немесе үш енiне </w:t>
      </w:r>
      <w:r>
        <w:br/>
      </w:r>
      <w:r>
        <w:rPr>
          <w:rFonts w:ascii="Times New Roman"/>
          <w:b w:val="false"/>
          <w:i w:val="false"/>
          <w:color w:val="000000"/>
          <w:sz w:val="28"/>
        </w:rPr>
        <w:t xml:space="preserve">
жанасуы                тең орман белдеуiнен аттамалы түрде  </w:t>
      </w:r>
      <w:r>
        <w:br/>
      </w:r>
      <w:r>
        <w:rPr>
          <w:rFonts w:ascii="Times New Roman"/>
          <w:b w:val="false"/>
          <w:i w:val="false"/>
          <w:color w:val="000000"/>
          <w:sz w:val="28"/>
        </w:rPr>
        <w:t xml:space="preserve">
                       орналасқан кездегi алқаптың жанасуы </w:t>
      </w:r>
      <w:r>
        <w:br/>
      </w:r>
      <w:r>
        <w:rPr>
          <w:rFonts w:ascii="Times New Roman"/>
          <w:b w:val="false"/>
          <w:i w:val="false"/>
          <w:color w:val="000000"/>
          <w:sz w:val="28"/>
        </w:rPr>
        <w:t>
 </w:t>
      </w:r>
      <w:r>
        <w:br/>
      </w:r>
      <w:r>
        <w:rPr>
          <w:rFonts w:ascii="Times New Roman"/>
          <w:b w:val="false"/>
          <w:i w:val="false"/>
          <w:color w:val="000000"/>
          <w:sz w:val="28"/>
        </w:rPr>
        <w:t xml:space="preserve">
  Орман                  Бiр немесе бiрнеше түрлi ағаш өсiмдiгiнен </w:t>
      </w:r>
      <w:r>
        <w:br/>
      </w:r>
      <w:r>
        <w:rPr>
          <w:rFonts w:ascii="Times New Roman"/>
          <w:b w:val="false"/>
          <w:i w:val="false"/>
          <w:color w:val="000000"/>
          <w:sz w:val="28"/>
        </w:rPr>
        <w:t xml:space="preserve">
                       тұратын, бiр-бiрiне жақын өсетiн және </w:t>
      </w:r>
      <w:r>
        <w:br/>
      </w:r>
      <w:r>
        <w:rPr>
          <w:rFonts w:ascii="Times New Roman"/>
          <w:b w:val="false"/>
          <w:i w:val="false"/>
          <w:color w:val="000000"/>
          <w:sz w:val="28"/>
        </w:rPr>
        <w:t xml:space="preserve">
                       организмдердiң көпшiлiгi биологиялық өзара </w:t>
      </w:r>
      <w:r>
        <w:br/>
      </w:r>
      <w:r>
        <w:rPr>
          <w:rFonts w:ascii="Times New Roman"/>
          <w:b w:val="false"/>
          <w:i w:val="false"/>
          <w:color w:val="000000"/>
          <w:sz w:val="28"/>
        </w:rPr>
        <w:t xml:space="preserve">
                       байланысты және бiр-бiрiне, сыртқы ортаға </w:t>
      </w:r>
      <w:r>
        <w:br/>
      </w:r>
      <w:r>
        <w:rPr>
          <w:rFonts w:ascii="Times New Roman"/>
          <w:b w:val="false"/>
          <w:i w:val="false"/>
          <w:color w:val="000000"/>
          <w:sz w:val="28"/>
        </w:rPr>
        <w:t xml:space="preserve">
                       ықпал ететiн ағаштардың табиғи кешенi </w:t>
      </w:r>
    </w:p>
    <w:p>
      <w:pPr>
        <w:spacing w:after="0"/>
        <w:ind w:left="0"/>
        <w:jc w:val="both"/>
      </w:pPr>
      <w:r>
        <w:rPr>
          <w:rFonts w:ascii="Times New Roman"/>
          <w:b w:val="false"/>
          <w:i w:val="false"/>
          <w:color w:val="000000"/>
          <w:sz w:val="28"/>
        </w:rPr>
        <w:t xml:space="preserve">Орман дақылдары        Ағаш және бұта тұқымдарын себу немесе </w:t>
      </w:r>
      <w:r>
        <w:br/>
      </w:r>
      <w:r>
        <w:rPr>
          <w:rFonts w:ascii="Times New Roman"/>
          <w:b w:val="false"/>
          <w:i w:val="false"/>
          <w:color w:val="000000"/>
          <w:sz w:val="28"/>
        </w:rPr>
        <w:t xml:space="preserve">
                       отырғызу арқылы жасалған орман дақылдары </w:t>
      </w:r>
      <w:r>
        <w:br/>
      </w:r>
      <w:r>
        <w:rPr>
          <w:rFonts w:ascii="Times New Roman"/>
          <w:b w:val="false"/>
          <w:i w:val="false"/>
          <w:color w:val="000000"/>
          <w:sz w:val="28"/>
        </w:rPr>
        <w:t>
 </w:t>
      </w:r>
      <w:r>
        <w:br/>
      </w:r>
      <w:r>
        <w:rPr>
          <w:rFonts w:ascii="Times New Roman"/>
          <w:b w:val="false"/>
          <w:i w:val="false"/>
          <w:color w:val="000000"/>
          <w:sz w:val="28"/>
        </w:rPr>
        <w:t xml:space="preserve">
  Алқап (ағаш кесетiн    Басты мақсатқа пайдалану үшiн кесуге және </w:t>
      </w:r>
      <w:r>
        <w:br/>
      </w:r>
      <w:r>
        <w:rPr>
          <w:rFonts w:ascii="Times New Roman"/>
          <w:b w:val="false"/>
          <w:i w:val="false"/>
          <w:color w:val="000000"/>
          <w:sz w:val="28"/>
        </w:rPr>
        <w:t xml:space="preserve">
жер)                   орманды күтiп-баптау үшiн кесу мен     </w:t>
      </w:r>
      <w:r>
        <w:br/>
      </w:r>
      <w:r>
        <w:rPr>
          <w:rFonts w:ascii="Times New Roman"/>
          <w:b w:val="false"/>
          <w:i w:val="false"/>
          <w:color w:val="000000"/>
          <w:sz w:val="28"/>
        </w:rPr>
        <w:t xml:space="preserve">
                       санитарлық кесуге бөлiнген орман алқабы </w:t>
      </w:r>
    </w:p>
    <w:p>
      <w:pPr>
        <w:spacing w:after="0"/>
        <w:ind w:left="0"/>
        <w:jc w:val="both"/>
      </w:pPr>
      <w:r>
        <w:rPr>
          <w:rFonts w:ascii="Times New Roman"/>
          <w:b w:val="false"/>
          <w:i w:val="false"/>
          <w:color w:val="000000"/>
          <w:sz w:val="28"/>
        </w:rPr>
        <w:t xml:space="preserve">Орман шаруашылық       Орман шаруашылығы орман шаруашылық- </w:t>
      </w:r>
      <w:r>
        <w:br/>
      </w:r>
      <w:r>
        <w:rPr>
          <w:rFonts w:ascii="Times New Roman"/>
          <w:b w:val="false"/>
          <w:i w:val="false"/>
          <w:color w:val="000000"/>
          <w:sz w:val="28"/>
        </w:rPr>
        <w:t xml:space="preserve">
ауданы                 техникалық тәсiлдерi мен бiрдей жүргiзiлетiн, </w:t>
      </w:r>
      <w:r>
        <w:br/>
      </w:r>
      <w:r>
        <w:rPr>
          <w:rFonts w:ascii="Times New Roman"/>
          <w:b w:val="false"/>
          <w:i w:val="false"/>
          <w:color w:val="000000"/>
          <w:sz w:val="28"/>
        </w:rPr>
        <w:t xml:space="preserve">
                       табиғи және экономикалық жағдайы  </w:t>
      </w:r>
      <w:r>
        <w:br/>
      </w:r>
      <w:r>
        <w:rPr>
          <w:rFonts w:ascii="Times New Roman"/>
          <w:b w:val="false"/>
          <w:i w:val="false"/>
          <w:color w:val="000000"/>
          <w:sz w:val="28"/>
        </w:rPr>
        <w:t xml:space="preserve">
                       салыстырмалы түрде бiрдей аумақ бөлiгi </w:t>
      </w:r>
    </w:p>
    <w:p>
      <w:pPr>
        <w:spacing w:after="0"/>
        <w:ind w:left="0"/>
        <w:jc w:val="both"/>
      </w:pPr>
      <w:r>
        <w:rPr>
          <w:rFonts w:ascii="Times New Roman"/>
          <w:b w:val="false"/>
          <w:i w:val="false"/>
          <w:color w:val="000000"/>
          <w:sz w:val="28"/>
        </w:rPr>
        <w:t xml:space="preserve">Жас шыбықтар           Өсу кезiнен бастап негiзiнен сырықтай ағаш </w:t>
      </w:r>
      <w:r>
        <w:br/>
      </w:r>
      <w:r>
        <w:rPr>
          <w:rFonts w:ascii="Times New Roman"/>
          <w:b w:val="false"/>
          <w:i w:val="false"/>
          <w:color w:val="000000"/>
          <w:sz w:val="28"/>
        </w:rPr>
        <w:t xml:space="preserve">
(өскiндер)             кезеңiне дейiнгi ағаштардың алғашқы өсу </w:t>
      </w:r>
      <w:r>
        <w:br/>
      </w:r>
      <w:r>
        <w:rPr>
          <w:rFonts w:ascii="Times New Roman"/>
          <w:b w:val="false"/>
          <w:i w:val="false"/>
          <w:color w:val="000000"/>
          <w:sz w:val="28"/>
        </w:rPr>
        <w:t xml:space="preserve">
                       кезеңi </w:t>
      </w:r>
    </w:p>
    <w:p>
      <w:pPr>
        <w:spacing w:after="0"/>
        <w:ind w:left="0"/>
        <w:jc w:val="both"/>
      </w:pPr>
      <w:r>
        <w:rPr>
          <w:rFonts w:ascii="Times New Roman"/>
          <w:b w:val="false"/>
          <w:i w:val="false"/>
          <w:color w:val="000000"/>
          <w:sz w:val="28"/>
        </w:rPr>
        <w:t xml:space="preserve">Алқаптың бағыты        Алқаптың ұзына бойы жарық бағытына немесе    </w:t>
      </w:r>
      <w:r>
        <w:br/>
      </w:r>
      <w:r>
        <w:rPr>
          <w:rFonts w:ascii="Times New Roman"/>
          <w:b w:val="false"/>
          <w:i w:val="false"/>
          <w:color w:val="000000"/>
          <w:sz w:val="28"/>
        </w:rPr>
        <w:t xml:space="preserve">
                       жел өтiне қарай орналасады </w:t>
      </w:r>
    </w:p>
    <w:p>
      <w:pPr>
        <w:spacing w:after="0"/>
        <w:ind w:left="0"/>
        <w:jc w:val="both"/>
      </w:pPr>
      <w:r>
        <w:rPr>
          <w:rFonts w:ascii="Times New Roman"/>
          <w:b w:val="false"/>
          <w:i w:val="false"/>
          <w:color w:val="000000"/>
          <w:sz w:val="28"/>
        </w:rPr>
        <w:t xml:space="preserve">Кесудiң бағыты         Әрбiр келесi алқап алдындағы алқапқа </w:t>
      </w:r>
      <w:r>
        <w:br/>
      </w:r>
      <w:r>
        <w:rPr>
          <w:rFonts w:ascii="Times New Roman"/>
          <w:b w:val="false"/>
          <w:i w:val="false"/>
          <w:color w:val="000000"/>
          <w:sz w:val="28"/>
        </w:rPr>
        <w:t xml:space="preserve">
                       қатысты орналасатын бағыт </w:t>
      </w:r>
    </w:p>
    <w:p>
      <w:pPr>
        <w:spacing w:after="0"/>
        <w:ind w:left="0"/>
        <w:jc w:val="both"/>
      </w:pPr>
      <w:r>
        <w:rPr>
          <w:rFonts w:ascii="Times New Roman"/>
          <w:b w:val="false"/>
          <w:i w:val="false"/>
          <w:color w:val="000000"/>
          <w:sz w:val="28"/>
        </w:rPr>
        <w:t xml:space="preserve">Егiлген ағаштар        Ағаштар отырғызылған және оған қоса </w:t>
      </w:r>
      <w:r>
        <w:br/>
      </w:r>
      <w:r>
        <w:rPr>
          <w:rFonts w:ascii="Times New Roman"/>
          <w:b w:val="false"/>
          <w:i w:val="false"/>
          <w:color w:val="000000"/>
          <w:sz w:val="28"/>
        </w:rPr>
        <w:t xml:space="preserve">
                       басқа орман дақылдары бар қарапайым, бiркелкi </w:t>
      </w:r>
      <w:r>
        <w:br/>
      </w:r>
      <w:r>
        <w:rPr>
          <w:rFonts w:ascii="Times New Roman"/>
          <w:b w:val="false"/>
          <w:i w:val="false"/>
          <w:color w:val="000000"/>
          <w:sz w:val="28"/>
        </w:rPr>
        <w:t xml:space="preserve">
                       белгiлi бiр шекарадағы орман учаскесi </w:t>
      </w:r>
    </w:p>
    <w:p>
      <w:pPr>
        <w:spacing w:after="0"/>
        <w:ind w:left="0"/>
        <w:jc w:val="both"/>
      </w:pPr>
      <w:r>
        <w:rPr>
          <w:rFonts w:ascii="Times New Roman"/>
          <w:b w:val="false"/>
          <w:i w:val="false"/>
          <w:color w:val="000000"/>
          <w:sz w:val="28"/>
        </w:rPr>
        <w:t xml:space="preserve">Өсiмдiк (жас           Өсiмдiктiң, оның iшiнде түбiрлi бұтақты, </w:t>
      </w:r>
      <w:r>
        <w:br/>
      </w:r>
      <w:r>
        <w:rPr>
          <w:rFonts w:ascii="Times New Roman"/>
          <w:b w:val="false"/>
          <w:i w:val="false"/>
          <w:color w:val="000000"/>
          <w:sz w:val="28"/>
        </w:rPr>
        <w:t xml:space="preserve">
бұтақшалық) ағаштар    тамырлы атпа бұтақты және өркендi ағаштардан </w:t>
      </w:r>
      <w:r>
        <w:br/>
      </w:r>
      <w:r>
        <w:rPr>
          <w:rFonts w:ascii="Times New Roman"/>
          <w:b w:val="false"/>
          <w:i w:val="false"/>
          <w:color w:val="000000"/>
          <w:sz w:val="28"/>
        </w:rPr>
        <w:t xml:space="preserve">
                       қалыптасқан ағаштар </w:t>
      </w:r>
    </w:p>
    <w:p>
      <w:pPr>
        <w:spacing w:after="0"/>
        <w:ind w:left="0"/>
        <w:jc w:val="both"/>
      </w:pPr>
      <w:r>
        <w:rPr>
          <w:rFonts w:ascii="Times New Roman"/>
          <w:b w:val="false"/>
          <w:i w:val="false"/>
          <w:color w:val="000000"/>
          <w:sz w:val="28"/>
        </w:rPr>
        <w:t xml:space="preserve">Тамырлы ағаштар        Табиғи жағдайда қалыптасқан және аталған </w:t>
      </w:r>
      <w:r>
        <w:br/>
      </w:r>
      <w:r>
        <w:rPr>
          <w:rFonts w:ascii="Times New Roman"/>
          <w:b w:val="false"/>
          <w:i w:val="false"/>
          <w:color w:val="000000"/>
          <w:sz w:val="28"/>
        </w:rPr>
        <w:t xml:space="preserve">
                       орман өсiмдiктерiнiң жағдайына сәйкес келетiн </w:t>
      </w:r>
      <w:r>
        <w:br/>
      </w:r>
      <w:r>
        <w:rPr>
          <w:rFonts w:ascii="Times New Roman"/>
          <w:b w:val="false"/>
          <w:i w:val="false"/>
          <w:color w:val="000000"/>
          <w:sz w:val="28"/>
        </w:rPr>
        <w:t xml:space="preserve">
                       басым тұқымдарымен сипатталатын ағаштар </w:t>
      </w:r>
    </w:p>
    <w:p>
      <w:pPr>
        <w:spacing w:after="0"/>
        <w:ind w:left="0"/>
        <w:jc w:val="both"/>
      </w:pPr>
      <w:r>
        <w:rPr>
          <w:rFonts w:ascii="Times New Roman"/>
          <w:b w:val="false"/>
          <w:i w:val="false"/>
          <w:color w:val="000000"/>
          <w:sz w:val="28"/>
        </w:rPr>
        <w:t xml:space="preserve">Бiркелкi жастағы       Жастары бiр кластан аспайтын ағаштар </w:t>
      </w:r>
      <w:r>
        <w:br/>
      </w:r>
      <w:r>
        <w:rPr>
          <w:rFonts w:ascii="Times New Roman"/>
          <w:b w:val="false"/>
          <w:i w:val="false"/>
          <w:color w:val="000000"/>
          <w:sz w:val="28"/>
        </w:rPr>
        <w:t xml:space="preserve">
Өндiрiстiк ағаштар     Адам қызметiнiң немесе табиғи табиғат </w:t>
      </w:r>
      <w:r>
        <w:br/>
      </w:r>
      <w:r>
        <w:rPr>
          <w:rFonts w:ascii="Times New Roman"/>
          <w:b w:val="false"/>
          <w:i w:val="false"/>
          <w:color w:val="000000"/>
          <w:sz w:val="28"/>
        </w:rPr>
        <w:t xml:space="preserve">
                       процестерiнiң нәтижесiнен бүлiнген жағдайда </w:t>
      </w:r>
      <w:r>
        <w:br/>
      </w:r>
      <w:r>
        <w:rPr>
          <w:rFonts w:ascii="Times New Roman"/>
          <w:b w:val="false"/>
          <w:i w:val="false"/>
          <w:color w:val="000000"/>
          <w:sz w:val="28"/>
        </w:rPr>
        <w:t xml:space="preserve">
                       тамырдың орнында қалыптасқан ағаштар </w:t>
      </w:r>
    </w:p>
    <w:p>
      <w:pPr>
        <w:spacing w:after="0"/>
        <w:ind w:left="0"/>
        <w:jc w:val="both"/>
      </w:pPr>
      <w:r>
        <w:rPr>
          <w:rFonts w:ascii="Times New Roman"/>
          <w:b w:val="false"/>
          <w:i w:val="false"/>
          <w:color w:val="000000"/>
          <w:sz w:val="28"/>
        </w:rPr>
        <w:t xml:space="preserve">Қарапайым ағаштар      Ағаштары бiр қатар құрайтын ағаш алқабы </w:t>
      </w:r>
      <w:r>
        <w:br/>
      </w:r>
      <w:r>
        <w:rPr>
          <w:rFonts w:ascii="Times New Roman"/>
          <w:b w:val="false"/>
          <w:i w:val="false"/>
          <w:color w:val="000000"/>
          <w:sz w:val="28"/>
        </w:rPr>
        <w:t xml:space="preserve">
Әртүрлi жастағы        Жастары бiр кластан жоғары ағаштар </w:t>
      </w:r>
      <w:r>
        <w:br/>
      </w:r>
      <w:r>
        <w:rPr>
          <w:rFonts w:ascii="Times New Roman"/>
          <w:b w:val="false"/>
          <w:i w:val="false"/>
          <w:color w:val="000000"/>
          <w:sz w:val="28"/>
        </w:rPr>
        <w:t xml:space="preserve">
ағаштар   </w:t>
      </w:r>
    </w:p>
    <w:p>
      <w:pPr>
        <w:spacing w:after="0"/>
        <w:ind w:left="0"/>
        <w:jc w:val="both"/>
      </w:pPr>
      <w:r>
        <w:rPr>
          <w:rFonts w:ascii="Times New Roman"/>
          <w:b w:val="false"/>
          <w:i w:val="false"/>
          <w:color w:val="000000"/>
          <w:sz w:val="28"/>
        </w:rPr>
        <w:t xml:space="preserve">Тұқымдық ағаштар       Тұқымдық ағаштар отырғызылған ағаш алқабы </w:t>
      </w:r>
      <w:r>
        <w:br/>
      </w:r>
      <w:r>
        <w:rPr>
          <w:rFonts w:ascii="Times New Roman"/>
          <w:b w:val="false"/>
          <w:i w:val="false"/>
          <w:color w:val="000000"/>
          <w:sz w:val="28"/>
        </w:rPr>
        <w:t xml:space="preserve">
Күрделi ағаштар        Ағаштары екi және одан да көп қатар </w:t>
      </w:r>
      <w:r>
        <w:br/>
      </w:r>
      <w:r>
        <w:rPr>
          <w:rFonts w:ascii="Times New Roman"/>
          <w:b w:val="false"/>
          <w:i w:val="false"/>
          <w:color w:val="000000"/>
          <w:sz w:val="28"/>
        </w:rPr>
        <w:t xml:space="preserve">
                       құрайтын ағаш алқабы </w:t>
      </w:r>
      <w:r>
        <w:br/>
      </w:r>
      <w:r>
        <w:rPr>
          <w:rFonts w:ascii="Times New Roman"/>
          <w:b w:val="false"/>
          <w:i w:val="false"/>
          <w:color w:val="000000"/>
          <w:sz w:val="28"/>
        </w:rPr>
        <w:t>
 </w:t>
      </w:r>
      <w:r>
        <w:br/>
      </w:r>
      <w:r>
        <w:rPr>
          <w:rFonts w:ascii="Times New Roman"/>
          <w:b w:val="false"/>
          <w:i w:val="false"/>
          <w:color w:val="000000"/>
          <w:sz w:val="28"/>
        </w:rPr>
        <w:t xml:space="preserve">
  Аралас ағаштар         Екi және одан да ағаш тұқымынан тұратын </w:t>
      </w:r>
      <w:r>
        <w:br/>
      </w:r>
      <w:r>
        <w:rPr>
          <w:rFonts w:ascii="Times New Roman"/>
          <w:b w:val="false"/>
          <w:i w:val="false"/>
          <w:color w:val="000000"/>
          <w:sz w:val="28"/>
        </w:rPr>
        <w:t xml:space="preserve">
                       ағаш алқабы </w:t>
      </w:r>
    </w:p>
    <w:p>
      <w:pPr>
        <w:spacing w:after="0"/>
        <w:ind w:left="0"/>
        <w:jc w:val="both"/>
      </w:pPr>
      <w:r>
        <w:rPr>
          <w:rFonts w:ascii="Times New Roman"/>
          <w:b w:val="false"/>
          <w:i w:val="false"/>
          <w:color w:val="000000"/>
          <w:sz w:val="28"/>
        </w:rPr>
        <w:t xml:space="preserve">Таза ағаштар           Бiр ағаш тұқымынан тұратын немесе басқа </w:t>
      </w:r>
      <w:r>
        <w:br/>
      </w:r>
      <w:r>
        <w:rPr>
          <w:rFonts w:ascii="Times New Roman"/>
          <w:b w:val="false"/>
          <w:i w:val="false"/>
          <w:color w:val="000000"/>
          <w:sz w:val="28"/>
        </w:rPr>
        <w:t xml:space="preserve">
                       ағаш тұқымының бiр қоспасы бар ағаштар </w:t>
      </w:r>
      <w:r>
        <w:br/>
      </w:r>
      <w:r>
        <w:rPr>
          <w:rFonts w:ascii="Times New Roman"/>
          <w:b w:val="false"/>
          <w:i w:val="false"/>
          <w:color w:val="000000"/>
          <w:sz w:val="28"/>
        </w:rPr>
        <w:t>
 </w:t>
      </w:r>
      <w:r>
        <w:br/>
      </w:r>
      <w:r>
        <w:rPr>
          <w:rFonts w:ascii="Times New Roman"/>
          <w:b w:val="false"/>
          <w:i w:val="false"/>
          <w:color w:val="000000"/>
          <w:sz w:val="28"/>
        </w:rPr>
        <w:t xml:space="preserve">
  Алқаптың тiкелей       Кезектi алқап алдындағысымен (бұрынғысымен) </w:t>
      </w:r>
      <w:r>
        <w:br/>
      </w:r>
      <w:r>
        <w:rPr>
          <w:rFonts w:ascii="Times New Roman"/>
          <w:b w:val="false"/>
          <w:i w:val="false"/>
          <w:color w:val="000000"/>
          <w:sz w:val="28"/>
        </w:rPr>
        <w:t xml:space="preserve">
жанасуы                қатар орналасқан кездегi алқаптың өзара </w:t>
      </w:r>
      <w:r>
        <w:br/>
      </w:r>
      <w:r>
        <w:rPr>
          <w:rFonts w:ascii="Times New Roman"/>
          <w:b w:val="false"/>
          <w:i w:val="false"/>
          <w:color w:val="000000"/>
          <w:sz w:val="28"/>
        </w:rPr>
        <w:t xml:space="preserve">
                       орналасуы </w:t>
      </w:r>
    </w:p>
    <w:p>
      <w:pPr>
        <w:spacing w:after="0"/>
        <w:ind w:left="0"/>
        <w:jc w:val="both"/>
      </w:pPr>
      <w:r>
        <w:rPr>
          <w:rFonts w:ascii="Times New Roman"/>
          <w:b w:val="false"/>
          <w:i w:val="false"/>
          <w:color w:val="000000"/>
          <w:sz w:val="28"/>
        </w:rPr>
        <w:t xml:space="preserve">Орманды үздiксiз       Ұзақ уақыт бойы (кесу айналымы) ағаш </w:t>
      </w:r>
      <w:r>
        <w:br/>
      </w:r>
      <w:r>
        <w:rPr>
          <w:rFonts w:ascii="Times New Roman"/>
          <w:b w:val="false"/>
          <w:i w:val="false"/>
          <w:color w:val="000000"/>
          <w:sz w:val="28"/>
        </w:rPr>
        <w:t xml:space="preserve">
таусылмастай түрде     ресурстарын пайдалану көлемiнiң кейiннен </w:t>
      </w:r>
      <w:r>
        <w:br/>
      </w:r>
      <w:r>
        <w:rPr>
          <w:rFonts w:ascii="Times New Roman"/>
          <w:b w:val="false"/>
          <w:i w:val="false"/>
          <w:color w:val="000000"/>
          <w:sz w:val="28"/>
        </w:rPr>
        <w:t xml:space="preserve">
пайдалану              азайып кетпеуiне немесе ормандардың сапасының </w:t>
      </w:r>
      <w:r>
        <w:br/>
      </w:r>
      <w:r>
        <w:rPr>
          <w:rFonts w:ascii="Times New Roman"/>
          <w:b w:val="false"/>
          <w:i w:val="false"/>
          <w:color w:val="000000"/>
          <w:sz w:val="28"/>
        </w:rPr>
        <w:t xml:space="preserve">
                       нашарлауына апарып соқтырмайтындай орман </w:t>
      </w:r>
      <w:r>
        <w:br/>
      </w:r>
      <w:r>
        <w:rPr>
          <w:rFonts w:ascii="Times New Roman"/>
          <w:b w:val="false"/>
          <w:i w:val="false"/>
          <w:color w:val="000000"/>
          <w:sz w:val="28"/>
        </w:rPr>
        <w:t xml:space="preserve">
                       пайдалану деңгейi </w:t>
      </w:r>
    </w:p>
    <w:p>
      <w:pPr>
        <w:spacing w:after="0"/>
        <w:ind w:left="0"/>
        <w:jc w:val="both"/>
      </w:pPr>
      <w:r>
        <w:rPr>
          <w:rFonts w:ascii="Times New Roman"/>
          <w:b w:val="false"/>
          <w:i w:val="false"/>
          <w:color w:val="000000"/>
          <w:sz w:val="28"/>
        </w:rPr>
        <w:t xml:space="preserve">Алқаптың бiр бөлiгi    Ағаштар, өрiмталдар мен сорттар алқаптың </w:t>
      </w:r>
      <w:r>
        <w:br/>
      </w:r>
      <w:r>
        <w:rPr>
          <w:rFonts w:ascii="Times New Roman"/>
          <w:b w:val="false"/>
          <w:i w:val="false"/>
          <w:color w:val="000000"/>
          <w:sz w:val="28"/>
        </w:rPr>
        <w:t xml:space="preserve">
                       тасу жолымен сүйрелiп шығарылатын алқаптың </w:t>
      </w:r>
      <w:r>
        <w:br/>
      </w:r>
      <w:r>
        <w:rPr>
          <w:rFonts w:ascii="Times New Roman"/>
          <w:b w:val="false"/>
          <w:i w:val="false"/>
          <w:color w:val="000000"/>
          <w:sz w:val="28"/>
        </w:rPr>
        <w:t xml:space="preserve">
                       бiр бөлiгi немесе мөлдектер </w:t>
      </w:r>
    </w:p>
    <w:p>
      <w:pPr>
        <w:spacing w:after="0"/>
        <w:ind w:left="0"/>
        <w:jc w:val="both"/>
      </w:pPr>
      <w:r>
        <w:rPr>
          <w:rFonts w:ascii="Times New Roman"/>
          <w:b w:val="false"/>
          <w:i w:val="false"/>
          <w:color w:val="000000"/>
          <w:sz w:val="28"/>
        </w:rPr>
        <w:t xml:space="preserve">Ағаштар (өрiмталдар,   Болашақ технологиялық немесе көлiктiк </w:t>
      </w:r>
      <w:r>
        <w:br/>
      </w:r>
      <w:r>
        <w:rPr>
          <w:rFonts w:ascii="Times New Roman"/>
          <w:b w:val="false"/>
          <w:i w:val="false"/>
          <w:color w:val="000000"/>
          <w:sz w:val="28"/>
        </w:rPr>
        <w:t xml:space="preserve">
сортты түрлер)         (сүйреу) операциялары үшiн бiрге жиналған </w:t>
      </w:r>
      <w:r>
        <w:br/>
      </w:r>
      <w:r>
        <w:rPr>
          <w:rFonts w:ascii="Times New Roman"/>
          <w:b w:val="false"/>
          <w:i w:val="false"/>
          <w:color w:val="000000"/>
          <w:sz w:val="28"/>
        </w:rPr>
        <w:t xml:space="preserve">
бумасы                 кесiлген ағаштар </w:t>
      </w:r>
      <w:r>
        <w:br/>
      </w:r>
      <w:r>
        <w:rPr>
          <w:rFonts w:ascii="Times New Roman"/>
          <w:b w:val="false"/>
          <w:i w:val="false"/>
          <w:color w:val="000000"/>
          <w:sz w:val="28"/>
        </w:rPr>
        <w:t>
 </w:t>
      </w:r>
      <w:r>
        <w:br/>
      </w:r>
      <w:r>
        <w:rPr>
          <w:rFonts w:ascii="Times New Roman"/>
          <w:b w:val="false"/>
          <w:i w:val="false"/>
          <w:color w:val="000000"/>
          <w:sz w:val="28"/>
        </w:rPr>
        <w:t xml:space="preserve">
  Орман дақылдарын       Жасы мен жайына қарай белгiлi бiр сапалық </w:t>
      </w:r>
      <w:r>
        <w:br/>
      </w:r>
      <w:r>
        <w:rPr>
          <w:rFonts w:ascii="Times New Roman"/>
          <w:b w:val="false"/>
          <w:i w:val="false"/>
          <w:color w:val="000000"/>
          <w:sz w:val="28"/>
        </w:rPr>
        <w:t xml:space="preserve">
жерге ағаш отырғызу    көрсеткiшке жеткен орман дақылдары учаскесiн </w:t>
      </w:r>
      <w:r>
        <w:br/>
      </w:r>
      <w:r>
        <w:rPr>
          <w:rFonts w:ascii="Times New Roman"/>
          <w:b w:val="false"/>
          <w:i w:val="false"/>
          <w:color w:val="000000"/>
          <w:sz w:val="28"/>
        </w:rPr>
        <w:t xml:space="preserve">
үшiн көшiру            жерге ағаш отырғызу категориясына көшiру </w:t>
      </w:r>
    </w:p>
    <w:p>
      <w:pPr>
        <w:spacing w:after="0"/>
        <w:ind w:left="0"/>
        <w:jc w:val="both"/>
      </w:pPr>
      <w:r>
        <w:rPr>
          <w:rFonts w:ascii="Times New Roman"/>
          <w:b w:val="false"/>
          <w:i w:val="false"/>
          <w:color w:val="000000"/>
          <w:sz w:val="28"/>
        </w:rPr>
        <w:t xml:space="preserve">Шiрiген ағаштар        Энтомо-және фитозиянкестердiң, өнеркәсiп </w:t>
      </w:r>
      <w:r>
        <w:br/>
      </w:r>
      <w:r>
        <w:rPr>
          <w:rFonts w:ascii="Times New Roman"/>
          <w:b w:val="false"/>
          <w:i w:val="false"/>
          <w:color w:val="000000"/>
          <w:sz w:val="28"/>
        </w:rPr>
        <w:t xml:space="preserve">
                       қалдықтарының, су өтiп кетудiң, рекреациялық </w:t>
      </w:r>
      <w:r>
        <w:br/>
      </w:r>
      <w:r>
        <w:rPr>
          <w:rFonts w:ascii="Times New Roman"/>
          <w:b w:val="false"/>
          <w:i w:val="false"/>
          <w:color w:val="000000"/>
          <w:sz w:val="28"/>
        </w:rPr>
        <w:t xml:space="preserve">
                       салмақтың және басқа да себептер - жаппай </w:t>
      </w:r>
      <w:r>
        <w:br/>
      </w:r>
      <w:r>
        <w:rPr>
          <w:rFonts w:ascii="Times New Roman"/>
          <w:b w:val="false"/>
          <w:i w:val="false"/>
          <w:color w:val="000000"/>
          <w:sz w:val="28"/>
        </w:rPr>
        <w:t xml:space="preserve">
                       дауылдың (қар басып қалу), боран құлатудың </w:t>
      </w:r>
      <w:r>
        <w:br/>
      </w:r>
      <w:r>
        <w:rPr>
          <w:rFonts w:ascii="Times New Roman"/>
          <w:b w:val="false"/>
          <w:i w:val="false"/>
          <w:color w:val="000000"/>
          <w:sz w:val="28"/>
        </w:rPr>
        <w:t xml:space="preserve">
                       (қар құлатудың) салдары нәтижесiнде ағаштары </w:t>
      </w:r>
      <w:r>
        <w:br/>
      </w:r>
      <w:r>
        <w:rPr>
          <w:rFonts w:ascii="Times New Roman"/>
          <w:b w:val="false"/>
          <w:i w:val="false"/>
          <w:color w:val="000000"/>
          <w:sz w:val="28"/>
        </w:rPr>
        <w:t xml:space="preserve">
                       тамырынан шiрiген өнiмдi орман учаскелерi </w:t>
      </w:r>
    </w:p>
    <w:p>
      <w:pPr>
        <w:spacing w:after="0"/>
        <w:ind w:left="0"/>
        <w:jc w:val="both"/>
      </w:pPr>
      <w:r>
        <w:rPr>
          <w:rFonts w:ascii="Times New Roman"/>
          <w:b w:val="false"/>
          <w:i w:val="false"/>
          <w:color w:val="000000"/>
          <w:sz w:val="28"/>
        </w:rPr>
        <w:t xml:space="preserve">Жас шыбықтар           Орман аясында өсетiн және биiктiгi  </w:t>
      </w:r>
      <w:r>
        <w:br/>
      </w:r>
      <w:r>
        <w:rPr>
          <w:rFonts w:ascii="Times New Roman"/>
          <w:b w:val="false"/>
          <w:i w:val="false"/>
          <w:color w:val="000000"/>
          <w:sz w:val="28"/>
        </w:rPr>
        <w:t xml:space="preserve">
(өскiндер)             ағаштардың негiзгi қабатының биiктiгiнен </w:t>
      </w:r>
      <w:r>
        <w:br/>
      </w:r>
      <w:r>
        <w:rPr>
          <w:rFonts w:ascii="Times New Roman"/>
          <w:b w:val="false"/>
          <w:i w:val="false"/>
          <w:color w:val="000000"/>
          <w:sz w:val="28"/>
        </w:rPr>
        <w:t xml:space="preserve">
                       1/4 аспайтындай болып өсуге жарамды табиғи </w:t>
      </w:r>
      <w:r>
        <w:br/>
      </w:r>
      <w:r>
        <w:rPr>
          <w:rFonts w:ascii="Times New Roman"/>
          <w:b w:val="false"/>
          <w:i w:val="false"/>
          <w:color w:val="000000"/>
          <w:sz w:val="28"/>
        </w:rPr>
        <w:t xml:space="preserve">
                       жаратылған ағаш өсiмдiктерi </w:t>
      </w:r>
    </w:p>
    <w:p>
      <w:pPr>
        <w:spacing w:after="0"/>
        <w:ind w:left="0"/>
        <w:jc w:val="both"/>
      </w:pPr>
      <w:r>
        <w:rPr>
          <w:rFonts w:ascii="Times New Roman"/>
          <w:b w:val="false"/>
          <w:i w:val="false"/>
          <w:color w:val="000000"/>
          <w:sz w:val="28"/>
        </w:rPr>
        <w:t xml:space="preserve">Су жайылмалы ормандар  Өзен аңғарында уақытша су басқан жерлерде </w:t>
      </w:r>
      <w:r>
        <w:br/>
      </w:r>
      <w:r>
        <w:rPr>
          <w:rFonts w:ascii="Times New Roman"/>
          <w:b w:val="false"/>
          <w:i w:val="false"/>
          <w:color w:val="000000"/>
          <w:sz w:val="28"/>
        </w:rPr>
        <w:t xml:space="preserve">
                       өскен ормандар </w:t>
      </w:r>
      <w:r>
        <w:br/>
      </w:r>
      <w:r>
        <w:rPr>
          <w:rFonts w:ascii="Times New Roman"/>
          <w:b w:val="false"/>
          <w:i w:val="false"/>
          <w:color w:val="000000"/>
          <w:sz w:val="28"/>
        </w:rPr>
        <w:t>
 </w:t>
      </w:r>
      <w:r>
        <w:br/>
      </w:r>
      <w:r>
        <w:rPr>
          <w:rFonts w:ascii="Times New Roman"/>
          <w:b w:val="false"/>
          <w:i w:val="false"/>
          <w:color w:val="000000"/>
          <w:sz w:val="28"/>
        </w:rPr>
        <w:t xml:space="preserve">
  Белдеулi-бiртiндеп     Бiр бiрiмен алмасып отыратын өсiп тұрған </w:t>
      </w:r>
      <w:r>
        <w:br/>
      </w:r>
      <w:r>
        <w:rPr>
          <w:rFonts w:ascii="Times New Roman"/>
          <w:b w:val="false"/>
          <w:i w:val="false"/>
          <w:color w:val="000000"/>
          <w:sz w:val="28"/>
        </w:rPr>
        <w:t xml:space="preserve">
кесу                   ағаштарды жаппай белдеулермен және  </w:t>
      </w:r>
      <w:r>
        <w:br/>
      </w:r>
      <w:r>
        <w:rPr>
          <w:rFonts w:ascii="Times New Roman"/>
          <w:b w:val="false"/>
          <w:i w:val="false"/>
          <w:color w:val="000000"/>
          <w:sz w:val="28"/>
        </w:rPr>
        <w:t xml:space="preserve">
                       тереңдеп-бiртiндеп кесу барысындағы кесу </w:t>
      </w:r>
      <w:r>
        <w:br/>
      </w:r>
      <w:r>
        <w:rPr>
          <w:rFonts w:ascii="Times New Roman"/>
          <w:b w:val="false"/>
          <w:i w:val="false"/>
          <w:color w:val="000000"/>
          <w:sz w:val="28"/>
        </w:rPr>
        <w:t xml:space="preserve">
                       жүйесi. Теңдей-бiртiндеп кесу белдеуi, енi  </w:t>
      </w:r>
      <w:r>
        <w:br/>
      </w:r>
      <w:r>
        <w:rPr>
          <w:rFonts w:ascii="Times New Roman"/>
          <w:b w:val="false"/>
          <w:i w:val="false"/>
          <w:color w:val="000000"/>
          <w:sz w:val="28"/>
        </w:rPr>
        <w:t xml:space="preserve">
                       бойынша жаппай кесудiң екi-үш белдеуiне тең. </w:t>
      </w:r>
    </w:p>
    <w:p>
      <w:pPr>
        <w:spacing w:after="0"/>
        <w:ind w:left="0"/>
        <w:jc w:val="both"/>
      </w:pPr>
      <w:r>
        <w:rPr>
          <w:rFonts w:ascii="Times New Roman"/>
          <w:b w:val="false"/>
          <w:i w:val="false"/>
          <w:color w:val="000000"/>
          <w:sz w:val="28"/>
        </w:rPr>
        <w:t xml:space="preserve">Орманның кейiннен      Кесiлген және өртең жерлерде орманның </w:t>
      </w:r>
      <w:r>
        <w:br/>
      </w:r>
      <w:r>
        <w:rPr>
          <w:rFonts w:ascii="Times New Roman"/>
          <w:b w:val="false"/>
          <w:i w:val="false"/>
          <w:color w:val="000000"/>
          <w:sz w:val="28"/>
        </w:rPr>
        <w:t xml:space="preserve">
түлеп жетiлуi          табиғи түрде түлеп-өсуi </w:t>
      </w:r>
    </w:p>
    <w:p>
      <w:pPr>
        <w:spacing w:after="0"/>
        <w:ind w:left="0"/>
        <w:jc w:val="both"/>
      </w:pPr>
      <w:r>
        <w:rPr>
          <w:rFonts w:ascii="Times New Roman"/>
          <w:b w:val="false"/>
          <w:i w:val="false"/>
          <w:color w:val="000000"/>
          <w:sz w:val="28"/>
        </w:rPr>
        <w:t xml:space="preserve">Бiртiндеп кесу         Өсiп-жетiлген ағашты жасының бiр немесе </w:t>
      </w:r>
      <w:r>
        <w:br/>
      </w:r>
      <w:r>
        <w:rPr>
          <w:rFonts w:ascii="Times New Roman"/>
          <w:b w:val="false"/>
          <w:i w:val="false"/>
          <w:color w:val="000000"/>
          <w:sz w:val="28"/>
        </w:rPr>
        <w:t xml:space="preserve">
                       екi класы кезiнде бiрнеше кезекте алқапта  </w:t>
      </w:r>
      <w:r>
        <w:br/>
      </w:r>
      <w:r>
        <w:rPr>
          <w:rFonts w:ascii="Times New Roman"/>
          <w:b w:val="false"/>
          <w:i w:val="false"/>
          <w:color w:val="000000"/>
          <w:sz w:val="28"/>
        </w:rPr>
        <w:t xml:space="preserve">
                       кесу барысында ағашты басты мақсатқа </w:t>
      </w:r>
      <w:r>
        <w:br/>
      </w:r>
      <w:r>
        <w:rPr>
          <w:rFonts w:ascii="Times New Roman"/>
          <w:b w:val="false"/>
          <w:i w:val="false"/>
          <w:color w:val="000000"/>
          <w:sz w:val="28"/>
        </w:rPr>
        <w:t xml:space="preserve">
                       пайдалану үшiн кесу </w:t>
      </w:r>
    </w:p>
    <w:p>
      <w:pPr>
        <w:spacing w:after="0"/>
        <w:ind w:left="0"/>
        <w:jc w:val="both"/>
      </w:pPr>
      <w:r>
        <w:rPr>
          <w:rFonts w:ascii="Times New Roman"/>
          <w:b w:val="false"/>
          <w:i w:val="false"/>
          <w:color w:val="000000"/>
          <w:sz w:val="28"/>
        </w:rPr>
        <w:t xml:space="preserve">Орманның алдын ала     Өсiп тұрған ағаштар аясында (кесуге дейiн) </w:t>
      </w:r>
      <w:r>
        <w:br/>
      </w:r>
      <w:r>
        <w:rPr>
          <w:rFonts w:ascii="Times New Roman"/>
          <w:b w:val="false"/>
          <w:i w:val="false"/>
          <w:color w:val="000000"/>
          <w:sz w:val="28"/>
        </w:rPr>
        <w:t xml:space="preserve">
түлеп өсуi             табиғи түрде түлеп өсуi </w:t>
      </w:r>
      <w:r>
        <w:br/>
      </w:r>
      <w:r>
        <w:rPr>
          <w:rFonts w:ascii="Times New Roman"/>
          <w:b w:val="false"/>
          <w:i w:val="false"/>
          <w:color w:val="000000"/>
          <w:sz w:val="28"/>
        </w:rPr>
        <w:t>
 </w:t>
      </w:r>
      <w:r>
        <w:br/>
      </w:r>
      <w:r>
        <w:rPr>
          <w:rFonts w:ascii="Times New Roman"/>
          <w:b w:val="false"/>
          <w:i w:val="false"/>
          <w:color w:val="000000"/>
          <w:sz w:val="28"/>
        </w:rPr>
        <w:t xml:space="preserve">
  Ағаштың басымырақ      Ағаштарды есепке алу кезiнде оның көп </w:t>
      </w:r>
      <w:r>
        <w:br/>
      </w:r>
      <w:r>
        <w:rPr>
          <w:rFonts w:ascii="Times New Roman"/>
          <w:b w:val="false"/>
          <w:i w:val="false"/>
          <w:color w:val="000000"/>
          <w:sz w:val="28"/>
        </w:rPr>
        <w:t xml:space="preserve">
тұқымы                 бөлiгiн құрайтын ағаш тұқымы. Егер барынша </w:t>
      </w:r>
      <w:r>
        <w:br/>
      </w:r>
      <w:r>
        <w:rPr>
          <w:rFonts w:ascii="Times New Roman"/>
          <w:b w:val="false"/>
          <w:i w:val="false"/>
          <w:color w:val="000000"/>
          <w:sz w:val="28"/>
        </w:rPr>
        <w:t xml:space="preserve">
                       бағалы ағаш тұқымының құрамында қордың </w:t>
      </w:r>
      <w:r>
        <w:br/>
      </w:r>
      <w:r>
        <w:rPr>
          <w:rFonts w:ascii="Times New Roman"/>
          <w:b w:val="false"/>
          <w:i w:val="false"/>
          <w:color w:val="000000"/>
          <w:sz w:val="28"/>
        </w:rPr>
        <w:t xml:space="preserve">
                       4/10 кем болмайтынын құраса ол ағаштың  </w:t>
      </w:r>
      <w:r>
        <w:br/>
      </w:r>
      <w:r>
        <w:rPr>
          <w:rFonts w:ascii="Times New Roman"/>
          <w:b w:val="false"/>
          <w:i w:val="false"/>
          <w:color w:val="000000"/>
          <w:sz w:val="28"/>
        </w:rPr>
        <w:t xml:space="preserve">
                       басымырақ тұқымы деп саналуы мүмкiн. </w:t>
      </w:r>
      <w:r>
        <w:br/>
      </w:r>
      <w:r>
        <w:rPr>
          <w:rFonts w:ascii="Times New Roman"/>
          <w:b w:val="false"/>
          <w:i w:val="false"/>
          <w:color w:val="000000"/>
          <w:sz w:val="28"/>
        </w:rPr>
        <w:t>
 </w:t>
      </w:r>
      <w:r>
        <w:br/>
      </w:r>
      <w:r>
        <w:rPr>
          <w:rFonts w:ascii="Times New Roman"/>
          <w:b w:val="false"/>
          <w:i w:val="false"/>
          <w:color w:val="000000"/>
          <w:sz w:val="28"/>
        </w:rPr>
        <w:t xml:space="preserve">
  Алқаптың жанасуы       Өсiп-жетiлген орманның ағаштары кварталында </w:t>
      </w:r>
      <w:r>
        <w:br/>
      </w:r>
      <w:r>
        <w:rPr>
          <w:rFonts w:ascii="Times New Roman"/>
          <w:b w:val="false"/>
          <w:i w:val="false"/>
          <w:color w:val="000000"/>
          <w:sz w:val="28"/>
        </w:rPr>
        <w:t xml:space="preserve">
                       немесе учаскесiнде алқапты орналастыру                               тәртiбi. </w:t>
      </w:r>
      <w:r>
        <w:br/>
      </w:r>
      <w:r>
        <w:rPr>
          <w:rFonts w:ascii="Times New Roman"/>
          <w:b w:val="false"/>
          <w:i w:val="false"/>
          <w:color w:val="000000"/>
          <w:sz w:val="28"/>
        </w:rPr>
        <w:t xml:space="preserve">
                       Алқаптың жанасуы төрт тәсiлге бөлiнедi: </w:t>
      </w:r>
      <w:r>
        <w:br/>
      </w:r>
      <w:r>
        <w:rPr>
          <w:rFonts w:ascii="Times New Roman"/>
          <w:b w:val="false"/>
          <w:i w:val="false"/>
          <w:color w:val="000000"/>
          <w:sz w:val="28"/>
        </w:rPr>
        <w:t xml:space="preserve">
                       тiкелей, аттамалы, ықтырмалы, шахматты </w:t>
      </w:r>
    </w:p>
    <w:p>
      <w:pPr>
        <w:spacing w:after="0"/>
        <w:ind w:left="0"/>
        <w:jc w:val="both"/>
      </w:pPr>
      <w:r>
        <w:rPr>
          <w:rFonts w:ascii="Times New Roman"/>
          <w:b w:val="false"/>
          <w:i w:val="false"/>
          <w:color w:val="000000"/>
          <w:sz w:val="28"/>
        </w:rPr>
        <w:t xml:space="preserve">Уақытша сынау алаңы    Қандай да бiр көрсеткiштердi өлшеу немесе </w:t>
      </w:r>
      <w:r>
        <w:br/>
      </w:r>
      <w:r>
        <w:rPr>
          <w:rFonts w:ascii="Times New Roman"/>
          <w:b w:val="false"/>
          <w:i w:val="false"/>
          <w:color w:val="000000"/>
          <w:sz w:val="28"/>
        </w:rPr>
        <w:t xml:space="preserve">
                       көз өлшемiн жаттықтыруға арналған ағашты </w:t>
      </w:r>
      <w:r>
        <w:br/>
      </w:r>
      <w:r>
        <w:rPr>
          <w:rFonts w:ascii="Times New Roman"/>
          <w:b w:val="false"/>
          <w:i w:val="false"/>
          <w:color w:val="000000"/>
          <w:sz w:val="28"/>
        </w:rPr>
        <w:t xml:space="preserve">
                       алаң учаскесi. Сынау алаңы уақытша және </w:t>
      </w:r>
      <w:r>
        <w:br/>
      </w:r>
      <w:r>
        <w:rPr>
          <w:rFonts w:ascii="Times New Roman"/>
          <w:b w:val="false"/>
          <w:i w:val="false"/>
          <w:color w:val="000000"/>
          <w:sz w:val="28"/>
        </w:rPr>
        <w:t xml:space="preserve">
                       тұрақты болады. </w:t>
      </w:r>
    </w:p>
    <w:p>
      <w:pPr>
        <w:spacing w:after="0"/>
        <w:ind w:left="0"/>
        <w:jc w:val="both"/>
      </w:pPr>
      <w:r>
        <w:rPr>
          <w:rFonts w:ascii="Times New Roman"/>
          <w:b w:val="false"/>
          <w:i w:val="false"/>
          <w:color w:val="000000"/>
          <w:sz w:val="28"/>
        </w:rPr>
        <w:t xml:space="preserve">Орман жолы             Орман кварталдарының шекарасын белгiлеу </w:t>
      </w:r>
      <w:r>
        <w:br/>
      </w:r>
      <w:r>
        <w:rPr>
          <w:rFonts w:ascii="Times New Roman"/>
          <w:b w:val="false"/>
          <w:i w:val="false"/>
          <w:color w:val="000000"/>
          <w:sz w:val="28"/>
        </w:rPr>
        <w:t xml:space="preserve">
                       үшiн салынған ормандағы ағашы тазартылған </w:t>
      </w:r>
      <w:r>
        <w:br/>
      </w:r>
      <w:r>
        <w:rPr>
          <w:rFonts w:ascii="Times New Roman"/>
          <w:b w:val="false"/>
          <w:i w:val="false"/>
          <w:color w:val="000000"/>
          <w:sz w:val="28"/>
        </w:rPr>
        <w:t xml:space="preserve">
                       белдеу (жол) </w:t>
      </w:r>
    </w:p>
    <w:p>
      <w:pPr>
        <w:spacing w:after="0"/>
        <w:ind w:left="0"/>
        <w:jc w:val="both"/>
      </w:pPr>
      <w:r>
        <w:rPr>
          <w:rFonts w:ascii="Times New Roman"/>
          <w:b w:val="false"/>
          <w:i w:val="false"/>
          <w:color w:val="000000"/>
          <w:sz w:val="28"/>
        </w:rPr>
        <w:t xml:space="preserve">Басты мақсатқа         Ағаш дайындау және орманды қалпына  </w:t>
      </w:r>
      <w:r>
        <w:br/>
      </w:r>
      <w:r>
        <w:rPr>
          <w:rFonts w:ascii="Times New Roman"/>
          <w:b w:val="false"/>
          <w:i w:val="false"/>
          <w:color w:val="000000"/>
          <w:sz w:val="28"/>
        </w:rPr>
        <w:t xml:space="preserve">
пайдалану үшiн кесу    келтiру үшiн өсiп-жетiлген және одан мерзiмi </w:t>
      </w:r>
      <w:r>
        <w:br/>
      </w:r>
      <w:r>
        <w:rPr>
          <w:rFonts w:ascii="Times New Roman"/>
          <w:b w:val="false"/>
          <w:i w:val="false"/>
          <w:color w:val="000000"/>
          <w:sz w:val="28"/>
        </w:rPr>
        <w:t xml:space="preserve">
                       асып кеткен ағаштарды кесу </w:t>
      </w:r>
    </w:p>
    <w:p>
      <w:pPr>
        <w:spacing w:after="0"/>
        <w:ind w:left="0"/>
        <w:jc w:val="both"/>
      </w:pPr>
      <w:r>
        <w:rPr>
          <w:rFonts w:ascii="Times New Roman"/>
          <w:b w:val="false"/>
          <w:i w:val="false"/>
          <w:color w:val="000000"/>
          <w:sz w:val="28"/>
        </w:rPr>
        <w:t xml:space="preserve">Орманды күтiп-баптау   Жоғары өнiмдi сапалы ағаштарды қалыптастыру </w:t>
      </w:r>
      <w:r>
        <w:br/>
      </w:r>
      <w:r>
        <w:rPr>
          <w:rFonts w:ascii="Times New Roman"/>
          <w:b w:val="false"/>
          <w:i w:val="false"/>
          <w:color w:val="000000"/>
          <w:sz w:val="28"/>
        </w:rPr>
        <w:t xml:space="preserve">
үшiн кесу              және ағаштарды дер кезiнде пайдалану  </w:t>
      </w:r>
      <w:r>
        <w:br/>
      </w:r>
      <w:r>
        <w:rPr>
          <w:rFonts w:ascii="Times New Roman"/>
          <w:b w:val="false"/>
          <w:i w:val="false"/>
          <w:color w:val="000000"/>
          <w:sz w:val="28"/>
        </w:rPr>
        <w:t xml:space="preserve">
                       мақсатында  алқаптан керексiз ағаштарды </w:t>
      </w:r>
      <w:r>
        <w:br/>
      </w:r>
      <w:r>
        <w:rPr>
          <w:rFonts w:ascii="Times New Roman"/>
          <w:b w:val="false"/>
          <w:i w:val="false"/>
          <w:color w:val="000000"/>
          <w:sz w:val="28"/>
        </w:rPr>
        <w:t xml:space="preserve">
                       шабу және басты тұқымдардың жақсы </w:t>
      </w:r>
      <w:r>
        <w:br/>
      </w:r>
      <w:r>
        <w:rPr>
          <w:rFonts w:ascii="Times New Roman"/>
          <w:b w:val="false"/>
          <w:i w:val="false"/>
          <w:color w:val="000000"/>
          <w:sz w:val="28"/>
        </w:rPr>
        <w:t xml:space="preserve">
                       ағаштарының өсуi үшiн қолайлы жағдай жасау </w:t>
      </w:r>
      <w:r>
        <w:br/>
      </w:r>
      <w:r>
        <w:rPr>
          <w:rFonts w:ascii="Times New Roman"/>
          <w:b w:val="false"/>
          <w:i w:val="false"/>
          <w:color w:val="000000"/>
          <w:sz w:val="28"/>
        </w:rPr>
        <w:t xml:space="preserve">
                      жолымен жүзеге асырылатын орманды күтiп-баптау </w:t>
      </w:r>
      <w:r>
        <w:br/>
      </w:r>
      <w:r>
        <w:rPr>
          <w:rFonts w:ascii="Times New Roman"/>
          <w:b w:val="false"/>
          <w:i w:val="false"/>
          <w:color w:val="000000"/>
          <w:sz w:val="28"/>
        </w:rPr>
        <w:t>
 </w:t>
      </w:r>
      <w:r>
        <w:br/>
      </w:r>
      <w:r>
        <w:rPr>
          <w:rFonts w:ascii="Times New Roman"/>
          <w:b w:val="false"/>
          <w:i w:val="false"/>
          <w:color w:val="000000"/>
          <w:sz w:val="28"/>
        </w:rPr>
        <w:t xml:space="preserve">
  Санитарлық кесу        Орманның санитарлық жайын жақсарту </w:t>
      </w:r>
      <w:r>
        <w:br/>
      </w:r>
      <w:r>
        <w:rPr>
          <w:rFonts w:ascii="Times New Roman"/>
          <w:b w:val="false"/>
          <w:i w:val="false"/>
          <w:color w:val="000000"/>
          <w:sz w:val="28"/>
        </w:rPr>
        <w:t xml:space="preserve">
                       мақсатымен жекелеген ауру, зақымдалған және </w:t>
      </w:r>
      <w:r>
        <w:br/>
      </w:r>
      <w:r>
        <w:rPr>
          <w:rFonts w:ascii="Times New Roman"/>
          <w:b w:val="false"/>
          <w:i w:val="false"/>
          <w:color w:val="000000"/>
          <w:sz w:val="28"/>
        </w:rPr>
        <w:t xml:space="preserve">
                       кеуiп кеткен ағаштарды немесе бүкiл ағаштарды </w:t>
      </w:r>
      <w:r>
        <w:br/>
      </w:r>
      <w:r>
        <w:rPr>
          <w:rFonts w:ascii="Times New Roman"/>
          <w:b w:val="false"/>
          <w:i w:val="false"/>
          <w:color w:val="000000"/>
          <w:sz w:val="28"/>
        </w:rPr>
        <w:t xml:space="preserve">
                       кесу барысында жүргiзiлетiн кесу жұмысы </w:t>
      </w:r>
    </w:p>
    <w:p>
      <w:pPr>
        <w:spacing w:after="0"/>
        <w:ind w:left="0"/>
        <w:jc w:val="both"/>
      </w:pPr>
      <w:r>
        <w:rPr>
          <w:rFonts w:ascii="Times New Roman"/>
          <w:b w:val="false"/>
          <w:i w:val="false"/>
          <w:color w:val="000000"/>
          <w:sz w:val="28"/>
        </w:rPr>
        <w:t xml:space="preserve">Орманның өздiгiнен     Ағаштарды бiртiндеп немесе iрiктеп кесу  </w:t>
      </w:r>
      <w:r>
        <w:br/>
      </w:r>
      <w:r>
        <w:rPr>
          <w:rFonts w:ascii="Times New Roman"/>
          <w:b w:val="false"/>
          <w:i w:val="false"/>
          <w:color w:val="000000"/>
          <w:sz w:val="28"/>
        </w:rPr>
        <w:t xml:space="preserve">
түлеп өсуi             барысында оларда пайда болатын табиғи өсу </w:t>
      </w:r>
      <w:r>
        <w:br/>
      </w:r>
      <w:r>
        <w:rPr>
          <w:rFonts w:ascii="Times New Roman"/>
          <w:b w:val="false"/>
          <w:i w:val="false"/>
          <w:color w:val="000000"/>
          <w:sz w:val="28"/>
        </w:rPr>
        <w:t>
 </w:t>
      </w:r>
      <w:r>
        <w:br/>
      </w:r>
      <w:r>
        <w:rPr>
          <w:rFonts w:ascii="Times New Roman"/>
          <w:b w:val="false"/>
          <w:i w:val="false"/>
          <w:color w:val="000000"/>
          <w:sz w:val="28"/>
        </w:rPr>
        <w:t xml:space="preserve">
  Өсiп-жетiлген          Белгiленген кесу жасына жеткен ағаштар </w:t>
      </w:r>
      <w:r>
        <w:br/>
      </w:r>
      <w:r>
        <w:rPr>
          <w:rFonts w:ascii="Times New Roman"/>
          <w:b w:val="false"/>
          <w:i w:val="false"/>
          <w:color w:val="000000"/>
          <w:sz w:val="28"/>
        </w:rPr>
        <w:t xml:space="preserve">
ағаштар  </w:t>
      </w:r>
    </w:p>
    <w:p>
      <w:pPr>
        <w:spacing w:after="0"/>
        <w:ind w:left="0"/>
        <w:jc w:val="both"/>
      </w:pPr>
      <w:r>
        <w:rPr>
          <w:rFonts w:ascii="Times New Roman"/>
          <w:b w:val="false"/>
          <w:i w:val="false"/>
          <w:color w:val="000000"/>
          <w:sz w:val="28"/>
        </w:rPr>
        <w:t xml:space="preserve">Жаппай алқаптық        Алқаптағы бүкiл ағашты бiр кезекте кесу </w:t>
      </w:r>
      <w:r>
        <w:br/>
      </w:r>
      <w:r>
        <w:rPr>
          <w:rFonts w:ascii="Times New Roman"/>
          <w:b w:val="false"/>
          <w:i w:val="false"/>
          <w:color w:val="000000"/>
          <w:sz w:val="28"/>
        </w:rPr>
        <w:t xml:space="preserve">
кесу (жаппай кесу)     кезiндегi ағашты басты мақсатта кесу </w:t>
      </w:r>
      <w:r>
        <w:br/>
      </w:r>
      <w:r>
        <w:rPr>
          <w:rFonts w:ascii="Times New Roman"/>
          <w:b w:val="false"/>
          <w:i w:val="false"/>
          <w:color w:val="000000"/>
          <w:sz w:val="28"/>
        </w:rPr>
        <w:t>
 </w:t>
      </w:r>
      <w:r>
        <w:br/>
      </w:r>
      <w:r>
        <w:rPr>
          <w:rFonts w:ascii="Times New Roman"/>
          <w:b w:val="false"/>
          <w:i w:val="false"/>
          <w:color w:val="000000"/>
          <w:sz w:val="28"/>
        </w:rPr>
        <w:t xml:space="preserve">
  Алқаптың жанасу        Тiкелей жанасу кезiнде алқапты кезектi </w:t>
      </w:r>
      <w:r>
        <w:br/>
      </w:r>
      <w:r>
        <w:rPr>
          <w:rFonts w:ascii="Times New Roman"/>
          <w:b w:val="false"/>
          <w:i w:val="false"/>
          <w:color w:val="000000"/>
          <w:sz w:val="28"/>
        </w:rPr>
        <w:t xml:space="preserve">
мерзiмi                кесуге белгiлеу кезiндегi уақыт аралығы </w:t>
      </w:r>
    </w:p>
    <w:p>
      <w:pPr>
        <w:spacing w:after="0"/>
        <w:ind w:left="0"/>
        <w:jc w:val="both"/>
      </w:pPr>
      <w:r>
        <w:rPr>
          <w:rFonts w:ascii="Times New Roman"/>
          <w:b w:val="false"/>
          <w:i w:val="false"/>
          <w:color w:val="000000"/>
          <w:sz w:val="28"/>
        </w:rPr>
        <w:t xml:space="preserve">Құламалы жарлар        Өзендердiң құламалы тiк жарлы жағаларындағы </w:t>
      </w:r>
      <w:r>
        <w:br/>
      </w:r>
      <w:r>
        <w:rPr>
          <w:rFonts w:ascii="Times New Roman"/>
          <w:b w:val="false"/>
          <w:i w:val="false"/>
          <w:color w:val="000000"/>
          <w:sz w:val="28"/>
        </w:rPr>
        <w:t xml:space="preserve">
                       аймақтың 20 метрлiк белдеуiне орналасқан </w:t>
      </w:r>
      <w:r>
        <w:br/>
      </w:r>
      <w:r>
        <w:rPr>
          <w:rFonts w:ascii="Times New Roman"/>
          <w:b w:val="false"/>
          <w:i w:val="false"/>
          <w:color w:val="000000"/>
          <w:sz w:val="28"/>
        </w:rPr>
        <w:t xml:space="preserve">
                       топ ағаштар мен жекелеген ағаштар </w:t>
      </w:r>
    </w:p>
    <w:p>
      <w:pPr>
        <w:spacing w:after="0"/>
        <w:ind w:left="0"/>
        <w:jc w:val="both"/>
      </w:pPr>
      <w:r>
        <w:rPr>
          <w:rFonts w:ascii="Times New Roman"/>
          <w:b w:val="false"/>
          <w:i w:val="false"/>
          <w:color w:val="000000"/>
          <w:sz w:val="28"/>
        </w:rPr>
        <w:t xml:space="preserve">Тоғайлы орман          Шөлейт аймақтағы су жайылмалы орман </w:t>
      </w:r>
    </w:p>
    <w:p>
      <w:pPr>
        <w:spacing w:after="0"/>
        <w:ind w:left="0"/>
        <w:jc w:val="both"/>
      </w:pPr>
      <w:r>
        <w:rPr>
          <w:rFonts w:ascii="Times New Roman"/>
          <w:b w:val="false"/>
          <w:i w:val="false"/>
          <w:color w:val="000000"/>
          <w:sz w:val="28"/>
        </w:rPr>
        <w:t xml:space="preserve">Тар алқапты кесу       Алқаптың енi 30 метрден аспайтын кездегi </w:t>
      </w:r>
      <w:r>
        <w:br/>
      </w:r>
      <w:r>
        <w:rPr>
          <w:rFonts w:ascii="Times New Roman"/>
          <w:b w:val="false"/>
          <w:i w:val="false"/>
          <w:color w:val="000000"/>
          <w:sz w:val="28"/>
        </w:rPr>
        <w:t xml:space="preserve">
                       жаппай кесу </w:t>
      </w:r>
    </w:p>
    <w:p>
      <w:pPr>
        <w:spacing w:after="0"/>
        <w:ind w:left="0"/>
        <w:jc w:val="both"/>
      </w:pPr>
      <w:r>
        <w:rPr>
          <w:rFonts w:ascii="Times New Roman"/>
          <w:b w:val="false"/>
          <w:i w:val="false"/>
          <w:color w:val="000000"/>
          <w:sz w:val="28"/>
        </w:rPr>
        <w:t xml:space="preserve">Өрiмталдар             Бұталарынан тазартыла кесiлген ағаштың дiңi </w:t>
      </w:r>
    </w:p>
    <w:p>
      <w:pPr>
        <w:spacing w:after="0"/>
        <w:ind w:left="0"/>
        <w:jc w:val="both"/>
      </w:pPr>
      <w:r>
        <w:rPr>
          <w:rFonts w:ascii="Times New Roman"/>
          <w:b w:val="false"/>
          <w:i w:val="false"/>
          <w:color w:val="000000"/>
          <w:sz w:val="28"/>
        </w:rPr>
        <w:t xml:space="preserve">Алқаптың аттамалы      Кезектi алқап орман белдеуiне енiмен </w:t>
      </w:r>
      <w:r>
        <w:br/>
      </w:r>
      <w:r>
        <w:rPr>
          <w:rFonts w:ascii="Times New Roman"/>
          <w:b w:val="false"/>
          <w:i w:val="false"/>
          <w:color w:val="000000"/>
          <w:sz w:val="28"/>
        </w:rPr>
        <w:t xml:space="preserve">
түрде жанасуы          аттамалы түрде алқаптың енiне тең орналасқан </w:t>
      </w:r>
      <w:r>
        <w:br/>
      </w:r>
      <w:r>
        <w:rPr>
          <w:rFonts w:ascii="Times New Roman"/>
          <w:b w:val="false"/>
          <w:i w:val="false"/>
          <w:color w:val="000000"/>
          <w:sz w:val="28"/>
        </w:rPr>
        <w:t xml:space="preserve">
                       кездегi алқаптың жанасуы </w:t>
      </w:r>
    </w:p>
    <w:p>
      <w:pPr>
        <w:spacing w:after="0"/>
        <w:ind w:left="0"/>
        <w:jc w:val="both"/>
      </w:pPr>
      <w:r>
        <w:rPr>
          <w:rFonts w:ascii="Times New Roman"/>
          <w:b w:val="false"/>
          <w:i w:val="false"/>
          <w:color w:val="000000"/>
          <w:sz w:val="28"/>
        </w:rPr>
        <w:t xml:space="preserve">Алқаптың енi           Қысқа жағы бойынша алқаптың ұзына бойы </w:t>
      </w:r>
      <w:r>
        <w:br/>
      </w:r>
      <w:r>
        <w:rPr>
          <w:rFonts w:ascii="Times New Roman"/>
          <w:b w:val="false"/>
          <w:i w:val="false"/>
          <w:color w:val="000000"/>
          <w:sz w:val="28"/>
        </w:rPr>
        <w:t xml:space="preserve">
                       (созылмалылығы) </w:t>
      </w:r>
    </w:p>
    <w:p>
      <w:pPr>
        <w:spacing w:after="0"/>
        <w:ind w:left="0"/>
        <w:jc w:val="both"/>
      </w:pPr>
      <w:r>
        <w:rPr>
          <w:rFonts w:ascii="Times New Roman"/>
          <w:b w:val="false"/>
          <w:i w:val="false"/>
          <w:color w:val="000000"/>
          <w:sz w:val="28"/>
        </w:rPr>
        <w:t xml:space="preserve">Қабат                  Ағаштың тiк құрылымының (қабатының) </w:t>
      </w:r>
      <w:r>
        <w:br/>
      </w:r>
      <w:r>
        <w:rPr>
          <w:rFonts w:ascii="Times New Roman"/>
          <w:b w:val="false"/>
          <w:i w:val="false"/>
          <w:color w:val="000000"/>
          <w:sz w:val="28"/>
        </w:rPr>
        <w:t xml:space="preserve">
                       элементi. Ағаштарда әдетте, қабат бiр немесе </w:t>
      </w:r>
      <w:r>
        <w:br/>
      </w:r>
      <w:r>
        <w:rPr>
          <w:rFonts w:ascii="Times New Roman"/>
          <w:b w:val="false"/>
          <w:i w:val="false"/>
          <w:color w:val="000000"/>
          <w:sz w:val="28"/>
        </w:rPr>
        <w:t xml:space="preserve">
                       екiге (көп болуы сирек) бөлiнедi.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