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69b7" w14:textId="ba96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кеден қызметтерiнiң қызметтiк және арнаулы жеңiл автомобильдерiнiң лимитi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7 ақпан N 121. Күші жойылды - Қазақстан Республикасы Үкіметінің 2000.02.24. N 288 қаулысымен. ~P000288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жергiлiктi өкiлдiк және атқарушы органдарының, басқару органдарының қызметкерлерiнiң жалпы саны мен қызметтiк жеңiл автомобильдерi санының лимитi туралы" Қазақстан Республикасы Министрлер Кабинетiнiң 1994 жылғы 30 қыркүйектегi N 1092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P941092_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Қазақстан Республикасы Қаржы министрлiгiне бөлiнген қызметтiк жеңiл автомобильдер санының лимитi жергiлiктi кеден органдарына берiлген 115 жеңiл автомобиль санына қысқартылсын.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"Арнаулы жеңiл автомобильдер тиесiлiлiгi кестесiн бекiту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 ССР Министрлер Советiнiң 1989 жылғы 3 тамыздағы N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қаулысымен бекiтiлген Қазақ ССР Министрлер Советiнiң ведомствосына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қарасты бюджет мекемелерi мен ұйымдарына тиесiлi арнаулы жеңiл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автомобильдер кестесi қосымшаға сәйкес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1995 жылғы 7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121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Арнаулы жеңiл автомобильдер тиесiлiлiгi кестесiне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Атауы    | Атқаратын    |Арнаулы автомобильдер |Мекемелерге,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|  қызмет      |пайдалануға құқығы бар|ұйымдарға,құрылымдық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|              |мекемелер, ұйымдар    |бөлiмшелерге тиiстi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|              |                      | автомобиль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Қаржы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Жедел     Профилактикалық    облыстар бойынша       2 - 4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жұмыс     және жедел жұмыс   кеден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атқаруды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кедендер               2 - 3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кедендiк пост          1 - 2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