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9356" w14:textId="b2c9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Отандық және импортталған акциздiк тауарлардың жекелеген түрлерiне қойылатын акциз ставкалары туралы /Үзiндi/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13 ақпан N 146. Күшi жойылды - Қазақстан Республикасы Министрлер Кабинетiнiң 1995.07.14. N 974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Отандық өндiрiс тауарларының жекелеген түрлерiне акциз ставкалары осы қаулының 1 қосымшасына сәйкес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Акциздердiң аталған ставкалары қосымша құнға салынбаған салықсыз еркiн баға негiзiнде 1995 жылдың 20 ақпаннан бастап жөнелтiлген акциздiк тауарлар /өнiмдер/ үшiн төленген есептер бойынша айналымдарға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Тәуелсiз Мемлекеттер Достастығына мүше мемлекеттерден тысқары жерлерден, сондай-ақ Тәуелсiз Мемлекеттер Достастығына мүше мемлекеттерден әкелiнген импорт тауарларының жекелеген түрлерiне акциз ставкалары осы қаулының 2 қосымшасына сәйкес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Жасалған контрактылар /шарттар, келiсiмдер/ бойынша және 1995 жылдың 20 ақпанына дейiн толық төленген оның iшiнде Қазақстан Республикасының басқа заңды ұйым-резидентi немесе резидент емесi, сондай-ақ бартерлiк операциялар бойынша төленген аталған тауарларға, егер тауарлар экспортқа 1995 жылдың 20 ақпанына дейiн шығарылған болса, 1995 жылдың 20 ақпанына дейiн қолданылып келген ставкалар бойынша салық салынады.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Қазақстан Республикасы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146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1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Отандық өндiрiстiң халық тұтыну тауарларының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жекелеген түрлерiне қойылатын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АКЦИЗ СТАВКАЛАРЫ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Тауарлар атауы                   | Акциз ставкалары қосылған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| құнға салынатын салықсыз босату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| бағаларындағы құнға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| есебiмен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Арақ                                  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Кiлем және кiлем бұйымдары             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Қазақстан Республикасы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146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2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Импортталған тауарларға қойылатын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АКЦИЗ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экономикалық қызмет|                       |Акциз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 номенклатурасының   |  Тауарлардың атауы    |кеден құнына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коды                      |                       |процент есебiмен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180631,  180632,  180690    Шоколад және шоколад           55 */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өнiмдерi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2208 /220890910,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220890900-нан басқасы/   Күштi спирт iшiмдiктерi,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ликерлар және басқа алкоголь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iшiмдiктерi;                    300 **/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сусын жасауға пайдаланылатын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құрамында спиртi бар жартылай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өнiмдер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2402                        Сигаралар /оның iшiнде ұштары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қиылған/ сигариллалар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темекiден немесе 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алмастырғыштардан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сигареттер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100 **/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*/Тәуелсiз Мемлекеттер Достастығына мүше мемлекеттерден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тысқары жерлерден әкелiнген тауарлар үшiн;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**/Тәуелсiз Мемлекеттер Достастығына мүше мемлекеттерден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тысқары жерлерден, сондай-ақ Тәуелсiз Мемлекеттер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Достастығына мүше мемлекеттерден әкелiнген тауарлар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үшiн.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