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9473" w14:textId="e699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"Отын" мемлекеттiк акционерлiк компаниясын қайта ұйымдастыру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13 ақпандағы N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Реформаларды тереңдету және экономикалық дағдарыстан шығу
жөнiндегi Үкiметтiң Iс-қимыл бағдарламасына сәйкес, шаруашылық
жүргiзушi субъектiлердiң қызметiн басқаруды жетiлдiру, 
жекешелендiру процесiн монополиясыздандыру және тереңдету
мақсатында Қазақстан Республикасының Министрлер Кабинетi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 "Отын" мемлекеттiк акционерлiк компаниясының
құрамына кiретiн ұйымдардың, кәсiпорындардың мемлекет мүлкiн иелену,
пайдалану және басқару құқын, сондай-ақ акционерлiк қоғамдардың 
акциялардың мемлекеттiк пакетiн иелену, пайдалану және басқару 
құқын қайтып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Ұсақ көмiр кен орындарын игерудiң стратегиясын үйлестiру
және жасау қызметi Қазақстан Республикасының Энергетика және
көмiр өнеркәсiбi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Халықтың әлеуметтiк жағынан қорғалатын жiктерінiң, жергiлiктi
бюджеттен қаржыландырылатын мекемелер мен ұйымдардың қатты отынға 
деген сұранысын қамтамасыз ету облыстар мен Алматы қаласының
әкiмдерiне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 жөнiндегi
мемлекеттiк комитетi осы қаулы күшiне енген күннен бастап бiр
ай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"Отын" мемлекеттiк акционерлiк компаниясының құрамына
кiрген ұйымдар мен кәсiпорындардың акцияларының мемлекеттiк
пакетiн ұстаушыны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министрлiгiмен бiрлесiп
"Отын" мемлекеттiк акционерлiк компаниясының мiндеттемелерi мен
мүлiктiк құқықтары бойынша құқықтық мұрагердi айқындасын.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"Отын" мемлекеттiк акционерлiк компаниясын құру туралы"
Қазақстан Республикасы Министрлер Кабинетiнiң 1993 жылғы
10 қарашадағы N 1108 қаулысы (Қазақстан Республикасының ПҮАЖ-ы,
1993 ж., N 43, 518-бап);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"Отын" мемлекеттiк акционерлiк компаниясының президентi
мен Байқаушы кеңесi туралы" Қазақстан Республикасы Министрлер
Кабинетiнiң 1993 жылғы 22 қарашадағы N 1164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1993 жылғы
10 қарашадағы N 1108 қаулысына толықтыру енгiзу туралы" 
Қазақстан Республикасы Министрлер Кабинетiнiң 1994 жылғы 
10 қазандағы N 1132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Осы қаулы 1995 жылдың 15 наурызынан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