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829" w14:textId="b99a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 қазынашылық жүйенi енгiзу жөнiнде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20 ақпандағы N 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Қаржы министрлiгiнiң Қазынашылығын
құру туралы" Қазақстан Республикасы Президентiнiң 1994 жылғы
27 қаңтардағы N 1526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U941526_ </w:t>
      </w:r>
      <w:r>
        <w:rPr>
          <w:rFonts w:ascii="Times New Roman"/>
          <w:b w:val="false"/>
          <w:i w:val="false"/>
          <w:color w:val="000000"/>
          <w:sz w:val="28"/>
        </w:rPr>
        <w:t>
  Жарлығына және Халықаралық Валюта 
Қорының ұсыныстарына сәйкес республикада қазынашылық жүйенi енгiзу 
бағдарламасын жүзеге асыру жөнiндегi iс-қимылды үйлестiру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қазынашылық жүйенi жобалау мен құру жөнiндегi жұмыс
тобына басшылық жасау мақсатында Қазақстан Республикасының
Министрлер Кабинетi қаулы етедi:
     1. Қазақстанда Қазынашылық жүйенi енгiзу жөнiндегi Кеңес
мына құрамда құрылсын:
     Ауанов М.Қ.             - Қазынашылық бас басқармасының
                               бастығы - Қазақстан Республикасы        
                               Қаржы министрiнiң бiрiншi
                               орынбасары (Кеңес төрағасы)
     Малышева В.И.           - Қазақстан Республикасы қаржы
                               министрлiгi Қазынашылық бас
                               басқармасы бастығының 
                               орынбасары (Кеңес хатшысы)
                         Кеңес мүшелерi:
     Арыстанова С.Н.         - Қазақстан Республикасы Денсаулық
                               сақтау министрлiгiнiң Экономика
                               бас басқармасының бастығы
     Бекiмов Б.Қ.            - Қазақстан Республикасы Қаржы
                               министрлiгi Бас есептеу орталығының
                               директоры
     Губина Н.Я.             - Қазақстан Республикасы Iшкi iстер
                               министрлiгiнiң Қаржы-экономикалық
                               басқармасы қаржы-жоспарлау
                               бөлiмiнiң бастығы
     Ердiқалықов С.Е.        - Қазақстан Республикасы Қаржы
                               Министрлiгi Кадрлар және қаржы
                               жүйесi органдарын қаржымен
                               қамтамасыз ету басқармасының бастығы
     Иванов В.М.             - Қазақстан Республикасы Қаржы
                               министрлiгi Бас салық инспекциясы
                               бастығының орынбасары
     Қайдауылов С.М.         - Қазақстан Республикасы Бiлiм
                               министрлiгi Экономика және қаржы
                               бас басқармасының бастығы
     Кесiкбаев С.Қ.          - Қазақстан Республикасы Қаржы
                               министрлiгi Бас бюджет басқармасы
                               бастығының орынбасары
     Құттымұратов Т.Қ.       - Қазақстан Республикасы Қаржы
                               министрлiгi Қазынашылық бас
                               басқармасы бастығының орынбасары
     Орынбеков Қ.З.          - Қазақстан Республикасы Ұлттық
                               Банкiнiң Бухгалтерлiк есеп
                               департаментi директорының орынбасары
                              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Қазақстанда Қазынашылық жүйенi енгiзу жөнiндегi Кеңеске
Қазынашылық бас басқармасы мен қазынашылық жүйенi құру және
қазынашылық жүйенi жобалау мен құруға бақылау жасау жөнiндегi
жұмыс тобына жалпы директивалық басшылық жасау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