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bcb9" w14:textId="8ecb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кредит желiсi шеңберiнде "Азат" өндiрiстiк-коммерциялық концернiнiң жобаларын жүзеге асыру туралы&lt;*&gt; Ескерту. Қаулының атауына өзгерiс енгiзiлген - ҚРМК-нiң 1995.12.29. N 1890 қаулысымен. ~P951890</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наурыз N 296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тұтыну рыногын жоғары сапалы тамақ
өнiмдерiмен молайту, шетелдiк кредиттердi тарту жолымен Қазақстан
Республикасының агроөнеркәсiп кешенiнiң ұқсатушы салаларын дамыту
мақсатында және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Жарлығына және "Қазақстан Республикасына шет ел кредиттерiн тарту
жұмыстарын тәртiпке келтiру жөнiндегi шаралар туралы" Қазақстан
Республикасы Министрлер Кабинетiнiң 1995 жылғы 8 ақпандағы N 139
қаулысына сәйкес, сондай-ақ Қазақстан Республикасы
Премьер-министрiнiң 1995 жылғы 25 қаңтардағы N 31 өкiмi негiзiнде
Қазақстан Республикасының Министрлер Кабинетi қаулы етедi:
</w:t>
      </w:r>
      <w:r>
        <w:br/>
      </w:r>
      <w:r>
        <w:rPr>
          <w:rFonts w:ascii="Times New Roman"/>
          <w:b w:val="false"/>
          <w:i w:val="false"/>
          <w:color w:val="000000"/>
          <w:sz w:val="28"/>
        </w:rPr>
        <w:t>
          1. Ауыл шаруашылығы өнiмдерiн ұқсатуға және салқындатылған
сусындар жасауға арналған жабдықтар мен технологиялық желiлер
алу, сондай-ақ бiрiншi қажеттiлiктегi тауарларды сатып алу, соның
iшiнде:
</w:t>
      </w:r>
      <w:r>
        <w:br/>
      </w:r>
      <w:r>
        <w:rPr>
          <w:rFonts w:ascii="Times New Roman"/>
          <w:b w:val="false"/>
          <w:i w:val="false"/>
          <w:color w:val="000000"/>
          <w:sz w:val="28"/>
        </w:rPr>
        <w:t>
          жалпы сомасы 30,2 миллион (отыз миллион екi жүз мың) немiс
маркасы болатын немiс банкiлерi беретiн кредиттер есебiнен;
</w:t>
      </w:r>
      <w:r>
        <w:br/>
      </w:r>
      <w:r>
        <w:rPr>
          <w:rFonts w:ascii="Times New Roman"/>
          <w:b w:val="false"/>
          <w:i w:val="false"/>
          <w:color w:val="000000"/>
          <w:sz w:val="28"/>
        </w:rPr>
        <w:t>
          (3-абзац)
&lt;*&gt;
</w:t>
      </w:r>
      <w:r>
        <w:br/>
      </w:r>
      <w:r>
        <w:rPr>
          <w:rFonts w:ascii="Times New Roman"/>
          <w:b w:val="false"/>
          <w:i w:val="false"/>
          <w:color w:val="000000"/>
          <w:sz w:val="28"/>
        </w:rPr>
        <w:t>
          Ескерту. 1-тармаққа өзгерiс енгiзiлген - ҚРМК-нiң 1995.12.29
</w:t>
      </w:r>
      <w:r>
        <w:br/>
      </w:r>
      <w:r>
        <w:rPr>
          <w:rFonts w:ascii="Times New Roman"/>
          <w:b w:val="false"/>
          <w:i w:val="false"/>
          <w:color w:val="000000"/>
          <w:sz w:val="28"/>
        </w:rPr>
        <w:t>
                            N 1890 қаулысымен.
</w:t>
      </w:r>
      <w:r>
        <w:br/>
      </w:r>
      <w:r>
        <w:rPr>
          <w:rFonts w:ascii="Times New Roman"/>
          <w:b w:val="false"/>
          <w:i w:val="false"/>
          <w:color w:val="000000"/>
          <w:sz w:val="28"/>
        </w:rPr>
        <w:t>
          2. Қазақстан Республикасының Мемлекеттiк Экспорт-импорт
банкiсi:
</w:t>
      </w:r>
      <w:r>
        <w:br/>
      </w:r>
      <w:r>
        <w:rPr>
          <w:rFonts w:ascii="Times New Roman"/>
          <w:b w:val="false"/>
          <w:i w:val="false"/>
          <w:color w:val="000000"/>
          <w:sz w:val="28"/>
        </w:rPr>
        <w:t>
          ауыл шаруашылығы өнiмдерiн ұқсатуға арналған технологиялық
желiлердi берiп тұруға және тауарларды сатып алуға жасалған
контрактiлерге сәйкес Германия кредит берушi банкiлерiмен осы жоба 
бойынша жеке кредиттiк келiсiм жасасын;
&lt;*&gt;
</w:t>
      </w:r>
      <w:r>
        <w:br/>
      </w:r>
      <w:r>
        <w:rPr>
          <w:rFonts w:ascii="Times New Roman"/>
          <w:b w:val="false"/>
          <w:i w:val="false"/>
          <w:color w:val="000000"/>
          <w:sz w:val="28"/>
        </w:rPr>
        <w:t>
          "Азат" концернiмен iшкi кредит келiсiмiн жасасын;
</w:t>
      </w:r>
      <w:r>
        <w:br/>
      </w:r>
      <w:r>
        <w:rPr>
          <w:rFonts w:ascii="Times New Roman"/>
          <w:b w:val="false"/>
          <w:i w:val="false"/>
          <w:color w:val="000000"/>
          <w:sz w:val="28"/>
        </w:rPr>
        <w:t>
          берешектiң уақтылы төленуiн қамтамасыз ету жөнiнде,
кредиттiк келiсiмнiң күшiн тоқтатуға дейiн, қажеттi шаралар
қолданатын болсын.
</w:t>
      </w:r>
      <w:r>
        <w:br/>
      </w:r>
      <w:r>
        <w:rPr>
          <w:rFonts w:ascii="Times New Roman"/>
          <w:b w:val="false"/>
          <w:i w:val="false"/>
          <w:color w:val="000000"/>
          <w:sz w:val="28"/>
        </w:rPr>
        <w:t>
          Ескерту. 2-тармаққа өзгерiс енгiзiлген - ҚРМК-нiң 1995.12.29
</w:t>
      </w:r>
      <w:r>
        <w:br/>
      </w:r>
      <w:r>
        <w:rPr>
          <w:rFonts w:ascii="Times New Roman"/>
          <w:b w:val="false"/>
          <w:i w:val="false"/>
          <w:color w:val="000000"/>
          <w:sz w:val="28"/>
        </w:rPr>
        <w:t>
                            N 1890 қаулысымен.
</w:t>
      </w:r>
      <w:r>
        <w:br/>
      </w:r>
      <w:r>
        <w:rPr>
          <w:rFonts w:ascii="Times New Roman"/>
          <w:b w:val="false"/>
          <w:i w:val="false"/>
          <w:color w:val="000000"/>
          <w:sz w:val="28"/>
        </w:rPr>
        <w:t>
          3. "Азат" концернi өз қаражаты есебiнен авансты, сақтандыру
жарнасы мен қызмет көрсетушi банкiлерге комиссиялық төлемдердi
сондай-ақ проценттердi төлеу мен берешектi одан әрi өтеудi
қамтамасыз етсiн.
</w:t>
      </w:r>
      <w:r>
        <w:br/>
      </w:r>
      <w:r>
        <w:rPr>
          <w:rFonts w:ascii="Times New Roman"/>
          <w:b w:val="false"/>
          <w:i w:val="false"/>
          <w:color w:val="000000"/>
          <w:sz w:val="28"/>
        </w:rPr>
        <w:t>
          4. Қазақстан Республикасының Экономика министрлiгi осы
жобаны басым түрдегi инвестициялық жобалар мен тауарлар сатып
алудың Индикативтiк тiзбесiне енгiзсiн.
</w:t>
      </w:r>
      <w:r>
        <w:br/>
      </w:r>
      <w:r>
        <w:rPr>
          <w:rFonts w:ascii="Times New Roman"/>
          <w:b w:val="false"/>
          <w:i w:val="false"/>
          <w:color w:val="000000"/>
          <w:sz w:val="28"/>
        </w:rPr>
        <w:t>
          5. "Азат" концернi, Қазақстан Республикасының Экономика
министрлiгi, Қаржы министрлiгi, мемлекеттiк Экспорт-импорт банкi
жобаны тиiмдi жүзеге асыру үшiн шешiлуге қажеттi барлық мәселелер
жөнiндегi ұсыныстарды Қазақстан Республикасы Министрлер
Кабинетiнiң қарауына дер кезiнде енгiзетiн болсын.
</w:t>
      </w:r>
      <w:r>
        <w:br/>
      </w:r>
      <w:r>
        <w:rPr>
          <w:rFonts w:ascii="Times New Roman"/>
          <w:b w:val="false"/>
          <w:i w:val="false"/>
          <w:color w:val="000000"/>
          <w:sz w:val="28"/>
        </w:rPr>
        <w:t>
          6. Қазақстан Республикасының Қаржы министрлiгi Қазақстан
Республикасы мемлекеттiк Экспорт-импорт банкiнiң мiндеттемелерi
мен "Азат" концернiнiң аманаттық кепiлдiлiгi негiзiнде кредит
желiлерi бойынша: германдық 30,2 миллион ДМ үкiметтiк кепiлдiктер 
берсiн кредит желiсi.
&lt;*&gt;
</w:t>
      </w:r>
      <w:r>
        <w:br/>
      </w:r>
      <w:r>
        <w:rPr>
          <w:rFonts w:ascii="Times New Roman"/>
          <w:b w:val="false"/>
          <w:i w:val="false"/>
          <w:color w:val="000000"/>
          <w:sz w:val="28"/>
        </w:rPr>
        <w:t>
          Ескерту. 6-тармаққа өзгерiс енгiзiлген - ҚРМК-нiң 1995.12.29.
</w:t>
      </w:r>
      <w:r>
        <w:br/>
      </w:r>
      <w:r>
        <w:rPr>
          <w:rFonts w:ascii="Times New Roman"/>
          <w:b w:val="false"/>
          <w:i w:val="false"/>
          <w:color w:val="000000"/>
          <w:sz w:val="28"/>
        </w:rPr>
        <w:t>
                            N 1890 қаулысымен. 
</w:t>
      </w:r>
      <w:r>
        <w:br/>
      </w:r>
      <w:r>
        <w:rPr>
          <w:rFonts w:ascii="Times New Roman"/>
          <w:b w:val="false"/>
          <w:i w:val="false"/>
          <w:color w:val="000000"/>
          <w:sz w:val="28"/>
        </w:rPr>
        <w:t>
          7. Жобаның жүзеге асырылуы мен кредит бойынша уақтылы
төлемдер жасалуының қамтамасыз етiлуiне бақылау жасау Ақмола
облысының әкiмiне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