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9867" w14:textId="acd9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12 қазаннан 1995 жылғы 11 наурызға дейiнгi кезеңде Қазақстан Республикасының Үкiметi қабылдаған шешiмдердiң заңдылық күшiн растау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27 наурыз  N 341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заңсыз екенi
туындайтын Қазақстан Республикасы Конституциялық Сотының 1995 жылғы
6 наурыздағы қаулысына және Қазақстан Республикасы Үкiметiнiң 
орнынан түсуiне байланысты Қазақстан Республикасының Министрлер 
Кабинетi қаулы етедi:
</w:t>
      </w:r>
      <w:r>
        <w:br/>
      </w:r>
      <w:r>
        <w:rPr>
          <w:rFonts w:ascii="Times New Roman"/>
          <w:b w:val="false"/>
          <w:i w:val="false"/>
          <w:color w:val="000000"/>
          <w:sz w:val="28"/>
        </w:rPr>
        <w:t>
          1. Осыған қоса берiлген тiзбеге сәйкес Қазақстан Республикасы
Үкiметi қабылдаған шешiмдердiң заңдылық күшi расталсын.
</w:t>
      </w:r>
      <w:r>
        <w:br/>
      </w:r>
      <w:r>
        <w:rPr>
          <w:rFonts w:ascii="Times New Roman"/>
          <w:b w:val="false"/>
          <w:i w:val="false"/>
          <w:color w:val="000000"/>
          <w:sz w:val="28"/>
        </w:rPr>
        <w:t>
          2. Қазақстан Республикасы Министрлер Кабинетiнiң қаулылары, 
егер оларда заңды күшiне енгiзудiң басқа мерзiмдерi айқындалмаса,
қабылданған сәтiнен бастап күшiнде болады деп белгiленсiн.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 постановлению
</w:t>
      </w:r>
      <w:r>
        <w:br/>
      </w:r>
      <w:r>
        <w:rPr>
          <w:rFonts w:ascii="Times New Roman"/>
          <w:b w:val="false"/>
          <w:i w:val="false"/>
          <w:color w:val="000000"/>
          <w:sz w:val="28"/>
        </w:rPr>
        <w:t>
                                          Кабинета Министров Республики 
                                                    Казахстан
                                            от "27" марта 1995 г. N 341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Тізімнің ресми аудармасы жоқ, текстi орысшадан қараңыз.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Перечень
</w:t>
      </w:r>
      <w:r>
        <w:br/>
      </w:r>
      <w:r>
        <w:rPr>
          <w:rFonts w:ascii="Times New Roman"/>
          <w:b w:val="false"/>
          <w:i w:val="false"/>
          <w:color w:val="000000"/>
          <w:sz w:val="28"/>
        </w:rPr>
        <w:t>
                                                 постановлений
                                              Кабинета Министров
                                             Республики Казахстан,
                                           имеющих юридическую силу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13.10  1164      О привлечении иностранных кредитов на
                    приобретение технологического и
                    машиностроительного оборудования для
                    производственного объединения
                    "Карагандауголь"
2  13.10  1165      Кадровые вопросы
3  17.10  1166      О государственной поддержке
                    сельскохозяйственных товаропроизводителей
4  17.10  1167-45с  Секретное
5  17.10  1168      О Даулетове Б.Т.
6  18.10  1169      О внесении изменений в договор о приобретении
                    уставного капитала акционерного общества
                    "Алматинская табачная компания"
7  18.10  1170      О составе комиссии по оперативным вопросам
8  19.10  1171      О регулировании цен на продукцию хозяйствующих
                    субъектов - естественных монополистов
9  19.10  1172      Об Обрядине Ю.И.
10  19.10  1173     О проекте Гражданского кодекса Республики
                    Казахстан (Общая часть)
11  19.10  1174     О выделении служебного здания для 
                    Государственного банка развития Казахстана и
                    Центральноазиатского банка сотрудничества
                    и развития
12  19.10  1175     О Жексембине Е.М.
13  19.10  1176     О Смагулове А.Д.
14  20.10  1177     Об Утембаеве Е.А.
15  21.10  1178     Об индексации основных фондов (средств) в
                    Республике Казахстан
16  21.10  1179     О структуре центрального аппарата
                    Министерства труда Республики Казахстан
17  21.10  1180     О должностных окладах работников
                    Государственного комитета финансового контроля
                    Республики Казахстан
18  21.10  1181     Отдельные вопросы Министерства финансов
                    Республики Казахстан
19  21.10  1182     О порядке разрешения на право производства
                    алкогольной продукции
20  21.10  1183     О представителях Кабинета Министров Республики
                    Казахстан в Правлении Национального Банка
                    Республики Казахстан
21  22.10  1184     О ставках фиксированных (рентных) платежей
                    на нефть
22  27.10  1185     О внесении дополнения в постановление
                    Кабинета Министров Республики Казахстан
                    от 12 сентября 1994 г. N 1017
23  27.10  1186     О членах коллегии Министерства энергетики
                    и угольной промышленности Республики Казахстан
24  27.10  1187     Об Акимбекове К.К.
25  27.10  1188     О Бабаеве М.Б.
26  27.10  1189     О Мукужанове Е.М., Унеспекове С.Л.
27  27.10  1190     Об Акбасове И.У., Сандыбаеве А.У.
28  27.10  1191     Об Оспанове М.О., Налаеве К.С.
29  27.10  1192     О Жаркенове М.И.
30  27.10  1193     О Бочкове М.И., Шандрове Т.К.
31  27.10  1194     О Жунусовой М.А.
32  27.10  1195     О Кирееве М.А.
33  27.10  1196     О членах коллегии Министерства экологии
                    и биоресурсов Республики Казахстан
34  27.10  1197     О Шарипбаеве Н.Ж.
35  27.10  1198     О членах коллегии Министерства транспорта
                    и коммуникаций Республики Казахстан
36  27.10  1199     О Кыдырбек-улы А.Б.
37  27.10  1200     О членах коллегии Государственного комитета
                    финансового контроля Республики Казахстан
38  27.10  1201     О Мельдебекове А.М.
39  27.10  1202     О Матжановой П.Т.
40  27.10  1203     О Метте В.Л.
41  27.10  1204     О Раханове М.С.
42  27.10  1205     Об Утепове Э.К.
43  27.10  1206     О Буранбаевой Ж.Ж.
44  27.10  1207     О Мустафине А.У.
45  27.10  1208     Об Ушуровой А.А.
46  27.10  1209     О Нарибаеве М.К.
47  27.10  1210     О Кузьмине В.В.
48  28.10  1211     О переименовании учреждений службы крови в
                    Республике Казахстан
49  28.10  1212     О внесении изменений и дополнений в
                    некоторые решения Правительства Республики
                    Казахстан по иностранным кредитам
50 31.10   1213     О Белорукове Н.В.
51 01.11   1214     О внесении изменений в постановление
                    Кабинета Министров Республики Казахстан
                    от 15 июля 1994 г. N 796
52 01.11   1215     О проекте Закона Республики Казахстан
                    "О внесении изменений и дополнений в 
                    Закон Республики Казахстан 
                    "О собственности"
53 01.11   1216     О благотворительных билетах Фонда 
                    Казахского театра Республики Узбекистан
55 02.11   1217     О признании утратившим силу постановления
                    Кабинета Министров Республики Казахстан
                    от 14 марта 1994 г. N 260
56 02.11   1218     О новом составе юбилейной комиссии по
                    подготовке и проведению 150-летия со дня
                    рождения Абая (Ибрагима) Кунанбаева
57 02.11   1219     О признании утратившими силу решений
                    Правительства Республики Казахстан по
                    вопросам отмены и изменения отдельным
                    предприятиям и организациям ставок по
                    уплате экспортных (импортных) таможенных
                    пошлин
58 02.11   1220     О материально-техническом обеспечении
                    налоговой службы Министерства финансов
                    Республики Казахстан
59 02.11   1221     Об улучшении финансового состояния 
                    предприятий угольной промышленности
60 04.11   1222     Об утверждении Положения о порядке 
                    оформления и выдачи служебных 
                    удостоверений руководителям 
                    республиканских органов, работникам
                    Управления Делами Кабинета Министров
                    Республики Казахстан
61 04.11   1223     О проекте Закона Республики Казахстан
                    "О льготах и социальной защите участников
                    и инвалидов Великой Отечественной войны
                    и лиц, преимущественно и частично
                    приравненных к ним"
62 04.11   1224     О либерализации цен на нефтепродукты
63 07.11   1225     О проекте Закона Республики Казахстан
                    "О частной детективной и охранной
                    деятельности в Республике Казахстан"
64 08.11   1226     О выделении дополнительных средств на
                    строительство объектов Хозяйственного 
                    Управления при Президенте Республики
                    Казахстан
65 08.11   1227     О распределении обязанностей между
                    Премьер-министром, заместителями
                    Премьер-министра и Управляющим Делами
                    Кабинета Министров Республики Казахстан
66 08.11   1228     О Казакове А.Я.
67 08.11   1229     Об Оразбекове Г.И.
68 08.11   1230     Об Ибрагимове С.У.
69 08.11   1231     О Гусевой Г.В.
70 08.11   1232     О Томашеве А.С.
71 08.11   1233     О Воротягине И.В.
72 09.11   1234     О мерах по стабилизации производственной
                    деятельности машиностроительных и 
                    оборонных предприятий г. Петропавловска
73 09.11   1235     О сокращении должности заместителя
                    Министра внутренних дел Республики
                    Казахстан
74 09.11   1236-46с Секретное
75 09.11   1237     О Дейхине Н.М., Кане В.П.
76 09.11   1238     О создании научно-исследовательских 
                    центров по технической безопасности
                    для металлургической промышленности
                    Республики Казахстан
77 09.11   1239     О Джумабаеве М.Н., Сарине А.С.,
                    Шишацком В.С.
78 09.11   1240     Об утверждении Инструкции о порядке
                    приемки продукции и товаров по количеству
                    и качеству
79 09.11   1241     О структуре центрального аппарата 
                    Министерства геологии и охраны недр
                    Республики Казахстан
80 09.11   1242     О структуре центрального аппарата
                    Министерства печати и массовой информации
                    Республики Казахстан
81 09.11   1243     О структуре центрального аппарата Комитета
                    по водным ресурсам при Кабинете Министров
                    Республики Казахстан
82 09.11   1244     О структуре центрального аппарата
                    Главного управления по гидрометеорологии
                    при Кабинете Министров Республики 
                    Казахстан
83 09.11   1245     Кадровые вопросы Министерства экономики
                    Республики Казахстан
84 09.11   1246     О структуре центрального аппарата
                    Национального патентного ведомства при
                    Кабинете Министров Республики Казахстан
85 09.11   1247     О структуре центрального аппарата
                    Комитета по государственным материальным
                    резервам при Кабинете Министров Республики
                    Казахстан
86 09.11   1248     О структуре центрального аппарата Главного
                    управления геодезии и картографии при
                    Кабинете Министров Республики Казахстан
87 09.11   1250     О структуре центрального аппарата 
                    Министерства юстиции Республики Казахстан
88 09.11   1251     О внесении изменений в постановление
                    Кабинета Министров Республики Казахстан
                    от 6 сентября 1994 г. N 999
89 09.11   1252     О передаче Урало-Каспийского 
                    научно-исследовательского института
                    рыбного хозяйства в ведение Казахской
                    академии сельскохозяйственных наук
90 09.11   1253     О перераспределении квот государственного
                    кредита, предоставленного Российской
                    Федерацией Республике Казахстан на 1994 
                    год
91 10.11   1254     О Положении о печатях Кабинета Министров
                    с Государственным гербом Республики
                    Казахстан
92 10.11   1255     О внесении на рассмотрение Верховного
                    Совета Республики Казахстан проекта
                    Концепции налоговой реформы
93 10.11   1256     О Представителе Кабинета Министров
                    Республики Казахстан в акционерных банках
94 11.11   1257     О Смагулове К.М.
95 14.11   1258     О внесении дополнения в постановление
                    Кабинета Министров Республики Казахстан
                    от 25 мая 1993 г. N 429
96 14.11   1259     О проекте постановления Верховного Совета
                    Республики Казахстан "О прекращении права
                    хозяйств Республики Узбекистан на 
                    пользование землями запаса, в границах
                    Южно-Казахстанской области Республики
                    Казахстан и хозяйств Южно-Казахстанской 
                    области на территории Республики Казахстан"
97 14.11   1260     О проекте Закона Республики Казахстан
                    "О внесении изменений и дополнений в Закон
                    Казахской ССР "О пенсионном обеспечении 
                    граждан в Казахской ССР"
98 14.11   1261     О структуре центрального аппарата Комитета
                    по надзору за безопасным ведением работ
                    в промышленности и горному надзору при
                    Кабинете Министров Республики Казахстан
99 14.11   1262-47с Секретное
100  14.11  1263    О структуре центрального аппарата Комитета
                    по языкам при Кабинете Министров 
                    Республики Казахстан
101  14.11  1264    О структуре центрального аппарата 
                    Агентства по атомной энергии Республики
                    Казахстан
102  14.11  1265    О структуре центрального аппарата
                    Министерства науки и новых технологий
                    Республики Казахстан
103  14.11  1266    Об утверждении сопредседателя 
                    межправительственной Казахско-французской
                    рабочей группы по экономическому 
                    сотрудничеству
104  14.11  1267    О членах коллегии Государственного
                    комитета Республики Казахстан по 
                    статистике и анализу
105  14.11  1268    О Мусаеве А.А.
106  14.11  1269    О Жумасултанове Т.Ж., Кенжалине Ш.Р.,
                    Ким Н.С.
107  14.11  1270    Об Елюбаеве К.О., Эбеле А.П.
108  14.11  1271    О членах коллегии преобразованных органов
                    государственной власти и управления 
                    Республики Казахстан
109  14.11  1272    О членах коллегии упраздненных органов
                    государственной власти и управления
                    Республики Казахстан
110  14.11  1273    О Бегахметове Т.К.
111  14.11  1274    О Шукпутове А.М.
112  14.11  1275    О Хайруллине Р.С.
113  14.11  1276    О Джакишеве Е.Е.
114  14.11  1277    О Нарыбаеве Н.С.
115  14.11  1278    О присоединении Республики Казахстан к
                    Конвенции о договоре международной 
                    перевозки грузов (КДПГ) от 19 мая 1956 г.
116  14.11  1279    О Лисицине П.В.
117  14.11  1280    О присоединении Республики Казахстан к
                    Европейскому Соглашению о международных
                    автомагистралях (СМА) от 15 ноября 1975 г.
118  14.11  1281    О Барбасове М.А.
119  14.11  1282    О Зыковой С.М.
120  14.11  1283    О присоединении Республики Казахстан
                    к Соглашению о международных перевозках
                    скоропортящихся пищевых продуктов и о
                    специальных транспортных средствах,
                    предназначенных для этих перевозок (СПС)
                    от 1 сентября 1970 г.
121  14.11  1284    О присоединении Республики Казахстан
                    к Европейскому Соглашению, касающемуся
                    работы экипажей транспортных средств, 
                    производящих международные автомобильные
                    перевозки (ЕСТР) от 1 июля 1970 г.
122  14.11  1285    О присоединении Республики Казахстан
                    к Таможенной конвенции о международной
                    перевозке грузов с применением книжки
                    МДП (Конвенции МДП) от 14 ноября 1975 г.
123  14.11  1286    О реализации соглашений и решений, 
                    принятых за заседании Совета глав 
                    государств Содружества Независимых
                    Государств в г.Москве 21 октября 1994 г.
#
124  15.11  1287    О Комитете по оборонной промышленности
                    при Кабинете Министров Республики
                    Казахстан
125  15.11  1288    О мерах по укреплению производства и
                    расширению рынка сбыта зерна, 
                    самообеспечению областей хлебом и другими
                    продуктами переработки зерна
126  15.11  1289    О внесении изменений в постановление
                    Кабинета Министров Республики Казахстан
                    от 20 октября 1992 г. N 888
127  15.11  1290    О расчетах за использованный природный
                    газ, полученный из Узбекистана в первом
                    квартале 1994 г.
128  15.11  1291    О заключении Соглашения между 
                    Правительством Республики Казахстан и
                    Правительством Турецкой Республики о
                    сотрудничестве в области статистики
129  15.11  1292    О проекте Закона Республики Казахстан
                    "О внесении изменений и дополнений в
                    Закон Республики Казахстан "О налоге на
                     добавленную стоимость"
130  15.11  1293-48с Секретное
131  16.11  1294    О реализации инвестиционного проекта
                    по строительству спиртзавода в городе
                    Уральске
132  16.11  1295-49с Секретное
133  16.11  1296    О проекте Закона Республики Казахстан
                    "О внесении изменений и дополнений в 
                    Закон Республики Казахстан "О гражданстве
                    Республики Казахстан"
134  16.11  1297    О Панове Ю.В. и Мухамеджанове К.С.
135  16.11  1298    О вывозе лома отделяющихся частей
                    ракетоносителей
136  16.11  1299    О членах коллегии Комитета по надзору
                    за безопасным ведением работ в 
                    промышленности и горному надзору при 
                    Кабинете Министров Республики Казахстан
137  16.11  1300    Об упорядочении учета гарантий Республики
                    Казахстан
138  17.11  1301    О внесении дополнений и изменений в 
                    постановление Кабинета Министров 
                    Республики Казахстан от 15 ноября
                    1993 г. N 1136
139  17.11  1302     Об утверждении Положения о Министерстве
                    транспорта и коммуникаций Республики
                    Казахстан
140  17.11  1303    О Государственной холдинговой компании
                    "Карагандауголь"
141  17.11  1304    О мерах по обеспечению устойчивой работы
                    предприятий Государственной холдинговой
                    компании "Целинный горно-химический 
                    комбинат"
142  17.11  1305    Об Арыстанове Х.У.
143  17.11  1306    О Сулейменове Т.И.
144  17.11  1307    О Джумабаевой Р.Т.
145  21.11  1308    О внесении дополнения в постановление
                    Кабинета Министров Республики Казахстан
                    от 29 июля 1994 г. N 848
146  21.11  1309    Об Абильсиитове Г.А.
147  21.11  1310    О Бекбосинове Н.У., Лобаеве А.С.
148  21.11  1311    О Кавалерчике С.Б.
149  21.11  1312    О Кавалерчике С.Б., Кубанове Е.К.,
                    Толысбаеве Т.Ж.
150  21.11  1313    О проекте Закона Республики Казахстан
                    "О хозяйственных товариществах"
151  21.11  1314    Об утверждении Устава Государственного
                    банка развития Казахстана
152  21.11  1315    О Туменбаеве М.Ж.
153  21.11  1316    Об Идрисове Н.К.
154  23.11  1317    О признании утратившим силу постановления
                    Кабинета Министров Республики Казахстан
                    от 13 января 1994 г. N 65
155  23.11  1318    О Бегине В.И.
156  23.11  1319    О Жунусовой М.А., Ляшенко Л.В.
157  23.11  1320    О Часовских В.П.
158  24.11  1321    О проекте Закона Республики Казахстан
                    "О национальном архивном фонде и архивах"
159  25.11  1322    О проекте Закона Республики Казахстан
                    "О внесении дополнений в некоторые 
                    законодательные акты Республики Казахстан
                    в связи с открытием анонимных счетов"
160  28.11  1323    О проекте Закона Республики Казахстан
                    "О банкротстве"
161  29.11  1324    О проекте Закона Республики Казахстан 
                    "О лицензировании"
162  29.11  1325    Об организации похорон Елемисова Г.Б.
163  29.11  1326    О структуре центрального аппарата 
                    Национального аэрокосмического агентства
                    Республики Казахстан при Кабинете
                    Министров Республики Казахстан
164  29.11  1327    О проекте Закона Республики Казахстан
                    "О государственной регистрации юридических
                    лиц"
165  30.11  1328    О проекте Закона Республики Казахстан
                    "О внесении изменений и дополнений в Закон
                    Республики Казахстан "О залоге"
166  30.11  1329    Об отдельных вопросах деятельности
                    Пенсионного фонда Республики Казахстан
167  01.12  1330    О членах коллегии Главного управления по
                    гидрометеорологии при Кабинете Министров
                    Республики Казахстан
168  01.12  1331    О Дейхине Н.М.
169  01.12  1332-50сс Совершенно секретное
170  01.12  1333    О проекте Закона Республики Казахстан
                    "О медицинском страховании граждан"
171  01.12  1334    О Караеве М.Т.
172  01.12  1335    О закупке оборудования по переработке
                    шлаков феррохрома
173  01.12  1336    О внесении на ратификацию в Верховный
                    Совет Республики Казахстан Договора между
                    Республикой Казахстан и Литовской 
                    Республикой о взаимопонимании и 
                    сотрудничестве
174  01.12  1337    О Калашникове А.Н.
175  01.12  1338    О Даукееве Г.Ж.
176  01.12  1339    Об Абдрасилове
177  01.12  1340    О Терликпаеве М.А.
178  02.12  1341    Об утверждении Положения о службе 
                    военизированной охраны железнодорожного
                    транспорта Республики Казахстан
179  02.12  1342    Об условиях оплаты труда налоговой милиции
                    налоговой службы Министерства финансов
                    Республики Казахстан
180  02.12  1343    О денежном содержании (заработной плате)
                    личного состава Комитета национальной
                    безопасности Республики Казахстан
181  02.12  1344    О лимитах служебных и специальных легковых
                    автомобилей налоговой милиции налоговой
                    службы Министерства финансов Республики
                    Казахстан
182  02.12  1345    Об Амандосове А.Т.
183  02.12  1346    О Шанимове Е.Х.
184  02.12  1347    О выделении дополнительных средств из 
                    Фонда преобразования экономики Республики
                    Казахстан Главному управлению пограничных 
                    войск Республики Казахстан
185  02.12  1348    О внесении на ратификацию в Верховный 
                    Совет Республики Казахстан Договора
                    между Республикой Казахстан и Китайской
                    Народной Республикой об оказании правовой
                    помощи по гражданским и уголовным делам
186  02.12  1349    О внесении на рассмотрение Президента
                    Республики Казахстан проекта Кодекса
                    Республики Казахстан "О налогах и других
                    обязательных платежах в бюджет (Налоговый
                    кодекс)"
187  02.12  1350    О продаже государственного пакета акций
                    акционерного общества "Кустанайхимволокно"
                    швейно-трикотажному объединению "Триада"
                    (г.Кустанай)
188  02.12  1351    О Дербисове Е.Ж.
189  02.12  1352    О Котельникове В.И.
190  02.12  1353    О Касенове Б.С. и Славецком М.П.
191  02.12  1354    О Пепеляеве В.И.
192  02.12  1355    О Машкееве А.К.
193  02.12  1356    О Тотамбаеве С.А.
194  02.12  1357    О Толеуханове А.А.
195  02.12  1358    О Курмангалиеве С.Ш.
196  02.12  1359    О внесении изменений и дополнений в
                    постановление Кабинета Министров 
                    Республики Казахстан от 4 января 1994 г.
                    N 18
197  02.12  1360    О создании совместного предприятия
                    "ГАЗ-АРМАШ" по выпуску грузовых и 
                    специальных автомобилей в г.Аркалыке
198  02.12  1361    О подготовке и проведении 70-летия
                    со дня рождения Е.А.Букетова
199  02.12  1362    О подготовке и проведении 90-летия со
                    дня рождения писателя Шухова И.П.
200  02.12  1363    Об увековечении памяти писателя
                    Сейдахмета Бердикулова
201  02.12  1364    О денежном содержании (заработной плате)
                    работников органов внутренних дел 
                    Республики Казахстан
202  05.12  1365    О структуре центрального аппарата
                    Министерства сельского хозяйства 
                    Республики Казахстан
203  05.12  1366    Об освобождении акционерного общества
                    "Карбид" от оплаты таможенной пошлины
204  05.12  1367    О создании Государственной комиссии
                    Республики Казахстан по контролю за
                    наркотиками
205  05.12  1368    О внесении изменения в постановление
                    Кабинета Министров Республики Казахстан
                    от 7 июня 1993 г. N 477
206  05.12  1369    О патентной пошлине
207  05.12  1370    О внесении изменения и дополнений в
                    постановление Кабинета Министров
                    Республики Казахстан от 20 июля 1993 г.
                    N 633
208  05.12  1371    О внесении изменений и дополнений в
                    постановление Кабинета Министров 
                    Республики Казахстан от 30 сентября
                    1994 г. N 1092
209  05.12  1372    О Жуватканове Н.А.
210  05.12  1373    О Кунгожинове С.Т.
211  06.12  1374    О признании утратившими силу пунктов 1
                    и 24 приложения к постановлению Кабинета
                    Министров Республики Казахстан от 2 ноября
                    1994 г. N 1219
212  06.12  1375    О призыве военнообязанных на учебные
                    сборы
213  06.12  1376    Об увековечении памяти видного писателя
                    Бердибека Сокпакбаева
214  06.12  1377    О ходе подготовки к 150-летию со дня
                    рождения Абая Кунанбаева
215  06.12  1378    О внесении изменений в постановление
                    Кабинета Министров Республики Казахстан
                    от 21 июля 1993 г. N 636
216  07.12  1379    О персональном составе Государственной
                    комиссии Республики Казахстан по 
                    чрезвычайным ситуациям
217  07.12  1380    О назначении заместителей полномочного
                    представителя Республики Казахстан в Совет
                    Межгосударственного банка
218  07.12  1381    О Концепции сырьевой политики Республики
                    Казахстан
219  07.12  1382    О внесении изменений в постановление
                    Кабинета Министров Республики Казахстан
                    от 1 сентября 1994 г. N 976
220  07.12  1383    О Мурзагалиеве Е.М.
221  07.12  1384    О Кулибаеве А.А.
222  07.12  1385    О регулировании средств, направляемых
                    на потребление для органов управления
                    потребительской кооперации
223  07.12  1386    О Мусаеве А.А.
224  07.12  1387    О Кильмашкиной Т.Н.
225  07.12  1388    О Гейдарове М.М.
226  07.12  1389    О Дуйсенове Д.Т.
227  07.12  1390    О структуре центрального аппарата 
                    Государственного комитета Республики 
                    Казахстан по земельным отношениям и 
                    землеустройству
228  07.12  1391    Об упорядочении открытия счетов
229  08.12  1392    О проведении зачета по бюджетным
                    долгам
230  08.12  1393    О членах коллегии Государственного 
                    комитета Республики Казахстан по ценовой
                    и антимонопольной политике
231  08.12  1394    О мерах по санации акционерного общества
                    "Павлодарский алюминиевый завод"
232  08.12  1395    О внесении изменений в некоторые решения
                    Правительства Республики Казахстан по
                    вопросам экспертизы 
                    архитектурно-градостроительной          
                    документации
233  08.12  1396    О структуре центрального аппарата
                    Министерства экономики Республики 
                    Казахстан 
234  08.12  1397    О порядке экспорта зерна и другой 
                    сельскохозяйственной продукции
235  09.12  1398    О проведении 90-летия со дня рождения
                    Жусипбека Елебекова
236  12.12  1399    О совершенствовании системы обеспечения
                    газом потребителей Республики Казахстан
237  12.12  1400    О работе Комитета по государственным
                    материальным резервам при Кабинете
                    Министров Республики Казахстан
238  12.12  1401    О Сизове А.П.
239  12.12  1402    О Кипшакбаеве А.И.
240  12.12  1403    О Романове Ю.А.
241  12.12  1404    Об Абилкасимове С.С.
242  12.12  1405    О Есмуканове Г.Е.
243  13.12  1406    Об Оспанове Х.А.
244  13.12  1407    О внесении изменений в постановление
                    Кабинета Министров Республики Казахстан
                    от 27 октября 1993 г. N 1066 и от 14 
                    февраля 1994 г. N 182
245  14.12  1408    О структуре центрального аппарата
                    Министерства культуры Республики 
                    Казахстан
246  14.12  1409    О внесении изменений и признании 
                    утратившими силу некоторых решений 
                    Правительства Республики Казахстан
                    по вопросам транспорта и коммуникаций
247  14.12  1410    О реализации постановления Президента
                    Республики Казахстан от 14 июля 1994 г.
                    N 1791 "Об отмене постановления главы
                    Алматинской городской администрации от
                    16 мая 1994 г. N 216 "О дорожном фонде"
248  15.12  1412    Об упразднении Межведомственной 
                    государственной комиссии по 
                    телекоммуникациям при Министерстве связи
                    Республики Казахстан
249  15.12  1413    О полномочном представителе Республики
                    Казахстан в Межгосударственном 
                    научно-техническом совете Содружества
250  15.12  1414    Об утверждении Положения о расследовании
                    и учете несчастных случаев и иных
                    повреждений здоровья трудящихся на 
                    производстве
251  15.12  1415    О проекте Закона Республики Казахстан
                    "О внесении изменений в некоторые 
                    законодательные акты Республики Казахстан"
#
252  15.12  1415а-51с  Секретное
253  15.12  1416    О либерализации цен на нефть
254  16.12  1417    О внесении изменений в постановление
                    Кабинета Министров Республики Казахстан
                    от 17 марта 1993 г. N 201
255  16.12  1418    Об Аманове К.А.
256  16.12  1419    О Баранове А.П.
257  16.12  1420    О Мукашеве Ж.Д.
258  16.12  1421    О выделении дополнительных средств из
                    Фонда преобразования экономики Республики
                    Казахстан Министерству экономики 
                    Республики Казахстан
259  16.12  1422    Об участии студентов-спортсменов 
                    Республики Казахстан во Всемирных зимних
                    и летних студенческих играх 1995 года
260  16.12  1423    О мерах по нормализации питьевого 
                    водоснабжения населенных пунктов
261  19.12  1424    Об увековечении памяти видного 
                    государственного деятеля Н.Нурмакова
262  19.12  1425    О выделении в 1994 году средств Фонда
                    преобразования экономики Республики 
                    Казахстан на строительство объекта
                    "Кабельные линии связи комплекса "Алатау"
263  20.12  1426    Об оплате труда работников центрального
                    аппарата Министерства экономики и
                    Министерства финансов Республики 
                    Казахстан
264  21.12  1427    О внесении дополнения в постановление
                    Кабинета Министров Республики Казахстан
                    от 29 марта 1994 г. N 305
265  21.12  1428    Вопросы Высшего консультативного совета
             по науке и технике Республики Казахстан
266  21.12  1429    Об утверждении Положения о государственных
                    внутренних водных путях Республики 
                    Казахстан
267  21.12  1430-52с  Секретное
268  21.12  1431    О порядке расчетов за драгоценные металлы
                    в Республике Казахстан
269  21.12  1432    О Кипшакбаеве А.И.
270  22.12  1433    Об освобождении поставщиков сахара-сырца
                    на толлинговой основе от уплаты импортной
                    таможенной пошлины на выработанные из него
                    белый сахар и реализуемый ими в Республике
                    Казахстан
271  22.12  1434    Об утверждении Перечня видов водных 
                    животных, являющихся объектами рыболовства 
                    и добычи, редких и находящихся под угрозой
                    исчезновения
272  22.12  1435    О реорганизации Государственной 
                    акционерной компании "Тагам"
273  22.12  1436    О составе Национального Совета Республики
                    Казахстан по проблемам Каспийского моря
274  22.12  1437    О внесении на ратификацию в Верховный
                    Совет Республики Казахстан Соглашения 
                    между Правительством Республики Казахстан
                    и Правительством Литовской Республики о
                    поощрении и взаимной защите инвестиций
275  22.12  1438    Об Урекенове Т.О.
276  22.12  1439    О Рысбекове М.А.
277  22.12  1440    О Сыщикове В.В.
278  22.12  1441    Кадровые вопросы Сводного экономического
                    отдела Управления Делами Кабинета 
                    Министров Республики Казахстан
279  22.12  1442    О внесении на ратификацию в Верховный 
                    Совет Республики Казахстан Соглашений о
                    займах с Азиатским банком развития
280  22.12  1443    О членах коллегии Комитета по водным
                    ресурсам при Кабинете Министров Республики
                    Казахстан
281  22.12  1444    О Сейсенбаеве С.Ш.
282  22.12  1445    О структуре центрального аппарата 
                    Министерства промышленности и торговли
                    Республики Казахстан
283  22.12  1446    О внесении изменения в постановление
                    Кабинета Министров Республики Казахстан
                    от 20 сентября 1994 г. N 1036
284  22.12  1447    О создании Государственного фонда
                    финансовой поддержки сельского хозяйства
285  22.12  1448    О внесении дополнений в постановление
                    Кабинета Министров Республики Казахстан
                    от 8 октября 1992 г. N 841
286  23.12  1449    О внесении на рассмотрение в Верховный 
                    Совет Республики Казахстан проекта
                    Закона Республики Казахстан "О правовом
                    положении иностранных граждан в Республике
                    Казахстан"
287  23.12  1450    О проекте Закона Республики Казахстан
                    "О налоге на транспортные средства"
288  23.12  1451    О внесении изменения в постановление
                    Кабинета Министров Республики Казахстан от
                    4 января 1994 г. N 8
289  23.12  1452    О назначении представителей Правительства
                    Республики Казахстан в состав 
                    Республиканской трехсторонней комиссии по
                    регулированию социально-трудовых отношений
290  23.12  1453    О внесении изменений в персональный состав
                    Государственной комиссии Республики 
                    Казахстан по чрезвычайным ситуациям
291  23.12  1454    О Станкевиче О.С.
292  23.12  1455    О Тажимбетове М.А.
293  23.12  1456    Об утверждении Положения о Республиканской
                    ценовой комиссии
294  23.12  1457    Об Альпиеве Т.Н.
295  23.12  1458    Об Обаеве И.Н. и Жангельдине Е.Т.
296  23.12  1459    О Ертлесовой Ж.Д.
297  23.12  1460    О внесении на ратификацию в Верховный 
                    Совет Республики Казахстан Соглашений 
                    между Правительством Республики Казахстан
                    и Правительством Украины о 
                    производственной кооперации, свободной 
                    торговле и о поощрении и взаимной
                    защите инвестиций
298  24.12  1461    О механизме кредитования 
                    сельскохозяйственных производителей
299  24.12  1462    О внесении изменений и дополнений в
                    постановление Кабинета Министров 
                    Республики Казахстан от 9 августа 1994 г.
                    N 888
300  26.12  1463    Об улучшении финансового состояния
                    Государственной холдинговой компании
                    "Карагандауголь"
301  26.12  1464    О создании Наблюдательного совета по
                    контролю за финансированием проектов и
                    распределением средств
302  26.12  1465    О Жанабергенове К.
303  26.12  1466    О Печерских В.Е.
304  26.12  1467    О Мадиеве Х.К.
305  26.12  1468    О внесении дополнения в постановление
                    Кабинета Министров Республики Казахстан
                    от 2 ноября 1994 г. N 1218
306  26.12  1469    О персональном составе Комиссии по
                    обеспечению безопасности дорожного
                    движения при Кабинете Министров Республики
                    Казахстан
307  26.12  1470    О Центре экономических реформ при
                    Кабинете Министров Республики Казахстан
308  27.12  1471    О присуждении Государственной молодежной
                    премии "Дарын"
309  27.12  1472    О мерах по стабилизации работы 
                    Карагандинского металлургического 
                    комбината
310  27.12  1473    О проекте Закона Республики Казахстан
                    "О порядке рассмотрения обращения граждан"
311  28.12  1474-53с  Секретное
312  28.12  1475    О выделении дополнительных средств из
                    Фонда преобразования экономики Республики
                    Казахстан для обеспечения жильем депутатов
                    Верховного Совета Республики Казахстан
313  28.12  1476    О плане проведения международных и
                    республиканских научных и 
                    научно-технических совещаний, конференций,
                    съездов, симпозиумов и семинаров в
                    Республике Казахстан на 1995 год
314  28.12  1477    Об увеличении предельных ассигнований
                    на содержание органов государственного
                    управления на 1994 год
315  28.12  1478    Вопросы Министерства юстиции Республики
                    Казахстан
316  29.12  1479    О Департаменте жилищно-коммунального
                    хозяйства при Министерстве строительства,
                    жилья и застройки территорий Республики
                    Казахстан
317  29.12  1480    О внесении на ратификацию в Верховный 
                    Совет Республики Казахстан Соглашения
                    между Республикой Казахстан, Кыргызской
                    Республикой и Республикой Узбекистан об
                    учреждении Центрального банка 
                    сотрудничества и развития
318  29.12  1481    О предоставлении производственному 
                    объединению "Южказнефтегаз" права на
                    пользование земельными участками из 
                    земель запаса, находящихся в 
                    долгосрочном пользовании
                    хозяйств Кзыл-Ординской области, на
                    территории Жезказганской области
319  29.12  1482    Об утверждении Порядка согласования и
                    выдачи разрешения на специальное 
                    водопользование
320  29.12  1483    Об утверждении Инструкции о порядке
                    предоставления водоемов в обособленное 
                    пользование
321  29.12  1484    О проекте Закона Республики Казахстан
                    "О внесении изменений и дополнений в
                    Закон Республики Казахстан "Об охране
                    здоровья народа в Республике Казахстан"
322  29.12  1485    О структуре центрального аппарата 
                    Министерства обороны Республики
                    Казахстан
323  29.12  1486    О Щербакове Ф.И.
324  29.12  1487    О финансировании расходов по 
                    республиканскому бюджету в I квартале
                    1995 г.
325  30.12  1488    Вопросы Казахского национального 
                    технического университета и Казахской
                    государственной архитектурно-строительной
                    академии
326  30.12  1489-54с  Секретное
327  30.12  1490     О дополнительных мерах по снижению ущерба
                     от возможных землетрясений в г.Алматы,
                     Алматинской и Талдыкорганской областях и
                     ликвидации их последствий
328  30.12  1491     О порядке пользования водоемами для нужд
                     воздушного транспорта
329  30.12  1492     О порядке проведения протокольных 
                     мероприятий в Кабинете Министров 
                     Республики Казахстан
330  30.12  1493     О внесении изменений в постановление
                     Кабинета Министров Республики Казахстан
                     от 17 ноября 1992 г. N 965
331  30.12  1494     О внесении изменений в постановление
                     Кабинета Министров Республики Казахстан
                     от 16 ноября 1994 г. N 1300
332  30.12  1495     О возмещении ущерба реабилитированным
                     гражданам
333  03.01  1-1с     Секретное
334  03.01   2       О Полномочном представителе от Республики
                     Казахстан в составе Коллегии 
                     Межгосударственного экономического 
                     Комитета Экономического союза
335  03.01   3       О внесении изменений в постановление
                     Кабинета Министров Республики Казахстан
                     от 25 июня 1993 г. N 539
336  03.01   4       О членах коллегии Министерства печати и
                     массовой информации Республики Казахстан
337  03.01   5       О Хасанове Т.
338  03.01   6       О Серикбаеве А.
339  03.01   7       О Даукееве Г.Ж.
340  03.01   8       О частичном изменении состава Совета 
                     агропромышленного комплекса при Кабинете
                     Министров Республики Казахстан
341  06.01   9       О Шайкаковой Г.Ж.
342  06.01  10       О Шаймардановой Д.К.
343  06.01  11       Об утверждении Соглашения между 
                     Правительством Республики Казахстан и
                     Правительством Латвийской Республики о
                     торгово-экономическом сотрудничестве
344  06.01  12       О признании утратившим силу постановления
                     Кабинета Министров Республики Казахстан
                     от 14 мая 1993 г. N 390
345  06.01  13       О Наблюдательном совете Национальной
                     акционерной компании "Казахтелеком"
#
346  09.01  14-2с    Секретное
347  09.01  15       О Бахадурове А.У., Аманшаеве Е.А.,
                     Жантуриной Ж.Н.
348  09.01  16       О Шакирове Б.С.
349  09.01  17       О Конакбаевой А.К.
350  09.01  18       Кадровые вопросы Отдела культуры и по
                     связям с общественными объединениями 
                     Управления Делами Кабинета Министров
                     Республики Казахстан
351  09.01  19       О Даулетиярове Б.
352  09.01  20       О Мынбаеве С.М.
353  09.01  21       О составе Республиканского 
                     межведомственного совета по вопросам
                     финансовой поддержки сельского хозяйства
354  09.01  22       О внесении изменений и дополнений в 
                     постановление Кабинета Министров 
                     Республики Казахстан от 22 сентября
                     1994 г. N 1053
355  09.01  23       О подготовке инженерных и научных
                     кадров для Республики Казахстан в Томском
                     политехническом университете
356  09.01  24       О Межведомственной комиссии по координации
                     внешних связей в области переподготовки и
                     повышения квалификации специалистов для
                     рыночной экономики и организации учебных
                     туров для руководителей предприятий и
                     предпринимателей
357  10.01  25       Об объемах и порядке продажи 
                     хлебопродуктов для обеспечения населения
                     в 1995 году
358  10.01  26       О мерах по реализации соглашений и 
                     договоренностей, достигнутых в ходе 
                     официального визита Президента Республики
                     Казахстан в Итальянскую Республику в
                     сентябре 1994 г.
359  10.01  27       Перечень вопросов для рассмотрения на
                     заседаниях Кабинета Министров и Президиума
                     Кабинета Министров Республики Казахстан в
                     I квартале 1995 года
360  10.01  28       О проведении международного конкурса
                     по проектированию и строительству 
                     современного завода по производству
                     сложной бытовой техники на базе 
                     акционерного общества "Радиотехнический
                     завод" в г.Алматы
361  10.01  29       О разведке и разработке золоторудных
                     и полиметаллических месторождений 
                     совместным предприятием "Байбулак"
362  10.01  30       Об оценке и регистрации недвижимости
363  11.01  31       О внесении изменения в постановление
                     Кабинета Министров Республики Казахстан
                     от 3 января 1994 г. N 2
364  11.01  32       О Пепенине А.С.
365  11.01  33       О Межведомственном совете по защите прав
                     потребителей
366  11.01  34       О разработке Государственной программы
                     миграции населения
367  11.01  35       О Национальной Высшей Школе 
                     Государственного Управления
368  11.01  36       О внесении изменений в постановление
                     Кабинета Министров Республики Казахстан
                     от 15 августа 1994 г. N 908
369  12.01  37       Об Адимолдаеве Б.Н.
370  12.01  38       О Баишеве К.С.
371  12.01  39       О Сутемгеновой Ж.Н.
372  12.01  40       О Байкове Э.У.
373  12.01  41       О присуждении премии имени академика
                     Д.А.Кунаева в области наук о земле 
                     молодым ученым
374  12.01  42       О внесении изменений и дополнений в
                     постановление Кабинета Министров 
                     Республики Казахстан от 16 октября
                     1992 г. N 875
375  12.01  43-3с    Секретное
376  12.01  44       О реализации Закона Республики Казахстан
                     "О профилактике заболевания СПИД"
377  12.01  45       О реализации инвестиционного проекта
                     "Строительство цеха по очистке коксового
                     газа на Карагандинском металлургическом
                     комбинате"
378  12.01  46       О перераспределении доходов между 
                     предприятиями Национальной акционерной
                     компании "Казахтелеком"
379  12.01  47       О создании международного журнала
                     "Didar-Kazakstan"
380  13.01  48       Об утверждении Правил рубок главного
                     пользования в равнинных лесах и лесах
                     Казахского мелкосопочника Республики
                     Казахстан
381  13.01  49       О Национальном координаторе от Республики
                     Казахстан по программе TACIS
382  13.01  50       О проведении Международной 
                     авиационно-космической выставки "Алматы
                     Аэроспейс-96"
383  13.01  51       О признании утратившим силу постановления
                     Кабинета Министров Республики Казахстан от
                     16 августа 1993 г. N 713
384  13.01  52       О формировании уставного фонда и кредитных
                     ресурсов Государственного банка развития
                     Казахстана в I квартале 1995 года
385  13.01  53       О Быкове В.А.
386  13.01  54       О Велимухаметове М.М.
387  13.01  55       Об Анциферове В.Т.
388  16.01  56       О присоединении Республики Казахстан к
                     Международной Конвенции о создании 
                     Международного фонда для компенсации 
                     ущерба от загрязнения нефтью 1971 года с
                     Протоколом 1992 года и к Протоколу 1992
                     года об изменении Международной Конвенции
                     о гражданской ответственности за ущерб
                     от загрязнения нефтью 1969 года
389  17.01  57       О дополнительных мерах по реализации 
                     постановления Кабинета Министров 
                     Республики Казахстан от 4 января 1994 г.
                     N 7
390  18.01  58       Об образовании Правительственной комиссии
                     по организации похорон академика С.К.
                     Кенесбаева
391  18.01  59       О Государственном банке развития 
                     Казахстана  
392  18.01  60       О Сатыбалдине Г.К.
393  18.01  61-4с    Секретное
394  18.01  62       О межправительственных комиссиях 
                     (комитетах, советах) по сотрудничеству
                     с зарубежными странами
395  18.01  63       О Кульбатырове А.
396  19.01  64       Об утверждении Плана законопроектных
                     работ Кабинета Министров Республики
                     Казахстан на 1995 год
397  19.01  65       Об утверждении Положения о подготовке
                     научно-педагогических и научных кадров
                     в Республике Казахстан
398  19.01  66       О порядке экспорта и импорта товаров
                     (работ и услуг) на территории Республики
                     Казахстан
399  19.01  67       О Кажикаримове Б.К.
400  19.01  68       О Мурсалове К.М.
401  19.01  69       О Жуматаеве А.К.
402  19.01  70       Об Орлове П.Е.
403  20.01  71       Об учреждении Государственной компании по
                     иностранному страхованию Республики 
                     Казахстан "Казахинстрах"
404  20.01  72       О мерах по санации Соколовско-Сарбайского
                     горно-обогатительного комбината
405  23.01  73       О производстве драгоценных металлов из
                     хвостов обогащения акционерного общества
                     "Лениногорский полиметаллический комбинат"
406  24.01  74       О дополнительных мерах по стабилизации
                     работы угольной отрасли
407  24.01  75       Об утверждении Порядка ведения 
                     государственного водного кадастра
408  24.01  76       О призыве офицеров запаса на военную
                     службу
409  24.01  77       О реализации Соглашения между 
                     Правительством Республики Казахстан
                     и ЮНИСЕФ о вакцинной обеспеченности 
                     Республики Казахстан
410  25.01  78       О выделении средств на строительство
                     многопрофильной больницы на 660 коек в
                     г.Кзыл-Орде
411  25.01  79       О внесении дополнения и изменения в
                     постановление Кабинета Министров 
                     Республики Казахстан от 20 июля 1993 г.
                     N 633
412  25.01  80       Об Игсатове А.К.
413  25.01  81       О Сыткине В.А.
414  25.01  82       Об Абенове К.
415  25.01  83       О Сарсекове Б.С.
416  25.01  84       О Халыкове Г.Х.
417  25.01  85       О Какенове Н.
418  25.01  86       О Баймаханове М.Б.
419  25.01  87       О членах коллегии Национального патентного
                     ведомства при Кабинете Министров 
                     Республики Казахстан
420  25.01  88       О членах коллегии Министерства сельского
                     хозяйства Республики Казахстан
421  25.01  89       О мерах по расширению биржевой торговли
                     промышленной и сельскохозяйственной
                     продукцией
422  25.01  90       О создании Межведомственного 
                     научно-технического совета по координации
                     деятельности, связанной с осуществлением
                     проектов Международного 
                     научно-технического центра (МНТЦ)
423  25.01  91       О реализации соглашений и других решений,
                     подписанных на встрече Глав Государств
                     и Глав Правительств Республики Казахстан
                     и Российской Федерации, состоявшейся
                     в Москве
424  25.01  92-5с    Секретное
425  26.01  93       Об Усмановой Ф.А.
426  26.01  94       О Калабаеве Н.Б.
427  26.01  95       Об утверждении Перечня водоемов (подземных
                     вод) оздоровительного назначения 
                     республиканского значения
428  26.01  96       Об Ахметкалиеве М.С., Манабаевой К.А.,
                     Чевардиной Н.Д.
429  26.01  97       Об Искакове У.М.
430  27.01  98       Организационные вопросы Национальной
                     комиссии по ценным бумагам Республики
                     Казахстан
431  27.01  99       О Быстрове А.М.
432  27.01  100      О Зенкове С.А.
433  27.01  101      О Калакове Т.
434  27.01  102      Об утверждении Положения о водоохранных
                     зонах и полосах
435  30.01  103-6с   Секретное
436  30.01  104      О внесении на ратификацию в Верховный 
                     Совет Республики Казахстан Соглашения
                     между Правительством Республики Казахстан
                     и Правительством Социалистической 
                     Республики Вьетнам о торгово-экономическом
                     сотрудничестве
437  31.01  105      Вопросы организации Государственной
                     акционерной компании "Астык"
438  31.01  106      Об утверждении Временного положения о
                     продаже части государственного пакета
                     акций руководителям акционерных обществ
439  31.01  107      О временном порядке использования средств,
                     полученных от продажи государственного 
                     пакета акций
440  01.02  108
441  02.02  109      О внесении изменения и дополнения в 
                     постановление Кабинета Министров 
                     Республики Казахстан от 12 сентября
                     1994 г. N 1017
442  02.02  110      О мерах по реализации Закона Республики
                     Казахстан "О государственном контроле за
                     оборотом отдельных видов оружия"
443  06.02  111      О неотложных мерах по подготовке и
                     организационному проведению 
                     весенне-полевых и других 
                     сельскохозяйственных работ в 1995 году
444  06.02  112      О Кинасове О.Г.
445  06.02  113      О создании Республиканского научного
                     центра проблем культуры
446  06.02  114      О внесении дополнения в постановление
                     Кабинета Министров Республики Казахстан
                     от 8 декабря 1994 г. N 1397
447  06.02  115      О внесении изменений и дополнений в
                     решения Правительства Республики Казахстан
448  06.02  116      О внесении изменений и дополнений в
                     постановление Кабинета Министров 
                     Республики Казахстан от 4 января 1994 г.
                     N 17
449  06.02  117      О внесении изменений в постановление
                     Кабинета Министров Республики Казахстан
                     от 7 октября 1994 г. N 1127
450  06.02  118      О внесении на ратификацию в Верховный
                     Совет Республики Казахстан Договора о
                     взаимопонимании и сотрудничестве между
                     Республикой Казахстан и Эстонской
                     Республикой
451  06.02  119      О Правительственной комиссии по 
                     ликвидированию стратегических 
                     наступательных вооружений на территории
                     Республики Казахстан
452  07.02  120      О реализации акционерным обществом 
                     "Семейстройиндустрия" инвестиционного
                     проекта "Организация добычи природного 
                     камня и производства отделочных 
                     материалов"
453  07.02  121      О лимитах служебных и специальных
                     легковых автомобилей таможенной службы
                     Министерства финансов Республики 
                     Казахстан
454  07.02  122      О штатной численности местных органов
                     Государственного комитета Республики
                     Казахстан по ценовой и антимонопольной
                     политике
455  07.02  123      О составе Государственной технической
                     комиссии по защите информации при Кабинете
                     Министров Республики Казахстан
456  07.02  124      О Дейхине Н.М.
457  07.02  125      О Симачеве В.В.
458  07.02  126      О Лебсаке М.В.
459  07.02  127      Об Аязбекове С.А.
460  07.02  128      О вопросах Национального агентства по 
                     иностранным инвестициям при Министерстве
                     экономики Республики Казахстан
461  07.02  129      О внесении на ратификацию в Верховный 
                     Совет Республики Казахстан Соглашения
                     между Республикой Казахстан и Королевством
                     Испания о сотрудничестве в области 
                     экономики и промышленности
462  07.02  130      О внесении на ратификацию в Верховный 
                     Совет Республики Казахстан Договора между
                     Республикой Казахстан и Королевством 
                     Испания о взаимном поощрении и защите 
                     инвестиций
463  07.02  131      О Копишеве А.С.
464  07.02  132      Об Афанасьевой Т.В.
465  07.02  133      О Жолтаеве А.Н.
466  07.02  134      О Куппаеве Т.Б.
467  07.02  135      О проекте Закона Республики Казахстан
                     "О медицинском страховании граждан"
468  08.02  136      О внесении изменений в некоторые
                     решения Правительства Республики
                     Казахстан
469  08.02  137      О председателе казахстанской части
                     казахско-китайской 
                     межправительственной комиссии
470  08.02  138      О реализации инвестиционного проекта
                     приобретения и внедрения германской
                     технологии выращивания сахарной свеклы
                     в Талдыкорганской области
471  08.02  139      О мерах по упорядочению работы по 
                     привлечению иностранных кредитов в 
                     Республику Казахстан
472  08.02  140      Об Акимбекове Н.Х.
473  08.02  141      Об упорядочении экспортных бартерных
                     операций
#
474  09.02  142      О ставках авторского вознаграждения за
                     публичное исполнение произведений 
                     литературы и искусства, за создание 
                     произведений декоративно-прикладного
                     искусства и использование их в
                     промышленности
475  10.02  143      О внесении изменения в постановление
                     Кабинета Министров Республики Казахстан
                     от 3 августа 1994 г. N 874
476  10.02  144      Об освобождении от уплаты таможенной
                     пошлины торгово-производственной фирмы
                     "Адал" и акционерного общества "Табыс
                     Сауда"
477  10.02  145      О реализации Указа Президента Республики
                     Казахстан от 9 января 1995 г. N 2013
                     "О мерах по упорядочению и развитию 
                     валютного рынка Республики Казахстан на
                     1995 год"
478  13.02  146      О ставках акцизов на отдельные виды 
                     отечественных и импортируемых подакцизных
                     товаров
479  13.02  147      О Даненове Н.Ж.
480  13.02  148      О Тукенове А.А., Иманбаеве Т.Т.,
                     Утебаеве М.С.
481  13.02  149      О внесении изменений и дополнений в
                     постановление Кабинета Министров 
                     Республики Казахстан от 14 июня 1994 г.
                     N 625
482  13.02  150      О подготовке к Конференции ООН по 
                     населенным пунктам - Хабитат II
483  13.02  151      О новом составе юбилейной комиссии по
                     подготовке и проведению 150-летия со дня
                     рождения Джамбула Джабаева
484  13.02  152      Вопросы реорганизации Государственной
                     акционерной компании "Отын"
485  13.02  153      О внесении на рассмотрение Верховного
                     Совета Республики Казахстан проекта
                     Закона Республики Казахстан "О сборе
                     за реализуемые автомобильный бензин и
                     дизельное топливо"
486  13.02  154      О внесении изменения в постановление
                     Кабинета Министров Республики Казахстан
                     от 5 марта 1992 г. N 198
487  13.02  155      О внесении изменения в постановление
                     Кабинета Министров Республики Казахстан
                     от 4 октября 1994 г. N 1102
488  13.02  156      Об утверждении Генерального соглашения
                     между Правительством Республики Казахстан
                     и Правительством Королевства Саудовская
                     Аравия о сотрудничестве в 
                     торгово-экономической, инвестиционной,
                     технической и культурной областях, а также 
                     в области спорта и по делам молодежи
489  14.02  157      О реорганизации Государственной 
                     акционерной компании "Балык"
490  14.02  158      О Шодиеве П.К.
491  14.02  159      О Муханове
492  15.02  160      Об утверждении Положения о порядке
                     Государственного учета вод и их
                     использования
493  15.02  161      О Халыкове Г.
494  15.02  162      О коллегии Комитета по оборонной 
                     промышленности при Кабинете Министров
                     Республики Казахстан
495  15.02  163      Кадровые вопросы Министерства 
                     промышленности и торговли Республики
                     Казахстан
496  15.02  164      О Баядилове Е.М.
497  15.02  164а     О некоторых вопросах ряда золоторудных
                     и полиметаллических месторождений 
                     республики
498  17.02  165      О создании Республиканского Штаба по
                     подготовке и проведению 150-летия
                     Абая Кунанбаева
499  17.02  166      О внесении изменений в постановление
                     Кабинета Министров Республики Казахстан
                     от 9 января 1995 г. N 21
500  17.02  167      О проведении Ф
орума женщин Казахстана
501  17.02  168      О внесении изменений в постановление
                     Кабинета Министров Республики Казахстан
                     от 6 октября 1993 г. N 997
502  17.02  169-7с   Секретное
503  17.02  170      О Байузакове А.Б.
504  17.02  171      О Суюнчалиеве К.Ш.
505  17.02  172      О Джуманбаеве Д.А.
506  17.02  173      О Казахском культурном и деловом центре
                     Полномочного Представительства 
                     (Посольства) Республики Казахстан в
                     Российской Федерации
507  20.02  174      Об утверждении Правил финансирования 
                     расходов, предусмотренных в 
                     республиканском бюджете на 1995 год
508  20.02  175      О внесении на ратификацию в Верховный 
                     Совет Республики Казахстан Соглашения о
                     займе между Республикой Казахстан и
                     Республикой Австрия
509  20.02  176      О создании Совета по внедрению системы
                     казначейства в Казахстане
510  29.02  177      О дополнительных мерах по обеспечению
                     своевременной выплаты заработной платы,
                     пенсий, пособий, стипендий в организациях
                     и учреждениях, финансируемых из 
                     государственного бюджета
511  21.02  178      О финансировании строительства 
                     приоритетных объектов за счет средств 
                     Фонда преобразования экономики Республики
                     Казахстан в I квартале 1995 г.
512  21.02  179      О Кунанбаеве С.К.
513  21.02  180      Об утверждении Положения о порядке
                     реорганизации и ликвидации инвестиционного
                     приватизационного фонда
514  21.02  181      О реализации инвестиционного проекта
                     "Реконструкция кабельной линии связи 
                     Актау-Атырау-Уральск" государственной 
                     холдинговой компанией "Мунайгаз"
515  21.02  182      О Токаеве К.К.
516  21.02  183-8с   Секретное
517  22.02  184      Об Имашеве Б.М.
518  22.02  185      О внесении на ратификацию в Верховный 
                     Совет Республики Казахстан Соглашения о
                     займе между Республикой Казахстан и 
                     Шведской кредитной корпорацией
519  22.02  186      О Кузьмине А.Я.
520  22.02  187      О развитии горнорудной компании "Балхаш"
521  22.02  188      Об утверждении Примерного положения о
                     порядке организации адресной социальной
                     помощи малообеспеченным гражданам на
                     местном (региональном) уровне
522  22.02  189      Об утверждении Положения о Департаменте
                     жилищно-коммунального хозяйства при 
                     Минстрое Республики Казахстан
523  22.02  190      О Сансызбаеве С.Н.
524  22.02  191      О Билялове Е.К.
525  22.02  192      О президенте и Наблюдательном совете
                     Государственной акционерной компании 
                     "Оркен"
526  22.02  193      Об утверждении Положения о порядке 
                     приватизации объектов соцкультбыта,
                     находящихся на балансе национальных, 
                     акционерных, государственных холдинговых и
                     акционерных компаний, акционерных обществ
                     и коллективных предприятий
527  23.02  194      О проекте Закона Республики Казахстан
                     "О внесении изменений и дополнений в Закон
                     Республики Казахстан "Об образовании"
528  23.02  195      О проекте Закона Республики Казахстан 
                     "О свободных экономических зонах в 
                     Республике Казахстан"
529  23.02  196      О Смагулове Н.Р.
530  23.02  197      О прикомандировании Смагулова Н.Р.
531  23.02  198      О внесении изменений и дополнений в 
                     постановление Кабинета Министров 
                     Республики Казахстан от 17 ноября 1994 г.
                     N 1303
532  24.02  199      О мероприятиях по обеспечению финансовой
                     стабилизации и структурных преобразований
                     на I квартал 1995 года
533  24.02  200      О внесении на ратификацию в Верховный
                     Совет Республики Казахстан Соглашения
                     о поставках товаров для обеспечения 
                     национальных гидрометеорологических служб
                     государств-участников СНГ
534  24.02  201      О внесении на ратификацию в Верховный
                     Совет Республики Казахстан Соглашения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связанные с 
                     исполнением ими трудовых обязанностей
535  24.02  202      О внесении на ратификацию в Верховный
                     Совет Республики Казахстан Соглашения о
                     гарантиях прав граждан в области выплаты
                     социальных пособий, компенсационных выплат
                     семьям с детьми и алиментов
536  24.02  203      О тарифах на перевозки пассажиров, багажа
                     и грузобагажа железнодорожным транспортом
537  24.02  204      О внесении изменений и дополнений в 
                     постановление Кабинета Министров 
                     Республики Казахстан от 5 декабря 1994 г.
                     N 1367
538  24.02  205      О погашении срочных обращаемых векселей
                     Министерства финансов Республики Казахстан,
                     оформленных по результатам проведения 
                     внутриреспубликанского зачета взаимной
                     задолженности предприятий и организаций
539  27.02  206      О размерах штрафных санкций, применяемых
                     при перевозке грузов железнодорожным 
                     транспортом
540  28.02  207      О признании утратившими силу некоторых
                     решений Правительства Республики Казахстан
541  28.02  208      О внесении на ратификацию в Верховный 
                     Совет Республики Казахстан Соглашения 
                     между Правительством Республики Казахстан
                     и Правительством Финляндской Республики
                     о поощрении и взаимной защите инвестиций
542   2.03  209      О продаже акций акционерного общества 
                     "Рауан" (Алматы) по индивидуальному
                     проекту
543   2.03  210      О финансовом и материально-техническом
                     обеспечении специального представителя
                     Президента Республики Казахстан на 
                     космодроме "Байконур" и в городе Ленинске
544   3.03  211-9с   Секретное
545   3.03  212      О Куанганове Ш.Т.
546   3.03  213      О Слободянюке А.А.
547   3.03  214      Кадровые вопросы Сводного экономического
                     отдела Управления Делами Кабинета 
                     Министров Республики Казахстан
548   3.03  215      О внесении на ратификацию в Верховный 
                     Совет Республики Казахстан Конвенции
                     между Правительством Республики Казахстан
                     и Правительством Республики Италия об
                     устранении двойного налогообложения в 
                     отношении налогов на доход и 
                     предотвращении уклонения от 
                     налогообложения
549   3.03  216      О внесении на ратификацию в Верховный 
                     Совет Республики Казахстан Конвенции
                     между Правительством Республики Казахстан
                     и Правительством Республики Польша об
                     устранении двойного налогообложения и 
                     предотвращении уклонения от уплаты налогов
                     на доходы и капитал
550   3.03  217      Об Абсаметове М.К.
551   3.03  218      Об утверждении Перечня водоемов, имеющих
                     особое государственное значение или особую
                     научную ценность, предоставление в 
                     пользование которых может быть ограничено
                     либо полностью запрещено.
552   3.03  219-10с  Секретное
553   3.03  220      Кадровые вопросы государственной компании
                     по иностранному страхованию Республики
                     Казахстан "Казахинстрах"
554   6.03  221      О внесении на ратификацию в Верховный
                     Совет Республики Казахстан рамочной
                     Конвенции Организации Объединенных Наций
                     об изменении климата
555   6.03  222-11с  Секретное
556   6.03  223      О внесении изменений в персональный состав
                     Государственной комиссии Республики 
                     Казахстан по чрезвычайным ситуациям
557   6.03  224      О передаче государственному фонду
                     финансовой поддержки сельского хозяйства
                     при Министерстве сельского хозяйства 
                     Республики Казахстан задолженностей по
                     кредитам, выданным сельскохозяйственным 
                     товаропроизводителям всех форм 
                     собственности
558   7.03  225      О присвоении имени члена-корреспондента
                     Национальной академии наук Республики
                     Казахстан Умирбека Успановича Успанова
                     ордена Трудового Красного Знамени 
                     Институту почвоведения Национальной
                     академии наук Республики Казахстан
559   7.03  226      О работе Управления Делами Кабинета
                     Министров Республики Казахстан за 1994 год
560   7.03  227      О проведении комплексных проверок 
                     состояния работы по составлению и 
                     исполнению местных бюджетов республики
561   9.03  228      О проекте Положения о комиссиях по
                     борьбе с пьянством и алкоголизмом при
                     местных Маслихатах-собраниях депутатов
562   9.03  229      О проекте Закона Республики Казахстан
                     "О принудительном лечении больных
                     алкоголизмом, наркоманией и токсикоманией"
563  10.03  230      О структуре Центрального аппарата 
                     Министерства финансов Республики
                     Казахстан
564  10.03  231      О должностных окладах и штатной 
                     численности работников учреждений 
                     Министерства иностранных дел Республики
                     Казахстан
565  10.03  232      О создании Штаба по организации и 
                     проведению торжественных мероприятий,
                     посвященных празднованию 50-летия
                     Победы в Великой Отечественной войне
                     1941-1945 годов
566  10.03  233      О проведении первой сессии Ассамблеи
                     народов Казахстана
567  10.03  234      О внесении изменений в постановление
                     Кабинета Министров Республики Казахстан
                     от 6 сентября 1994 г. N 999
#
568  10.03  235      О признании утратившими силу некоторых
                     решений Правительства Казахской ССР по 
                     вопросам сбора, учета и хранения 
                     драгоценных металлов
569  10.03  236      О Межведомственной комиссии по координации
                     методической деятельности государственных
                     институтов, факультетов и центров 
                     повышения квалификации и переподготовки
                     специалистов
570  10.03  237      О признании утратившим силу постановления
                     Совета Министров Казахской ССР от 28 
                     декабря 1990 г. N 543
571  10.03  238      Об утверждении Положения о Национальном
                     музейном фонде Республики Казахстан
572  10.03  239      Об утверждении Положения о денежном
                     содержании лиц рядового и начальствующего
                     состава органов внутренних дел Республики
                     Казахстан
573  10.03  240      О внесении на ратификацию в Верховный
                     Совет Республики Казахстан Договора между
                     Республикой Казахстан и Монголией об
                     урегулировании вопросов добровольного
                     переселения и гражданства лиц, прибывших
                     в Республику Казахстан по трудовым
                     договорам
574  10.03  241      О мерах по реализации соглашений и 
                     договоренностей, достигнутых в ходе
                     официального визита Президента Республики
                     Казахстан в Венгерскую Республику в 
                     декабре 1994 года
575  10.03  242-12с  Сов.секретно
576  10.03  243      О внесении изменений в постановление
                     Кабинета Министров Республики Казахстан
                     от 31 января 1994 г. N 117
577  10.03  244      О внесении на ратификацию в Верховный
                     Совет Республики Казахстан Соглашения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
578  10.03  245      Об отзыве из Верховного Совета Республики
                     Казахстан проекта Закона Республики
                     Казахстан "О внесении изменений в Закон
                     Республики Казахстан "О приоритетности
                     развития аула, села и агропромышленного
                     комплекса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