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523a" w14:textId="d685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Юбилейное кен орнын Қазақстан-Француз "Кожемалтын" бiрлескен кәсiпорнына пайдалануға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5 ақпандағы N 413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 инвестицияларын Қазақстан тарапына мейлiнше тиiмдi жағдайда тартып, Юбилейное кен орнын игерудi шапшаңдату үшiн Қазақстан Республикасының Премьер-министрi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Премьер-министрiнiң 1993 жылғы 23 желтоқсандағы N 584 өкiмiнiң Юбилейное кен орны бойынша тендер өткiзу бөлiгiнiң күшi жойылған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"Кожема" фирмасының N 2 қосымшасындағы өзiнiң барлық құқын Қазақстан-Француз "Кожемалтын" бiрлескен кәсiпорнына беруге мiндеттенгенi жөнiндегi өз ұсыныстарын ескерiп, Юбилейное алтын рудалары кен орнын Француздың "Кожема" фирмасына пайдалануға берсiн.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Геология және жер қойнауын қорғау министрлiгi "Кожемалтын" бiрлескен кәсiпорны үшiн аталған кен орнын одан әрi барлауға және пайдалануға белгiленген тәртiппен лицензия ресiмделсiн.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Өнеркәсiп және сауда министрлiгiне Юбилейное алтын рудалары кен орнын пайдалану туралы "Кожемалтын" бiрлескен кәсiпорнымен контрактiге үкiмет атынан қол қою құқығы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"Кожема" фирмасы "Кожемалтын" бiрлескен кәсiпорнына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толық техникалық-экономикалық негiздеме (бизнес-жоспар) беретiнi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назарға алынсын және бұл техникалық-экономикалық негiздеменi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(бизнес-жоспар) "Кожемалтын" бiрлескен кәсiпорны мақұлдағаннан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кейiн "Кожема" фирмасы 48 сағаттың iшiнде Қазақстан Республикасының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бюджетiне 2 (екi) миллион АҚШ доллары мөлшерiнде бонус төлеуге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мiндеттенедi.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