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c90a" w14:textId="247c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Вьетнам Социалистiк Республикасының Үкiметi арасындағы сауда-экономикалық ынтымақтастық туралы Келiсiмдi Қазақстан Республикасы Президентiнiң бекiтуiне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10 сәуiрдегi N 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мен Вьетнам Социалистiк
Республикасының Үкiметi арасындағы сауда-экономикалық ынтымақтастық
туралы 1994 жылғы 1 ақпанда Алматы қаласында қол қойылған Келiсiм
Қазақстан Республикасы Президентiнiң бекiтуiне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