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537" w14:textId="a3f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13 сәуiр N 468. Күшi жойылды - Қазақстан Республикасы Үкіметінің 1996.08.20. N 1033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Қызметкерлердiң лауазымдық жалақыларының схемасы: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Қаржы министрлiгiнiң қаржы органдарына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1-4 кестеге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министрлiгiнiң Қазынашылығына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5-9 кестеге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министрлiгiнiң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департаментiне 10 кестеге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министрлiгiнiң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инспекцияларына 11-15 кестеге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Қаржы министрлiгiнiң салық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милициясына 16-21 кестеге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Қаржы министрлiгiнiң кеден органдарына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22-25 кестеге сәйкес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1995 жылғы 1 наурыздан күшiне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 Қаржы министрлiгiнiң жекелеген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мәселелерi" Қазақстан Республикасы Министрлер Кабинетiнiң 1994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қазандағы N 1146 қаулысының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Облыстық және Алматы қалалық қаржы басқармалары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    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      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бiрiншi орынбасары           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орынбасары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бастығы, бас бухгалтер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меңгерушiсi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маман    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2-кесте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                   ! Айлық лауазымдық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 топтан тыс ! қалалар тобы бойынша!село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 қалалар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I     II    III  !лық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            !                     !аймақ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            !                     !тары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            !                     !қалаларда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 3200        2900    2600  2400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бастығының орынбасары  2750        2600    2400  2300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бастығы, бас бухгалтер 2500        2400    2300  2200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     2200        2200    2100  2000     2100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Барлық топтар үшiн бiрыңғай лауазымдық жалақылар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маман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Ескерту. Ленинск қаласы қызметкерлерiнiң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3-кесте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Аудандық қаржы бөлiмдерi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Лауазым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бастығының орынбасары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бастығы, бас бухгалтер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   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маман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4-кесте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Лауазым                     ! Айлық лауазымдық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облыстарда және ! қалаларда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Алматы қаласында! аудандарда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Ахив, кеңсе меңгерушiлерi              1500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 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 басу бюросы, көшiру-көбейту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бюросының меңгерушiлерi                1250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 экспедиция,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шаруашылық, қойма меңгерушiлерi;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      1100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 800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 қағаздарын жүргiзушi, архив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архивариус                              650 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  600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стенографияшы              1250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стенографияшы,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хатшы-стенографияшы, I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 басушы, диктофондық топтың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 басушысы                       1100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Хатшы-машинка басушы, II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 басушы                          800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Қабылдау бөлмесi, жалпы бөлiм, бiрiншi бөлiм,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бөлiмi және қаржы органдары аппаратының басқа да осындай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бөлiмшелерi меңгерушiлерiнiң (бастықтарының) лауазымдық жалақылары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тиiсiнше қаржы органдарының бас, жетекшi және басқа мамандарының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лауазымдық жалақылары деңгейiнде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5-кесте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қазынашылық басқармасы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Лауазым   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басқарма бастығы - Қаржы 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орынбасары                               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басқарма бастығының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                      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басқарма бастығының орынбасары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    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дербес бөлiм бастығы                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iшiндегi бөлiм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дербес бөлiм бастығының орынбасары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iшiндегi бөлiм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               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меңгерушiсi                     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қазынашы    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қазынашы, бас маман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Қазынашы, жетекшi маман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6-кесте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Облыстар мен Алматы қалалық қазынашылық басқармалары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      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      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орынбасары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меңгерушiсi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қазынашы  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қазынашы, бас маман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Қазынашы, жетекшi маман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7-кесте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Қалалар мен Ленинск қаласындағы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бөлiмшелер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Лауазым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топтан ! Қалалар тобы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 тыс қа ! 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!лалар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I      II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                       3200      2900   2600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бастығының орынбасары         2750      2600   2400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 2500      2400   2300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қазынашы                          2400      2300   2250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қазынашы, бас маман               2200      2200   2100    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Барлық топтар үшiн бiрыңғай лауазымдық жалақы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Қазынашы, жетекшi маман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Ленинск қаласы қызметкерлерiнiң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8-кесте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Қазынашылықтың аудандық бөлiмшелерi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Лауазым                             ! Айлық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    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бастығының орынбасары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Операциялық топ бастығы - бас бухгалтер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қазынашы              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қазынашы, бас маман        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Қазынашы, жетекшi маман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      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9-кесте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қазынашылық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Лауазым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облыстар мен ! қалалар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Алматы қаласы! мен 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нда          ! ндарда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Архив, кеңсе меңгерушiлерi                      1500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статист; машина бюросының,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көшiру-көбейту бюросының меңгерушiлерi          1250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статист; экспедиция, шаруашылық,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 меңгерушiлерi, кассир                     1100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          800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 жүргiзушi, архивариус                         650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           600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стенографияшы                       1250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стенографияшы, хатшы-стенографияшы,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машинкашы, диктофон тобының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хатшы-машинкашы                                 1100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Хатшы-машинкашы, II санаттағы машинкашы          800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Қабылдау бөлмесi, жалпы бөлiм, бiрiншi бөлiм,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шаруашылық бөлiмi мен қазынашылық аппаратының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 осындай бөлiмшелерi меңгерушiлерiнiң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жалақылары бас, жетекшi және қазынашылықтың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тиiстi органдары мамандарының лауазымдық жалақылары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деңгейiнде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10-кесте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Сақтандыру департаментi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Лауазым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                             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Директордың орынбасары    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бастығы        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маман      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11-кесте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 салық инспекциясы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Лауазым      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 - Қаржы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орынбасары                                     4750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 бiрiншi орынбасары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 орынбасары      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                                      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орынбасары,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iшiндегi бөлiм бастығы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бастығының орынбасары    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бастығы                                         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салық инспекторы  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салық инспекторы, бас маман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инспекторы, жетекшi маман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12-кесте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Облыстар бойынша салық инспекциялары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Лауазым       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                                      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 бiрiншi орынбасары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 орынбасары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бастығы     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салық инспекторы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салық инспекторы, бас маман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инспекторы, жетекшi маман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13-кесте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Қалалар мен Ленинск қаласы бойынша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инспекциялары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Лауазым        ! Айлық лауазымдық жалақы        ! Селолық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 (теңгемен)           !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!--------------------------------! бар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қалалар!қалалар топтары бойынша! 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 топтары!-----------------------!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нан бас!  I   !  II   !   III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қа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!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        3200     2900    2600    2400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               2750     2600    2400    2300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 2500     2400    2300    2200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салық инспекторы     2400     2300    2250    2100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 2400     2300    2250    2100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салық инспекторы,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 2200     2200    2100    2000       2100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Барлық топтар үшiн бiрыңғай лауазымдық жалақылар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маман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 1400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Ескерту. Ленинск қаласы қызметкерлерiнiң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14-кесте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Аудандар бойынша салық инспекциялары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Лауазым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қаладағы аудандар,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лық аудандар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бастығының орынбасары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салық инспекторы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салық инспекторы, бас маман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инспекторы, жетекшi маман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маман   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маман                         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       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15-кесте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салық қызметi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Лауазым 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 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 облыстық салық ! қалалар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 инспекциялары  ! аудандар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     ! 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                ! инспекциялары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Архив, кеңсе меңгерушiлерi               1500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 инспектор, статистик;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машинкамен жазу бюросының, көшiру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көбейту бюросының меңгерушiлерi          1250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статистик; экспедиция,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шаруашылық, қойма меңгерушiлерi,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        1100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   800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 жүргiзушi, архивариус                  650    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Экспедитор                                600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стенографистка               1250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стенографистка,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стенографистка, I санаттағы машинистка,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диктофон тобындағы машинистка            1100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Хатшы-машинистка, II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машинистка                                800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Қабылдау бөлмесi, жалпы бөлiм, бiрiншi бөлiм,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бөлiмi мен салық инспекциясы аппаратының осындай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 бөлiмшелерi меңгерушiлерiнiң (бастықтарының) лауазымды жалақылары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тиiстi салық инспекцияларының бас, жетекшi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мамандарының лауазымдық жалақылары дәрежесiнде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16-кесте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салық инспекциясының салық милиция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Лауазым  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милициясы басқармасының бастығы -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инспекциясы бастығының орынбасары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милициясы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орынбасары, штаб бастығы          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бастығының орынбасары       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маңызды iстер жөнiндегi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бас маман, бастексерушi,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 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Аға: тексерушi, сарапшы,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нұсқаушы, қызметкер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тексерушi, нұсқаушы,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     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17-кесте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инспекцияларының салық милициялары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облыстар және Алматы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Лауазым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инспекциясының бастығы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милициясы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штаб бастығы    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               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бастығының орынбасары                       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 бастығы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маңызды iстер жөнiндегi аға инспектор,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маман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 инспектор, тексерушi, нұсқаушы, қызметкер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Инспектор, тексерушi, нұсқаушы, қызметкер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18-кесте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инспекциялары салық милициялары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қалалар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   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бойынша салық милициясының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                                     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бойынша салық милициясы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Ауданаралық салық милициясының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  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бойынша салық милициясының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      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 және аудандық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милициясы бастығының орынбасары                 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 инспектор, тексерушi, нұсқаушы,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тексерушi, нұсқаушы,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                      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салық инспекциясының салық милициясы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Лауазым 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Милиция бастығы     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Милиция бастығының орынбасары      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маңызды iстер жөнiндегi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Аға: инспектор, тексерушi, нұсқаушы,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     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Инспектор, тексерушi, нұсқаушы,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                    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инспекцияларының салық милицияларды органдарының қатардағы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және кiшi басшы құрамындағылардың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Лауазым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Арнайы топтың кiшi инспекторы,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 қызметiнiң кiшi инспекторы,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жедел байланыстың кiшi инспекторы,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кезекшiнiң көмекшiсi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I тарифтi топтағы қалалар           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басқа жерлер             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Арнайы және ерекше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отрядтардың, ұстау топтарының милиционерлерi: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I тарифтi топтағы қалалар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басқа жерлер                                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Қару шеберi: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тарифтi топтағы қалалар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басқа жерлер               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Жүргiзушi-қызметкер: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тарифтi топтағы қала                        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б) басқа жерлер         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21-кесте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инспекцияларының салық милициясы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дербес атақтары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Жалақылар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Дербес                              ! Дербес атағы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Армия генералы  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Генерал-лейтенант                                  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Генерал-майор                                       1480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Полковник                           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Подполковник                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Майор                                              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Капитан                                            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лейтенант                 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Лейтенант                     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22-кесте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кеден басқармасы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Лауазым  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басқарма бастығы           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Бастықтың бiрiншi орынбасары    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Бастықтың орынбасары     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Басқарма, негiзгi бөлiм бастығы                 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бастығының орынбасары                  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iшiндегi бөлiм бастығы                  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инспектор                                    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Жетекшi инспектор                                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инспектор                           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23-кесте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мекемелерi басшыларының, басшы қызметкерлерiнiң,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мамандары мен қызметшiлерiнiң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Лауазым                ! Айлық лауазымдық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облыстық ке! республика ! басқа 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ден басқар ! шекараларын! дендер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малары     ! да орналас-!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         !қан кедендер!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бастығы                       3100         3000         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постының бастығы              2500         2500  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Негiзгi бөлiмнiң бастығы,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                           2300         2300        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 (шаруашылық және басқалары)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                             1900         1900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инспектор                       1700         1700      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Аға инспектор                       1500         1500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                           1400         1400        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Топқа байланыссыз еңбек ақы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Архив, кеңсе меңгерушiлерi          1500         1250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Шаруашылық, қойма меңгерушiлерi;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   1100          900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машинка басушы          1100         1100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 санаттағы машинка басушы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хатшы-машинка басушы                 800          800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 қағаздарын жүргiзушi,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архивариус                           650          650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24-кесте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Қаржы министрлiгiнiң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кеден басқармасы аппараты қызметкерлерiнiң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Лауазым        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Архив, кеңсе меңгерушiлерi  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Машинка басу бюросының, көшiру-көбейту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бюросының меңгерушiлерi  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Шаруашылық, қойма меңгерушiлерi;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                             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Комендант          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стенографияшы         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стенографияшы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санаттағы машинкашы                           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санаттағы машинкашы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хатшы-машинкашы    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13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468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25-кесте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Қаржы министрлiгi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органдары қызметкерлерiнiң дербес атақтары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Дербес атағы                               ! Дербес атағы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! жалақы (теңгемен)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толық мемлекеттiк кеңесшiсi        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қызметiнiң I дәрежелi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              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қызметiнiң II дәрежелi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              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қызметiнiң III дәрежелi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               1480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 кеңесшiсi  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 кеңесшiсi              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 кеңесшiсi             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 инспекторы              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 инспекторы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 инспекторы             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