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d901" w14:textId="4b1d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 тұтынатын отандық өндiрiс тауарларының жекелеген түрлерiне қойылатын акциздердiң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14 сәуiр N 475. Күшi жойылды - Қазақстан Республикасы Министрлер Кабинетiнiң 1995.07.14. N 974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Министрлер Кабинетi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Халық тұтынатын отандық өндiрiс тауарларының жекелеген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түрлерiне қойылатын акциздердiң ставкалары қосымшаға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акциздер ставкасы 1995 жылғы 14 сәуiрден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енгiзiледi және еркiн бағаға сүйене отырып, қосылған құнға салынатын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салықсыз акциз қойылатын тауарларды (өнiмдердi) жөнелткенi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төленген шоттары бойынша айналымға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14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475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Халық тұтынатын отандық өндiрiс тауарларының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жекелеген түрлерiне қойылатын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Акциздер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Тауарлардың атауы            ! Акциз ставкалары қосылған құнға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! салынатын салықсыз босату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 бағаларындағы құнға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 есебiмен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               !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Коньяк         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Шампан              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