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b88a" w14:textId="801b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балаларды оңалту орталығының құрылысы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18 сәуiрдегi N 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Балалар ауруы деңгейiнiң жоғарылығына және оларды,
әсiресе көп балалы әрi аз қамтамасыз етiлген отбасыларын,
сондай-ақ экологиялық тұрғыдан қолайсыз аймақтарда тұратын
балаларды сауықтырудың қажеттiгiне байланысты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Денсаулық сақтау министрлiгiнiң
Алматы қаласында жалпы сметалық құны 22,5 млн. (жиырма екi
миллион бес жүз мың) АҚШ доллары тұратын Республикалық балаларды
оңалту орталығының құрылысын жүргiзу жөнiндегi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
банкi тапсырылған материалдар мен техникалық-экономикалық
дәлелдемелер негiзiнде баға сараптауын жүргiзсiн және түркия 
жағымен кредиттiк келiсiм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қаражаты есебiнен объектiнiң жалпы құнының 15
процентi мөлшерiнде аванстық төлем жасайтын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жылдан бастап тиiстi жыл бюджетiнде аталған кредиттi
өтеу қаражатын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Денсаулық сақтау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қарыз алатындарды айқындасын және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Экспорт-импорт банкiне осы жобаны қаржыландыруға
қажеттi материалдарды табыс етсiн;
     жобаны жүзеге асыру мен олар бойынша төлемнiң уақытылы
жасалуына бақылауды қамтамасыз етсiн;
     жобаны жүзеге асыру мен олар бойынша төлемнiң уақытылы
жасалуына бақылауды қамтамасыз етсiн.
     5. Қазақстан Республикасы Министрлер Кабинетiнiң 1994
жылғы 2 тамыздағы N 866 қаулысымен (N 1 қосымша) бекiтiлген
Түркия Республикасының Үкiметi беретiн кредит есебiнен 
қаржыландыру үшiн ұсынылатын объектiлер тiзбесiне қосымшаға
сәйкес өзгерiстер енгiзiлсiн.
     Қазақстан Республикасының
        Премьер-министрi
                                    Қазақстан Республикасы   
                                    Министрлер Кабинетiнiң
                                    1995 жылғы 18 сәуiрдегi
                                        N 501 қаулысына
                                              Қосымша
            Түркия Республикасы Үкiметi табыстаған кредит
          есебiнен қаражаттандырылатын объектiлер тiзбесiне
                            Өзгерiстер
--------------------------------------------------------------------
Кәсiпорындардың |Кредиттi пайдалану|Кредиттiң|Шетелдiк|  Ескерту
   атауы        |    мақсаты       |мөлшерi  | әрiптес|
                |                  |(млн.    |        |
                |                  | доллар) |        |
--------------------------------------------------------------------
   Шығарылсын:
Талдықорған      Жүн иiру фабрика.-  32,3    "Шүкiров"  1994 жылы
облысының        сының құрылысы              фирмасы    қаражаттарды
әкiмшiлiгi                                              игерудi қам.-          
                                                        тамасыз етпеуi
   Кiргiзiлсiн:
Республикалық    Алматыда орталықтың  22,5   "Финтрако"
балаларды  
оңалту орталығы  құрылысын жүргiзу            фирмасы
    Өзгертiлсiн:
БАРЛЫҒЫ                              134,5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