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56e8" w14:textId="7bc5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аумағында әскери үлгiдегi автокөлiк колоннасын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27 сәуiр 1995 ж. N 563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Қызылорда облысының аумағында "Қызылордаоблавтокөлiк"
Акционерлiк бiрлестiгiнiң мемлекеттiк көлiк кәсiпорындары негiзiнде
әскери үлгiдегi батальон құрамында автокөлiк колоннасы құрылсын:
автокомбинат, материалдық-техникалық қамтамасыз ету кәсiпорны, 
автомобильге техникалық қызмет көрсету орталығы негiзiнде - Қызылорда
қаласында автомобиль ротасы;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Қазалы автокөлiк кәсiпорны негiзiнде - автомобиль ротасы;
Шиелi автокөлiк кәсiпорны негiзiнде - автомобиль ротасы құрылсын.
     2.
&lt;*&gt;
     ЕСКЕРТУ. 2-тармақ күшiн жойды - ҚРҮ-нiң 1997.11.22. N 1641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P971641_ </w:t>
      </w:r>
      <w:r>
        <w:rPr>
          <w:rFonts w:ascii="Times New Roman"/>
          <w:b w:val="false"/>
          <w:i w:val="false"/>
          <w:color w:val="000000"/>
          <w:sz w:val="28"/>
        </w:rPr>
        <w:t>
     3. Құпия.
     4. Осы қаулының орындалуын бақылау Қазақстан Республикасының
Қорғаныс министрлiгiне жүктелсiн.
            Қазақстан Республикасының
    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