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54e4" w14:textId="3b45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Экономика министрлiгiнiң жанынан Кәсiпорындарды қайта ұйымдастыру жөнiндегi агенттiк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29 сәуiр N 604. Күшi жойылды - Қазақстан Республикасы Үкiметiнiң 1996.02.07. N 169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Мемлекеттiң қатысуымен экономиканың мемлекеттiк секторындағы
өндiрiстiк кәсiпорындарды реформалау жұмысын жетiлдiру және 
жандандыру, өзiн-өзi ақтамайтын мемлекеттiк кәсiпорындар мен
акционерлiк қоғамдарды қайта ұйымдастыру және қаржы-экономикалық
жағынан сауықтыру жөнiндегi шараларды жүзеге асыру мақсатында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Экономика министрлiгiнiң жанынан
Кәсiпорындарды қайта ұйымдастыру жөнiндегi агенттiк құрылсын
(бұдан әрi - Агенттiк).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Агенттiкке: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мемлекеттiң қатысуымен экономиканың мемлекеттiк секторындағы
реформалау, банкроттық туралы заңдарды жүзеге асыру, өзiн-өзi
ақтамайтын мемлекеттiк кәсiпорындар мен акционерлiк қоғамдарды
қаржы-экономикалық сауықтыру тетiгi бойынша мемлекеттiк саясатты
жүргiзу;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өзiн-өзi ақтамайтын мемлекеттiк кәсiпорындар мен акционерлiк
қоғамдарды мемлекеттiң қатысуымен жою және құрылымдық қайта құру,
қайта ұйымдастыру жөнiндегi шараларды әзiрлеу мен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мемлекеттiң қатысуымен өзiн-өзi ақтамайтын мемлекеттiк
кәсiпорындар мен акционерлiк қоғамдарды қаржы-экономикалық сауықтыру
тетiгiн жүзеге асыру үшiн қажеттi нормативтiк және әдiстемелiк
база құру жөнiндегi жұмыстарды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қаржы-экономикалық сауықтыру жөнiндегi шараларды жүзеге асыру
кезiнде мемлекеттiң экономикалық мүдделерiн ұсыну және қорғау,
өзiн-өзi ақтамайтын мемлекеттiк кәсiпорындар мен акционерлiк 
қоғамдарды мемлекеттiң қатысуымен жою және қайта ұйымдастыру 
жүктелсiн.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Агенттiктiң орталық аппараты қызметкерлерiнiң саны 
25 адам болып және бiр қызметтiң автомобиль лимитi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Агенттiктiң орталық аппаратының қызметкерлерiне 
Қазақстан Республикасы Экономика министрлiгiнiң орталық аппараты
қызметкерлерiне көзделген еңбек ақы төлеу, материалдық-тұрмыстық
қамтамасыз ету және медициналық қызмет көрсету жағдайлары
қолданылсын.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Агенттiк директорының лауазымы медициналық және тұрмыстық
қамтамасыз ету, көлiктiк қызмет көрсету жағдайлары бойынша Қазақстан
Республикасы министрiнiң орынбасары лауазымына теңестiрiлсiн.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Қаржы министрлiгi мемлекеттiк
басқару органдарын ұстауға арналған республикалық бюджет қаржысы
есебiнен Агенттiк аппаратын ұстау үшiн қажеттi қаражат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Қаржы министрлiгi мен Экономика
министрлiгi Агенттiктi жиhазбен, компьютерлiк және көбейту 
техникаларымен, телефон байланысымен жабдықтау және оның қызметiне 
қатысты басқа да қажеттi жағдайлар жасау мәселелерiн шешсiн.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Экономика министрлiгi Агенттiк
туралы Ереженiң жобасын Қазақстан Республикасы Министрлер 
Кабинетiнiң бекiтуiне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