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2619" w14:textId="9a02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Кабинетiның Қаулысы 1995 жылғы 16 мамырдағы N 694. Күші жойылды - ҚР Үкіметінің 2003.04.14. N 357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жанынан Кеден комитетiн құру туралы" Қазақстан Республикасы Президентiнiң 1995 жылғы 1 сәуiрдегi N 2160 Жарлығына сәйкес Қазақстан Республикасының Министрлер Кабинетi қаулы етедi: 
</w:t>
      </w:r>
      <w:r>
        <w:br/>
      </w:r>
      <w:r>
        <w:rPr>
          <w:rFonts w:ascii="Times New Roman"/>
          <w:b w:val="false"/>
          <w:i w:val="false"/>
          <w:color w:val="000000"/>
          <w:sz w:val="28"/>
        </w:rPr>
        <w:t>
      1. Кеден комитетi (бұдан әрi - кеден комитетi) және оған тiкелей бағынысты облыстардағы Алматы және Ленинск қалаларындағы басқармалар, сондай-ақ кедендер, облыстық бағыныстағы аудандар мен қалалардағы кеден бекеттерi Қазақстан Республикасы кеден органдарының бiрыңғай жүйесiн құрайды және республикалық бюджет есебiнен ұсталынады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Атауынан және 1-тармақтан сөздер алынып тасталды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ҚРҮ-нiң 1996.08.20.N 1031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2. Кеден комитетi Қазақстан Республикасы Қаржы министрлiгiнiң таратылған Бас кеден басқармасының құқықтық мұрагерi болып саналсын. Кеден органдары қызметкерлерiне еңбек ақы төлеу және материалдық ынталандырудың бұрынғы тәртiбi мен шарттары сақталсын (4 қосымшалар).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1033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P961033_ </w:t>
      </w:r>
      <w:r>
        <w:rPr>
          <w:rFonts w:ascii="Times New Roman"/>
          <w:b w:val="false"/>
          <w:i w:val="false"/>
          <w:color w:val="000000"/>
          <w:sz w:val="28"/>
        </w:rPr>
        <w:t>
</w:t>
      </w:r>
      <w:r>
        <w:br/>
      </w:r>
      <w:r>
        <w:rPr>
          <w:rFonts w:ascii="Times New Roman"/>
          <w:b w:val="false"/>
          <w:i w:val="false"/>
          <w:color w:val="000000"/>
          <w:sz w:val="28"/>
        </w:rPr>
        <w:t>
      3. Кеден комитетi Қазақстан Республикасының Әдiлет министрлiгiмен, Қаржы министрлiгiмен Экономика министрлiгiмен келiсiлген Қазақстан Республикасының Министрлер Кабинетi жанындағы Кеден комитетi туралы ереженiң жобасын Қазақстан Республикасының Министрлер Кабинетiнiң бекiтуiне ұсынсын. 
</w:t>
      </w:r>
      <w:r>
        <w:br/>
      </w:r>
      <w:r>
        <w:rPr>
          <w:rFonts w:ascii="Times New Roman"/>
          <w:b w:val="false"/>
          <w:i w:val="false"/>
          <w:color w:val="000000"/>
          <w:sz w:val="28"/>
        </w:rPr>
        <w:t>
      4. Кеден комитетiнiң кеден органдары қызметкерлерiнiң жалпы саны 6333 адам, оның iшiнде:
</w:t>
      </w:r>
      <w:r>
        <w:br/>
      </w:r>
      <w:r>
        <w:rPr>
          <w:rFonts w:ascii="Times New Roman"/>
          <w:b w:val="false"/>
          <w:i w:val="false"/>
          <w:color w:val="000000"/>
          <w:sz w:val="28"/>
        </w:rPr>
        <w:t>
      Кеден комитетiнiң орталық аппараты - 230 адам (ғимаратты күзететiн және оған қызмет көрсететiн қызметкерлердi қоспағанда); 
</w:t>
      </w:r>
      <w:r>
        <w:br/>
      </w:r>
      <w:r>
        <w:rPr>
          <w:rFonts w:ascii="Times New Roman"/>
          <w:b w:val="false"/>
          <w:i w:val="false"/>
          <w:color w:val="000000"/>
          <w:sz w:val="28"/>
        </w:rPr>
        <w:t>
      Кеден комитетiнiң кеден органдары - 6103 адам болып белгiленсiн.
</w:t>
      </w:r>
      <w:r>
        <w:br/>
      </w:r>
      <w:r>
        <w:rPr>
          <w:rFonts w:ascii="Times New Roman"/>
          <w:b w:val="false"/>
          <w:i w:val="false"/>
          <w:color w:val="000000"/>
          <w:sz w:val="28"/>
        </w:rPr>
        <w:t>
      5. Қазақстан Республикасы Қаржы министрлiгiнiң:
</w:t>
      </w:r>
      <w:r>
        <w:br/>
      </w:r>
      <w:r>
        <w:rPr>
          <w:rFonts w:ascii="Times New Roman"/>
          <w:b w:val="false"/>
          <w:i w:val="false"/>
          <w:color w:val="000000"/>
          <w:sz w:val="28"/>
        </w:rPr>
        <w:t>
      орталық аппарат қызметкерлерiнiң саны 165 адамға;
</w:t>
      </w:r>
      <w:r>
        <w:br/>
      </w:r>
      <w:r>
        <w:rPr>
          <w:rFonts w:ascii="Times New Roman"/>
          <w:b w:val="false"/>
          <w:i w:val="false"/>
          <w:color w:val="000000"/>
          <w:sz w:val="28"/>
        </w:rPr>
        <w:t>
      кеден органдары қызметкерлерiнiң саны 6633 адамға қысқартылсын.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6-тармақтың күшi жойылды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1033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Қазақстан Республикасының Қаржы министрлiгi Кеден комитетiн ұстауға қажеттi қаражат бөлсiн.
</w:t>
      </w:r>
      <w:r>
        <w:br/>
      </w:r>
      <w:r>
        <w:rPr>
          <w:rFonts w:ascii="Times New Roman"/>
          <w:b w:val="false"/>
          <w:i w:val="false"/>
          <w:color w:val="000000"/>
          <w:sz w:val="28"/>
        </w:rPr>
        <w:t>
      8. Кеден комитетi орталық аппаратының құрылымы бекiтiлсiн (5 қосымша).
</w:t>
      </w:r>
      <w:r>
        <w:br/>
      </w:r>
      <w:r>
        <w:rPr>
          <w:rFonts w:ascii="Times New Roman"/>
          <w:b w:val="false"/>
          <w:i w:val="false"/>
          <w:color w:val="000000"/>
          <w:sz w:val="28"/>
        </w:rPr>
        <w:t>
      9. Кеден комитетiне Төрағаның 4 орынбасары, оның iшiнде бiр бiрiншi орынбасары, сондай-ақ құрамында 9 адам бар алқасы болуына рұқсат етiлсiн. 
</w:t>
      </w:r>
      <w:r>
        <w:br/>
      </w:r>
      <w:r>
        <w:rPr>
          <w:rFonts w:ascii="Times New Roman"/>
          <w:b w:val="false"/>
          <w:i w:val="false"/>
          <w:color w:val="000000"/>
          <w:sz w:val="28"/>
        </w:rPr>
        <w:t>
      10. Кеден комитетi төрағасының лауазымы көлiктiк, медициналық және тұрмыстық қызмет көрсету жағдайлары бойынша Қазақстан Республикасы министрiнiң лауазымына, ал Төраға орынбасарларының лауазымдары - министрдiң орынбасарларының лауазымына теңестiрiлсiн. 
</w:t>
      </w:r>
      <w:r>
        <w:br/>
      </w:r>
      <w:r>
        <w:rPr>
          <w:rFonts w:ascii="Times New Roman"/>
          <w:b w:val="false"/>
          <w:i w:val="false"/>
          <w:color w:val="000000"/>
          <w:sz w:val="28"/>
        </w:rPr>
        <w:t>
      Облыстар бойынша кеден басқармаларының бастықтары мен олардың орынбасарларына санаториялық-курорттық қызмет көрсету мемлекеттiк басқару органдарының облыстық органдары басшыларына белгiленген шарттарға сай жүзеге асырылсын. 
</w:t>
      </w:r>
      <w:r>
        <w:br/>
      </w:r>
      <w:r>
        <w:rPr>
          <w:rFonts w:ascii="Times New Roman"/>
          <w:b w:val="false"/>
          <w:i w:val="false"/>
          <w:color w:val="000000"/>
          <w:sz w:val="28"/>
        </w:rPr>
        <w:t>
      11. Кеден комитетiнiң орталық аппараты үшiн 9 қызметтiк жеңiл автомобиль лимитi, оның 7-i - Қазақстан Республикасы Қаржы министрлiгiнiң қызметтiк автомобиль лимитiн қысқарту есебiнен белгiленсiн. 
</w:t>
      </w:r>
      <w:r>
        <w:br/>
      </w:r>
      <w:r>
        <w:rPr>
          <w:rFonts w:ascii="Times New Roman"/>
          <w:b w:val="false"/>
          <w:i w:val="false"/>
          <w:color w:val="000000"/>
          <w:sz w:val="28"/>
        </w:rPr>
        <w:t>
      12. Қазақстан Республикасының Қаржы министрлiгi Кеден комитетiне белгiленген тәртiппен 7 жеңiл автомобиль беретiн болсын. 
</w:t>
      </w:r>
      <w:r>
        <w:br/>
      </w:r>
      <w:r>
        <w:rPr>
          <w:rFonts w:ascii="Times New Roman"/>
          <w:b w:val="false"/>
          <w:i w:val="false"/>
          <w:color w:val="000000"/>
          <w:sz w:val="28"/>
        </w:rPr>
        <w:t>
      13. "Қазақстан Республикасы Қаржы министрлiгiнiң Бас кеден басқармасы мекемелерiнiң басшы және жедел құрамының киiм нысандары туралы Ереже және нысандық киiм, аяқкиiм заттары мен жабдықтарын киiп және тағып жүру тәртiбiн бекiту туралы" Қазақстан Республикасы Министрлер Кабинетiнiң 1993 жылғы 3 мамырдағы N 344 қаулысымен бекiтiлген Кеден комитетi қызметкерлерiне арналған нысандық киiм, аяқкиiмдi киiп жүрудiң және онымен қамтамасыз етудiң тәртiбi мен ережелерi сақталсын. 
</w:t>
      </w:r>
      <w:r>
        <w:br/>
      </w:r>
      <w:r>
        <w:rPr>
          <w:rFonts w:ascii="Times New Roman"/>
          <w:b w:val="false"/>
          <w:i w:val="false"/>
          <w:color w:val="000000"/>
          <w:sz w:val="28"/>
        </w:rPr>
        <w:t>
      14. Қазақстан Республикасының Қаржы министрлiгi Қазақстан Республикасы қаржы министрлiгiнiң таратылған Бас кеден басқармасының пайдалануында болған мүлiктер мен қызметтiк ғимаратты Кеден комитетiнiң балансына тегiн берсiн. 
</w:t>
      </w:r>
      <w:r>
        <w:br/>
      </w:r>
      <w:r>
        <w:rPr>
          <w:rFonts w:ascii="Times New Roman"/>
          <w:b w:val="false"/>
          <w:i w:val="false"/>
          <w:color w:val="000000"/>
          <w:sz w:val="28"/>
        </w:rPr>
        <w:t>
      15. Қазақстан Республикасының Мемлекеттiк мүлiктi басқару жөнiндегi мемлекеттiк комитетi Алматы қаласы әкiмiнiң келiсуi бойынша екi ай мерзiм iшiнде оның орталық аппарат қызметкерлерiн орналастыру үшiн қосымша қызметтiк үй-жайларын бөлудi қамтамасыз етсiн және осы ғимараттарға iргелес жатқан аумақты басқа ұйымдар пайдалануға тиiс еместiгiн айқындасын. 
</w:t>
      </w:r>
      <w:r>
        <w:br/>
      </w:r>
      <w:r>
        <w:rPr>
          <w:rFonts w:ascii="Times New Roman"/>
          <w:b w:val="false"/>
          <w:i w:val="false"/>
          <w:color w:val="000000"/>
          <w:sz w:val="28"/>
        </w:rPr>
        <w:t>
      16. Қазақстан Республикасының Экономика министрлiгi Кеден комитетi кеден органдарының қызметкерлерiн шет елдерге қажеттi көлемде оқуға жiберсiн, оларды оқыту мен тәжiрибеден өткiзу жоспарына енгiзетiн болсын. 
</w:t>
      </w:r>
      <w:r>
        <w:br/>
      </w:r>
      <w:r>
        <w:rPr>
          <w:rFonts w:ascii="Times New Roman"/>
          <w:b w:val="false"/>
          <w:i w:val="false"/>
          <w:color w:val="000000"/>
          <w:sz w:val="28"/>
        </w:rPr>
        <w:t>
      17. Қазақстан Республикасының Қаржы министрлiгi Кеден статистикасын жүргiзудiң бiрыңғай әдiстемесiне сәйкес кеден қызметiнiң автоматтандырылған жүйесiн құру және кеден статистикасын жүргiзу үшiн бюджетте қажеттi қаражат бөлудi көздесiн. 
</w:t>
      </w:r>
      <w:r>
        <w:br/>
      </w:r>
      <w:r>
        <w:rPr>
          <w:rFonts w:ascii="Times New Roman"/>
          <w:b w:val="false"/>
          <w:i w:val="false"/>
          <w:color w:val="000000"/>
          <w:sz w:val="28"/>
        </w:rPr>
        <w:t>
      18. Қазақстан Республикасының Өнеркәсiп және сауда министрлiгi, Құрылыс, тұрғын үй және аумақтарда құрылыс салу министрлiгi, Еңбек министрлiгi, Экономика министрлiгi, Қаржы министрлiгi, Қазақстан Республикасының Баға және монополияға қарсы саясат жөнiндегi мемлекеттiк комитетi, Қазақстан Республикасының Мемлекеттiк мүлiктi басқару жөнiндегi мемлекеттiк комитетi, Қазақстан Республикасының Статистика және талдау жөнiндегi мемлекеттiк комитетi Кеден комитетiне қызметте пайдалану үшiн өздерi шығаратын нұсқамаларды, сiлтемелердi және нормативтiк сипаттағы басқа да ведомстволық актiлердi жiберiп отырсын. 
</w:t>
      </w:r>
      <w:r>
        <w:br/>
      </w:r>
      <w:r>
        <w:rPr>
          <w:rFonts w:ascii="Times New Roman"/>
          <w:b w:val="false"/>
          <w:i w:val="false"/>
          <w:color w:val="000000"/>
          <w:sz w:val="28"/>
        </w:rPr>
        <w:t>
      19. Қазақстан Республикасының Экономика министрлiгi мен Қаржы министрлiгi Кеден комитетiне және оның жергiлiктi мекемелерiне тұрғын үйлер, қызметтiк үй-жайлары мен әлеуметтiк-тұрмыстық маңызы бар объектiлердi салуға жыл сайын қаражат бөлудi көздейтiн болсын. 
</w:t>
      </w:r>
      <w:r>
        <w:br/>
      </w:r>
      <w:r>
        <w:rPr>
          <w:rFonts w:ascii="Times New Roman"/>
          <w:b w:val="false"/>
          <w:i w:val="false"/>
          <w:color w:val="000000"/>
          <w:sz w:val="28"/>
        </w:rPr>
        <w:t>
      20. Қазақстан Республикасының Әдiлет министрлiгi Кеден комитетiмен бiрлесiп, бiр ай мерзiм iшiнде Қазақтан Республикасы Министрлер Кабинетiнiң шешiмдерiн "Қазақстан Республикасының Министрлер Кабинетi жанынан Кеден комитетiн құру туралы" Қазақстан Республикасы Президентiнiң 1995 жылғы 1 сәуiрдегi N 2160 Жарлығына сәйкес келтiру жөнiнде ұсыныс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16 мамырдағы       
</w:t>
      </w:r>
      <w:r>
        <w:br/>
      </w:r>
      <w:r>
        <w:rPr>
          <w:rFonts w:ascii="Times New Roman"/>
          <w:b w:val="false"/>
          <w:i w:val="false"/>
          <w:color w:val="000000"/>
          <w:sz w:val="28"/>
        </w:rPr>
        <w:t>
N 694 қаулысына           
</w:t>
      </w:r>
      <w:r>
        <w:br/>
      </w:r>
      <w:r>
        <w:rPr>
          <w:rFonts w:ascii="Times New Roman"/>
          <w:b w:val="false"/>
          <w:i w:val="false"/>
          <w:color w:val="000000"/>
          <w:sz w:val="28"/>
        </w:rPr>
        <w:t>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Министрлер Кабинетi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Кеден комитетiнiң орталық аппараты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басшы қызметкерлерi мен мамандарының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Лауазымы                    | Айлық лауазымдық 
</w:t>
      </w:r>
      <w:r>
        <w:br/>
      </w:r>
      <w:r>
        <w:rPr>
          <w:rFonts w:ascii="Times New Roman"/>
          <w:b w:val="false"/>
          <w:i w:val="false"/>
          <w:color w:val="000000"/>
          <w:sz w:val="28"/>
        </w:rPr>
        <w:t>
                                            |жалақы(теңге есебiмен)
</w:t>
      </w:r>
      <w:r>
        <w:br/>
      </w:r>
      <w:r>
        <w:rPr>
          <w:rFonts w:ascii="Times New Roman"/>
          <w:b w:val="false"/>
          <w:i w:val="false"/>
          <w:color w:val="000000"/>
          <w:sz w:val="28"/>
        </w:rPr>
        <w:t>
------------------------------------------------------------------
</w:t>
      </w:r>
      <w:r>
        <w:br/>
      </w:r>
      <w:r>
        <w:rPr>
          <w:rFonts w:ascii="Times New Roman"/>
          <w:b w:val="false"/>
          <w:i w:val="false"/>
          <w:color w:val="000000"/>
          <w:sz w:val="28"/>
        </w:rPr>
        <w:t>
Комитет төрағасы                                4200
</w:t>
      </w:r>
      <w:r>
        <w:br/>
      </w:r>
      <w:r>
        <w:rPr>
          <w:rFonts w:ascii="Times New Roman"/>
          <w:b w:val="false"/>
          <w:i w:val="false"/>
          <w:color w:val="000000"/>
          <w:sz w:val="28"/>
        </w:rPr>
        <w:t>
Төрағаның бiрiншi орынбасары                    4000
</w:t>
      </w:r>
      <w:r>
        <w:br/>
      </w:r>
      <w:r>
        <w:rPr>
          <w:rFonts w:ascii="Times New Roman"/>
          <w:b w:val="false"/>
          <w:i w:val="false"/>
          <w:color w:val="000000"/>
          <w:sz w:val="28"/>
        </w:rPr>
        <w:t>
Төрағаның орынбасары                            3700
</w:t>
      </w:r>
      <w:r>
        <w:br/>
      </w:r>
      <w:r>
        <w:rPr>
          <w:rFonts w:ascii="Times New Roman"/>
          <w:b w:val="false"/>
          <w:i w:val="false"/>
          <w:color w:val="000000"/>
          <w:sz w:val="28"/>
        </w:rPr>
        <w:t>
Басқарма, дербес бөлiм бастығы кеңесшi          3400
</w:t>
      </w:r>
      <w:r>
        <w:br/>
      </w:r>
      <w:r>
        <w:rPr>
          <w:rFonts w:ascii="Times New Roman"/>
          <w:b w:val="false"/>
          <w:i w:val="false"/>
          <w:color w:val="000000"/>
          <w:sz w:val="28"/>
        </w:rPr>
        <w:t>
Басқарма, дербес бөлiм бастығының орынбасары    3100
</w:t>
      </w:r>
      <w:r>
        <w:br/>
      </w:r>
      <w:r>
        <w:rPr>
          <w:rFonts w:ascii="Times New Roman"/>
          <w:b w:val="false"/>
          <w:i w:val="false"/>
          <w:color w:val="000000"/>
          <w:sz w:val="28"/>
        </w:rPr>
        <w:t>
Басқарма iшiндегi бөлiм бастығы                 2800
</w:t>
      </w:r>
      <w:r>
        <w:br/>
      </w:r>
      <w:r>
        <w:rPr>
          <w:rFonts w:ascii="Times New Roman"/>
          <w:b w:val="false"/>
          <w:i w:val="false"/>
          <w:color w:val="000000"/>
          <w:sz w:val="28"/>
        </w:rPr>
        <w:t>
Төрағаның көмекшiсi                             2650
</w:t>
      </w:r>
      <w:r>
        <w:br/>
      </w:r>
      <w:r>
        <w:rPr>
          <w:rFonts w:ascii="Times New Roman"/>
          <w:b w:val="false"/>
          <w:i w:val="false"/>
          <w:color w:val="000000"/>
          <w:sz w:val="28"/>
        </w:rPr>
        <w:t>
Бас инспектор                                   2600
</w:t>
      </w:r>
      <w:r>
        <w:br/>
      </w:r>
      <w:r>
        <w:rPr>
          <w:rFonts w:ascii="Times New Roman"/>
          <w:b w:val="false"/>
          <w:i w:val="false"/>
          <w:color w:val="000000"/>
          <w:sz w:val="28"/>
        </w:rPr>
        <w:t>
Басқарманың iшiндегi бөлiм бастығының
</w:t>
      </w:r>
      <w:r>
        <w:br/>
      </w:r>
      <w:r>
        <w:rPr>
          <w:rFonts w:ascii="Times New Roman"/>
          <w:b w:val="false"/>
          <w:i w:val="false"/>
          <w:color w:val="000000"/>
          <w:sz w:val="28"/>
        </w:rPr>
        <w:t>
орынбасары                                      2700
</w:t>
      </w:r>
      <w:r>
        <w:br/>
      </w:r>
      <w:r>
        <w:rPr>
          <w:rFonts w:ascii="Times New Roman"/>
          <w:b w:val="false"/>
          <w:i w:val="false"/>
          <w:color w:val="000000"/>
          <w:sz w:val="28"/>
        </w:rPr>
        <w:t>
Жетекшi инспектор                               2400
</w:t>
      </w:r>
      <w:r>
        <w:br/>
      </w:r>
      <w:r>
        <w:rPr>
          <w:rFonts w:ascii="Times New Roman"/>
          <w:b w:val="false"/>
          <w:i w:val="false"/>
          <w:color w:val="000000"/>
          <w:sz w:val="28"/>
        </w:rPr>
        <w:t>
Аға инспектор                                   1900
</w:t>
      </w:r>
      <w:r>
        <w:br/>
      </w:r>
      <w:r>
        <w:rPr>
          <w:rFonts w:ascii="Times New Roman"/>
          <w:b w:val="false"/>
          <w:i w:val="false"/>
          <w:color w:val="000000"/>
          <w:sz w:val="28"/>
        </w:rPr>
        <w:t>
Инспектор                                       1750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1-шi қосымшаға өзгерту енгiзiлдi - ҚРМК-нiң 1995.07.11. N 948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16 мамырдағы       
</w:t>
      </w:r>
      <w:r>
        <w:br/>
      </w:r>
      <w:r>
        <w:rPr>
          <w:rFonts w:ascii="Times New Roman"/>
          <w:b w:val="false"/>
          <w:i w:val="false"/>
          <w:color w:val="000000"/>
          <w:sz w:val="28"/>
        </w:rPr>
        <w:t>
N 694 қаулысына           
</w:t>
      </w:r>
      <w:r>
        <w:br/>
      </w:r>
      <w:r>
        <w:rPr>
          <w:rFonts w:ascii="Times New Roman"/>
          <w:b w:val="false"/>
          <w:i w:val="false"/>
          <w:color w:val="000000"/>
          <w:sz w:val="28"/>
        </w:rPr>
        <w:t>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Министрлер Кабинетi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Кеден комитетiнiң кеден мекемелерi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басшы қызметкерлерiнiң, мамандары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|Айлық лауазымдық жалақы
</w:t>
      </w:r>
      <w:r>
        <w:br/>
      </w:r>
      <w:r>
        <w:rPr>
          <w:rFonts w:ascii="Times New Roman"/>
          <w:b w:val="false"/>
          <w:i w:val="false"/>
          <w:color w:val="000000"/>
          <w:sz w:val="28"/>
        </w:rPr>
        <w:t>
                                    | (теңге есебiмен)
</w:t>
      </w:r>
      <w:r>
        <w:br/>
      </w:r>
      <w:r>
        <w:rPr>
          <w:rFonts w:ascii="Times New Roman"/>
          <w:b w:val="false"/>
          <w:i w:val="false"/>
          <w:color w:val="000000"/>
          <w:sz w:val="28"/>
        </w:rPr>
        <w:t>
             Лауазымы               |------------------------------
</w:t>
      </w:r>
      <w:r>
        <w:br/>
      </w:r>
      <w:r>
        <w:rPr>
          <w:rFonts w:ascii="Times New Roman"/>
          <w:b w:val="false"/>
          <w:i w:val="false"/>
          <w:color w:val="000000"/>
          <w:sz w:val="28"/>
        </w:rPr>
        <w:t>
                                    |облыстық |Республика | басқа
</w:t>
      </w:r>
      <w:r>
        <w:br/>
      </w:r>
      <w:r>
        <w:rPr>
          <w:rFonts w:ascii="Times New Roman"/>
          <w:b w:val="false"/>
          <w:i w:val="false"/>
          <w:color w:val="000000"/>
          <w:sz w:val="28"/>
        </w:rPr>
        <w:t>
                                    |кеден бас| шекарала- |кедендер                                     |қармалары|рында орна-|
</w:t>
      </w:r>
      <w:r>
        <w:br/>
      </w:r>
      <w:r>
        <w:rPr>
          <w:rFonts w:ascii="Times New Roman"/>
          <w:b w:val="false"/>
          <w:i w:val="false"/>
          <w:color w:val="000000"/>
          <w:sz w:val="28"/>
        </w:rPr>
        <w:t>
                                    |         |ласқан ке- |        
</w:t>
      </w:r>
      <w:r>
        <w:br/>
      </w:r>
      <w:r>
        <w:rPr>
          <w:rFonts w:ascii="Times New Roman"/>
          <w:b w:val="false"/>
          <w:i w:val="false"/>
          <w:color w:val="000000"/>
          <w:sz w:val="28"/>
        </w:rPr>
        <w:t>
                                    |         |  дендер   |
</w:t>
      </w:r>
      <w:r>
        <w:br/>
      </w:r>
      <w:r>
        <w:rPr>
          <w:rFonts w:ascii="Times New Roman"/>
          <w:b w:val="false"/>
          <w:i w:val="false"/>
          <w:color w:val="000000"/>
          <w:sz w:val="28"/>
        </w:rPr>
        <w:t>
--------------------------------------------------------------------
</w:t>
      </w:r>
      <w:r>
        <w:br/>
      </w:r>
      <w:r>
        <w:rPr>
          <w:rFonts w:ascii="Times New Roman"/>
          <w:b w:val="false"/>
          <w:i w:val="false"/>
          <w:color w:val="000000"/>
          <w:sz w:val="28"/>
        </w:rPr>
        <w:t>
Кеден бастығы                           3100       3000      2900
</w:t>
      </w:r>
      <w:r>
        <w:br/>
      </w:r>
      <w:r>
        <w:rPr>
          <w:rFonts w:ascii="Times New Roman"/>
          <w:b w:val="false"/>
          <w:i w:val="false"/>
          <w:color w:val="000000"/>
          <w:sz w:val="28"/>
        </w:rPr>
        <w:t>
Облыстық кеден басқармасы
</w:t>
      </w:r>
      <w:r>
        <w:br/>
      </w:r>
      <w:r>
        <w:rPr>
          <w:rFonts w:ascii="Times New Roman"/>
          <w:b w:val="false"/>
          <w:i w:val="false"/>
          <w:color w:val="000000"/>
          <w:sz w:val="28"/>
        </w:rPr>
        <w:t>
бастығының бiрiншi орынбасары           2800
</w:t>
      </w:r>
      <w:r>
        <w:br/>
      </w:r>
      <w:r>
        <w:rPr>
          <w:rFonts w:ascii="Times New Roman"/>
          <w:b w:val="false"/>
          <w:i w:val="false"/>
          <w:color w:val="000000"/>
          <w:sz w:val="28"/>
        </w:rPr>
        <w:t>
Облыстық кеден басқармасы
</w:t>
      </w:r>
      <w:r>
        <w:br/>
      </w:r>
      <w:r>
        <w:rPr>
          <w:rFonts w:ascii="Times New Roman"/>
          <w:b w:val="false"/>
          <w:i w:val="false"/>
          <w:color w:val="000000"/>
          <w:sz w:val="28"/>
        </w:rPr>
        <w:t>
бастығының орынбасары                   2700
</w:t>
      </w:r>
      <w:r>
        <w:br/>
      </w:r>
      <w:r>
        <w:rPr>
          <w:rFonts w:ascii="Times New Roman"/>
          <w:b w:val="false"/>
          <w:i w:val="false"/>
          <w:color w:val="000000"/>
          <w:sz w:val="28"/>
        </w:rPr>
        <w:t>
Кеден бекетiнiң бастығы                 2500       2500      2500
</w:t>
      </w:r>
      <w:r>
        <w:br/>
      </w:r>
      <w:r>
        <w:rPr>
          <w:rFonts w:ascii="Times New Roman"/>
          <w:b w:val="false"/>
          <w:i w:val="false"/>
          <w:color w:val="000000"/>
          <w:sz w:val="28"/>
        </w:rPr>
        <w:t>
Дербес бөлiм бастығы, бас бухгалтер     2300       2300      2300
</w:t>
      </w:r>
      <w:r>
        <w:br/>
      </w:r>
      <w:r>
        <w:rPr>
          <w:rFonts w:ascii="Times New Roman"/>
          <w:b w:val="false"/>
          <w:i w:val="false"/>
          <w:color w:val="000000"/>
          <w:sz w:val="28"/>
        </w:rPr>
        <w:t>
Бөлiм (шаруашылық және басқа) бастығы   1900       1900      1900
</w:t>
      </w:r>
      <w:r>
        <w:br/>
      </w:r>
      <w:r>
        <w:rPr>
          <w:rFonts w:ascii="Times New Roman"/>
          <w:b w:val="false"/>
          <w:i w:val="false"/>
          <w:color w:val="000000"/>
          <w:sz w:val="28"/>
        </w:rPr>
        <w:t>
Бас инспектор                           1700       1700      1700
</w:t>
      </w:r>
      <w:r>
        <w:br/>
      </w:r>
      <w:r>
        <w:rPr>
          <w:rFonts w:ascii="Times New Roman"/>
          <w:b w:val="false"/>
          <w:i w:val="false"/>
          <w:color w:val="000000"/>
          <w:sz w:val="28"/>
        </w:rPr>
        <w:t>
Аға инспектор                           1500       1500      1500
</w:t>
      </w:r>
      <w:r>
        <w:br/>
      </w:r>
      <w:r>
        <w:rPr>
          <w:rFonts w:ascii="Times New Roman"/>
          <w:b w:val="false"/>
          <w:i w:val="false"/>
          <w:color w:val="000000"/>
          <w:sz w:val="28"/>
        </w:rPr>
        <w:t>
Инспектор                               1400       1400      1400
</w:t>
      </w:r>
      <w:r>
        <w:br/>
      </w:r>
      <w:r>
        <w:rPr>
          <w:rFonts w:ascii="Times New Roman"/>
          <w:b w:val="false"/>
          <w:i w:val="false"/>
          <w:color w:val="000000"/>
          <w:sz w:val="28"/>
        </w:rPr>
        <w:t>
Архив, кеңсе меңгерушiлерi              1500       1250      1250
</w:t>
      </w:r>
      <w:r>
        <w:br/>
      </w:r>
      <w:r>
        <w:rPr>
          <w:rFonts w:ascii="Times New Roman"/>
          <w:b w:val="false"/>
          <w:i w:val="false"/>
          <w:color w:val="000000"/>
          <w:sz w:val="28"/>
        </w:rPr>
        <w:t>
Шаруашылық, қойма меңгерушiлерi;
</w:t>
      </w:r>
      <w:r>
        <w:br/>
      </w:r>
      <w:r>
        <w:rPr>
          <w:rFonts w:ascii="Times New Roman"/>
          <w:b w:val="false"/>
          <w:i w:val="false"/>
          <w:color w:val="000000"/>
          <w:sz w:val="28"/>
        </w:rPr>
        <w:t>
кассир                                  1100        900       900
</w:t>
      </w:r>
      <w:r>
        <w:br/>
      </w:r>
      <w:r>
        <w:rPr>
          <w:rFonts w:ascii="Times New Roman"/>
          <w:b w:val="false"/>
          <w:i w:val="false"/>
          <w:color w:val="000000"/>
          <w:sz w:val="28"/>
        </w:rPr>
        <w:t>
1 санаттағы машинка басушы              1100       1100      1100
</w:t>
      </w:r>
      <w:r>
        <w:br/>
      </w:r>
      <w:r>
        <w:rPr>
          <w:rFonts w:ascii="Times New Roman"/>
          <w:b w:val="false"/>
          <w:i w:val="false"/>
          <w:color w:val="000000"/>
          <w:sz w:val="28"/>
        </w:rPr>
        <w:t>
II санаттағы машинка басушы,
</w:t>
      </w:r>
      <w:r>
        <w:br/>
      </w:r>
      <w:r>
        <w:rPr>
          <w:rFonts w:ascii="Times New Roman"/>
          <w:b w:val="false"/>
          <w:i w:val="false"/>
          <w:color w:val="000000"/>
          <w:sz w:val="28"/>
        </w:rPr>
        <w:t>
хатшы-машинка басушы                     800        800       800
</w:t>
      </w:r>
      <w:r>
        <w:br/>
      </w:r>
      <w:r>
        <w:rPr>
          <w:rFonts w:ascii="Times New Roman"/>
          <w:b w:val="false"/>
          <w:i w:val="false"/>
          <w:color w:val="000000"/>
          <w:sz w:val="28"/>
        </w:rPr>
        <w:t>
Iс қағазын жүргiзушi, архивариус         650        650       650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2-шi қосымша толықтырылды - ҚРМК-нiң 1995.07.11. N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948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16 мамырдағы       
</w:t>
      </w:r>
      <w:r>
        <w:br/>
      </w:r>
      <w:r>
        <w:rPr>
          <w:rFonts w:ascii="Times New Roman"/>
          <w:b w:val="false"/>
          <w:i w:val="false"/>
          <w:color w:val="000000"/>
          <w:sz w:val="28"/>
        </w:rPr>
        <w:t>
N 694 қаулысына           
</w:t>
      </w:r>
      <w:r>
        <w:br/>
      </w:r>
      <w:r>
        <w:rPr>
          <w:rFonts w:ascii="Times New Roman"/>
          <w:b w:val="false"/>
          <w:i w:val="false"/>
          <w:color w:val="000000"/>
          <w:sz w:val="28"/>
        </w:rPr>
        <w:t>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1,2,3-қосымшалар күшiн жойды - ҚРҮ-нiң 1996.08.20. N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1033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Министрлер Кабинетi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Кеден комитетiнiң аппараты қызметшiлерiнiң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Лауазымы                     |Айлық лауазымдық жалақы
</w:t>
      </w:r>
      <w:r>
        <w:br/>
      </w:r>
      <w:r>
        <w:rPr>
          <w:rFonts w:ascii="Times New Roman"/>
          <w:b w:val="false"/>
          <w:i w:val="false"/>
          <w:color w:val="000000"/>
          <w:sz w:val="28"/>
        </w:rPr>
        <w:t>
                                           |      (теңге есебiмен)
</w:t>
      </w:r>
      <w:r>
        <w:br/>
      </w:r>
      <w:r>
        <w:rPr>
          <w:rFonts w:ascii="Times New Roman"/>
          <w:b w:val="false"/>
          <w:i w:val="false"/>
          <w:color w:val="000000"/>
          <w:sz w:val="28"/>
        </w:rPr>
        <w:t>
--------------------------------------------------------------------
</w:t>
      </w:r>
      <w:r>
        <w:br/>
      </w:r>
      <w:r>
        <w:rPr>
          <w:rFonts w:ascii="Times New Roman"/>
          <w:b w:val="false"/>
          <w:i w:val="false"/>
          <w:color w:val="000000"/>
          <w:sz w:val="28"/>
        </w:rPr>
        <w:t>
Архив, кеңсе меңгерушiлерi                         1500
</w:t>
      </w:r>
      <w:r>
        <w:br/>
      </w:r>
      <w:r>
        <w:rPr>
          <w:rFonts w:ascii="Times New Roman"/>
          <w:b w:val="false"/>
          <w:i w:val="false"/>
          <w:color w:val="000000"/>
          <w:sz w:val="28"/>
        </w:rPr>
        <w:t>
Машинка басу бюросының, көшiру-көбейту
</w:t>
      </w:r>
      <w:r>
        <w:br/>
      </w:r>
      <w:r>
        <w:rPr>
          <w:rFonts w:ascii="Times New Roman"/>
          <w:b w:val="false"/>
          <w:i w:val="false"/>
          <w:color w:val="000000"/>
          <w:sz w:val="28"/>
        </w:rPr>
        <w:t>
бюросының меңгерушiлерi                            1250
</w:t>
      </w:r>
      <w:r>
        <w:br/>
      </w:r>
      <w:r>
        <w:rPr>
          <w:rFonts w:ascii="Times New Roman"/>
          <w:b w:val="false"/>
          <w:i w:val="false"/>
          <w:color w:val="000000"/>
          <w:sz w:val="28"/>
        </w:rPr>
        <w:t>
Шаруашылық қойма меңгерушiлерi - кассир            1100
</w:t>
      </w:r>
      <w:r>
        <w:br/>
      </w:r>
      <w:r>
        <w:rPr>
          <w:rFonts w:ascii="Times New Roman"/>
          <w:b w:val="false"/>
          <w:i w:val="false"/>
          <w:color w:val="000000"/>
          <w:sz w:val="28"/>
        </w:rPr>
        <w:t>
Комендант                                           800
</w:t>
      </w:r>
      <w:r>
        <w:br/>
      </w:r>
      <w:r>
        <w:rPr>
          <w:rFonts w:ascii="Times New Roman"/>
          <w:b w:val="false"/>
          <w:i w:val="false"/>
          <w:color w:val="000000"/>
          <w:sz w:val="28"/>
        </w:rPr>
        <w:t>
I санаттағы стенографияшы                          1250
</w:t>
      </w:r>
      <w:r>
        <w:br/>
      </w:r>
      <w:r>
        <w:rPr>
          <w:rFonts w:ascii="Times New Roman"/>
          <w:b w:val="false"/>
          <w:i w:val="false"/>
          <w:color w:val="000000"/>
          <w:sz w:val="28"/>
        </w:rPr>
        <w:t>
II санаттағы стенографияшы, I санаттағы
</w:t>
      </w:r>
      <w:r>
        <w:br/>
      </w:r>
      <w:r>
        <w:rPr>
          <w:rFonts w:ascii="Times New Roman"/>
          <w:b w:val="false"/>
          <w:i w:val="false"/>
          <w:color w:val="000000"/>
          <w:sz w:val="28"/>
        </w:rPr>
        <w:t>
машинка басушы                                     1100
</w:t>
      </w:r>
      <w:r>
        <w:br/>
      </w:r>
      <w:r>
        <w:rPr>
          <w:rFonts w:ascii="Times New Roman"/>
          <w:b w:val="false"/>
          <w:i w:val="false"/>
          <w:color w:val="000000"/>
          <w:sz w:val="28"/>
        </w:rPr>
        <w:t>
II санаттағы машинка басушы, хатшы-машинка
</w:t>
      </w:r>
      <w:r>
        <w:br/>
      </w:r>
      <w:r>
        <w:rPr>
          <w:rFonts w:ascii="Times New Roman"/>
          <w:b w:val="false"/>
          <w:i w:val="false"/>
          <w:color w:val="000000"/>
          <w:sz w:val="28"/>
        </w:rPr>
        <w:t>
басушы                                              800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16 мамырдағы       
</w:t>
      </w:r>
      <w:r>
        <w:br/>
      </w:r>
      <w:r>
        <w:rPr>
          <w:rFonts w:ascii="Times New Roman"/>
          <w:b w:val="false"/>
          <w:i w:val="false"/>
          <w:color w:val="000000"/>
          <w:sz w:val="28"/>
        </w:rPr>
        <w:t>
N 694 қаулысына           
</w:t>
      </w:r>
      <w:r>
        <w:br/>
      </w:r>
      <w:r>
        <w:rPr>
          <w:rFonts w:ascii="Times New Roman"/>
          <w:b w:val="false"/>
          <w:i w:val="false"/>
          <w:color w:val="000000"/>
          <w:sz w:val="28"/>
        </w:rPr>
        <w:t>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4-қосымшаның атауынан сөздер алынып тасталды  - ҚРҮ-нiң 1996.08.20. N 1031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Кеден комитетiнiң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қызметкерлерiнiң дербес атақтары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Дербес атағы                 |Дербес атағы бойынша
</w:t>
      </w:r>
      <w:r>
        <w:br/>
      </w:r>
      <w:r>
        <w:rPr>
          <w:rFonts w:ascii="Times New Roman"/>
          <w:b w:val="false"/>
          <w:i w:val="false"/>
          <w:color w:val="000000"/>
          <w:sz w:val="28"/>
        </w:rPr>
        <w:t>
                                            |жалақы(теңге есебiмен)
</w:t>
      </w:r>
      <w:r>
        <w:br/>
      </w:r>
      <w:r>
        <w:rPr>
          <w:rFonts w:ascii="Times New Roman"/>
          <w:b w:val="false"/>
          <w:i w:val="false"/>
          <w:color w:val="000000"/>
          <w:sz w:val="28"/>
        </w:rPr>
        <w:t>
-----------------------------------------------------------------
</w:t>
      </w:r>
      <w:r>
        <w:br/>
      </w:r>
      <w:r>
        <w:rPr>
          <w:rFonts w:ascii="Times New Roman"/>
          <w:b w:val="false"/>
          <w:i w:val="false"/>
          <w:color w:val="000000"/>
          <w:sz w:val="28"/>
        </w:rPr>
        <w:t>
Кеден қызметiнiң толық мемлекеттiк кеңесшiсi          1900
</w:t>
      </w:r>
      <w:r>
        <w:br/>
      </w:r>
      <w:r>
        <w:rPr>
          <w:rFonts w:ascii="Times New Roman"/>
          <w:b w:val="false"/>
          <w:i w:val="false"/>
          <w:color w:val="000000"/>
          <w:sz w:val="28"/>
        </w:rPr>
        <w:t>
Кеден қызметiнiң I дәрежелi мемлекеттiк
</w:t>
      </w:r>
      <w:r>
        <w:br/>
      </w:r>
      <w:r>
        <w:rPr>
          <w:rFonts w:ascii="Times New Roman"/>
          <w:b w:val="false"/>
          <w:i w:val="false"/>
          <w:color w:val="000000"/>
          <w:sz w:val="28"/>
        </w:rPr>
        <w:t>
кеңесшiсi                                             1750
</w:t>
      </w:r>
      <w:r>
        <w:br/>
      </w:r>
      <w:r>
        <w:rPr>
          <w:rFonts w:ascii="Times New Roman"/>
          <w:b w:val="false"/>
          <w:i w:val="false"/>
          <w:color w:val="000000"/>
          <w:sz w:val="28"/>
        </w:rPr>
        <w:t>
Кеден қызметiнiң II дәрежелi мемлекеттiк
</w:t>
      </w:r>
      <w:r>
        <w:br/>
      </w:r>
      <w:r>
        <w:rPr>
          <w:rFonts w:ascii="Times New Roman"/>
          <w:b w:val="false"/>
          <w:i w:val="false"/>
          <w:color w:val="000000"/>
          <w:sz w:val="28"/>
        </w:rPr>
        <w:t>
кеңесшiсi                                             1630
</w:t>
      </w:r>
      <w:r>
        <w:br/>
      </w:r>
      <w:r>
        <w:rPr>
          <w:rFonts w:ascii="Times New Roman"/>
          <w:b w:val="false"/>
          <w:i w:val="false"/>
          <w:color w:val="000000"/>
          <w:sz w:val="28"/>
        </w:rPr>
        <w:t>
Кеден қызметiнiң III дәрежелi мемлекеттiк
</w:t>
      </w:r>
      <w:r>
        <w:br/>
      </w:r>
      <w:r>
        <w:rPr>
          <w:rFonts w:ascii="Times New Roman"/>
          <w:b w:val="false"/>
          <w:i w:val="false"/>
          <w:color w:val="000000"/>
          <w:sz w:val="28"/>
        </w:rPr>
        <w:t>
кеңесшiсi                                             1480
</w:t>
      </w:r>
      <w:r>
        <w:br/>
      </w:r>
      <w:r>
        <w:rPr>
          <w:rFonts w:ascii="Times New Roman"/>
          <w:b w:val="false"/>
          <w:i w:val="false"/>
          <w:color w:val="000000"/>
          <w:sz w:val="28"/>
        </w:rPr>
        <w:t>
Кеден қызметiнiң I дәрежелi кеңесшiсi                 1350
</w:t>
      </w:r>
      <w:r>
        <w:br/>
      </w:r>
      <w:r>
        <w:rPr>
          <w:rFonts w:ascii="Times New Roman"/>
          <w:b w:val="false"/>
          <w:i w:val="false"/>
          <w:color w:val="000000"/>
          <w:sz w:val="28"/>
        </w:rPr>
        <w:t>
Кеден қызметiнiң II дәрежелi кеңесшiсi                1250
</w:t>
      </w:r>
      <w:r>
        <w:br/>
      </w:r>
      <w:r>
        <w:rPr>
          <w:rFonts w:ascii="Times New Roman"/>
          <w:b w:val="false"/>
          <w:i w:val="false"/>
          <w:color w:val="000000"/>
          <w:sz w:val="28"/>
        </w:rPr>
        <w:t>
Кеден қызметiнiң III дәрежелi кеңесшiсi               1180
</w:t>
      </w:r>
      <w:r>
        <w:br/>
      </w:r>
      <w:r>
        <w:rPr>
          <w:rFonts w:ascii="Times New Roman"/>
          <w:b w:val="false"/>
          <w:i w:val="false"/>
          <w:color w:val="000000"/>
          <w:sz w:val="28"/>
        </w:rPr>
        <w:t>
Кеден қызметiнiң I дәрежелi инспекторы                1080
</w:t>
      </w:r>
      <w:r>
        <w:br/>
      </w:r>
      <w:r>
        <w:rPr>
          <w:rFonts w:ascii="Times New Roman"/>
          <w:b w:val="false"/>
          <w:i w:val="false"/>
          <w:color w:val="000000"/>
          <w:sz w:val="28"/>
        </w:rPr>
        <w:t>
Кеден қызметiнiң II дәрежелi инспекторы               1000
</w:t>
      </w:r>
      <w:r>
        <w:br/>
      </w:r>
      <w:r>
        <w:rPr>
          <w:rFonts w:ascii="Times New Roman"/>
          <w:b w:val="false"/>
          <w:i w:val="false"/>
          <w:color w:val="000000"/>
          <w:sz w:val="28"/>
        </w:rPr>
        <w:t>
Кеден қызметiнiң III дәрежелi инспекторы               900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16 мамырдағы       
</w:t>
      </w:r>
      <w:r>
        <w:br/>
      </w:r>
      <w:r>
        <w:rPr>
          <w:rFonts w:ascii="Times New Roman"/>
          <w:b w:val="false"/>
          <w:i w:val="false"/>
          <w:color w:val="000000"/>
          <w:sz w:val="28"/>
        </w:rPr>
        <w:t>
N 694 қаулысына          
</w:t>
      </w:r>
      <w:r>
        <w:br/>
      </w:r>
      <w:r>
        <w:rPr>
          <w:rFonts w:ascii="Times New Roman"/>
          <w:b w:val="false"/>
          <w:i w:val="false"/>
          <w:color w:val="000000"/>
          <w:sz w:val="28"/>
        </w:rPr>
        <w:t>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5-шi қосымша күшiн жойған - ҚРМК-нiң 1995.08.29.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1195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