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978d" w14:textId="e7297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ормандарында өсiп тұрған сүректi босату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1995 жылғы 29 мамырдағы N 752 қаулысы. Күші жойылды - ҚР Үкіметінің 2003.12.22. N 1287 қаулысымен.</w:t>
      </w:r>
    </w:p>
    <w:p>
      <w:pPr>
        <w:spacing w:after="0"/>
        <w:ind w:left="0"/>
        <w:jc w:val="both"/>
      </w:pPr>
      <w:bookmarkStart w:name="z1" w:id="0"/>
      <w:r>
        <w:rPr>
          <w:rFonts w:ascii="Times New Roman"/>
          <w:b w:val="false"/>
          <w:i w:val="false"/>
          <w:color w:val="000000"/>
          <w:sz w:val="28"/>
        </w:rPr>
        <w:t xml:space="preserve">
     Қазақстан Республикасы Жоғарғы Кеңесiнiң "Қазақстан Республикасының Орман кодексiн күшiне енгiзу туралы" 1993 жылғы 23  қаңтардағы N 1925-ХII қаулысына сәйкес Қазақстан Республикасының  Министрлер Кабинетi қаулы етедi: </w:t>
      </w:r>
      <w:r>
        <w:br/>
      </w:r>
      <w:r>
        <w:rPr>
          <w:rFonts w:ascii="Times New Roman"/>
          <w:b w:val="false"/>
          <w:i w:val="false"/>
          <w:color w:val="000000"/>
          <w:sz w:val="28"/>
        </w:rPr>
        <w:t xml:space="preserve">
     Қазақстан Республикасының ормандарында өсiп тұрған сүректi босату Ережелерi бекiтiлсiн (қоса берiлiп отыр). </w:t>
      </w:r>
    </w:p>
    <w:bookmarkEnd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бiрiншi орынбасары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29 мамырдағы      </w:t>
      </w:r>
      <w:r>
        <w:br/>
      </w:r>
      <w:r>
        <w:rPr>
          <w:rFonts w:ascii="Times New Roman"/>
          <w:b w:val="false"/>
          <w:i w:val="false"/>
          <w:color w:val="000000"/>
          <w:sz w:val="28"/>
        </w:rPr>
        <w:t xml:space="preserve">
N 752 қаулысымен        </w:t>
      </w:r>
      <w:r>
        <w:br/>
      </w:r>
      <w:r>
        <w:rPr>
          <w:rFonts w:ascii="Times New Roman"/>
          <w:b w:val="false"/>
          <w:i w:val="false"/>
          <w:color w:val="000000"/>
          <w:sz w:val="28"/>
        </w:rPr>
        <w:t xml:space="preserve">
бекiтiлген           </w:t>
      </w:r>
    </w:p>
    <w:bookmarkEnd w:id="1"/>
    <w:bookmarkStart w:name="z3" w:id="2"/>
    <w:p>
      <w:pPr>
        <w:spacing w:after="0"/>
        <w:ind w:left="0"/>
        <w:jc w:val="left"/>
      </w:pPr>
      <w:r>
        <w:rPr>
          <w:rFonts w:ascii="Times New Roman"/>
          <w:b/>
          <w:i w:val="false"/>
          <w:color w:val="000000"/>
        </w:rPr>
        <w:t xml:space="preserve"> 
Қазақстан Республикасының ормандарында </w:t>
      </w:r>
      <w:r>
        <w:br/>
      </w:r>
      <w:r>
        <w:rPr>
          <w:rFonts w:ascii="Times New Roman"/>
          <w:b/>
          <w:i w:val="false"/>
          <w:color w:val="000000"/>
        </w:rPr>
        <w:t xml:space="preserve">
өсiп тұрған сүректi босату </w:t>
      </w:r>
      <w:r>
        <w:br/>
      </w:r>
      <w:r>
        <w:rPr>
          <w:rFonts w:ascii="Times New Roman"/>
          <w:b/>
          <w:i w:val="false"/>
          <w:color w:val="000000"/>
        </w:rPr>
        <w:t xml:space="preserve">
Ережелерi </w:t>
      </w:r>
    </w:p>
    <w:bookmarkEnd w:id="2"/>
    <w:bookmarkStart w:name="z4" w:id="3"/>
    <w:p>
      <w:pPr>
        <w:spacing w:after="0"/>
        <w:ind w:left="0"/>
        <w:jc w:val="left"/>
      </w:pPr>
      <w:r>
        <w:rPr>
          <w:rFonts w:ascii="Times New Roman"/>
          <w:b/>
          <w:i w:val="false"/>
          <w:color w:val="000000"/>
        </w:rPr>
        <w:t xml:space="preserve"> 
Жалпы ережелер </w:t>
      </w:r>
    </w:p>
    <w:bookmarkEnd w:id="3"/>
    <w:p>
      <w:pPr>
        <w:spacing w:after="0"/>
        <w:ind w:left="0"/>
        <w:jc w:val="both"/>
      </w:pPr>
      <w:r>
        <w:rPr>
          <w:rFonts w:ascii="Times New Roman"/>
          <w:b w:val="false"/>
          <w:i w:val="false"/>
          <w:color w:val="000000"/>
          <w:sz w:val="28"/>
        </w:rPr>
        <w:t xml:space="preserve">      1. Қазақстан Республикасының ормандарында өсiп тұрған сүректердi босату Ережелерi Қазақстан Республикасының Орман кодексiне сәйкес жасалған және ол сүректердi, қосымша ағаш материалдарын дайындау мен тасуды, алқаағаштардан шырын ағызу орман пайдалануды жүзеге асыруға, сондай-ақ орман шаруашылығын жүргiзуге және орман пайдалануды жүзеге асыруға, сондай-ақ орман шаруашылығын жүргiзуге және орман пайдалануды жүзеге асыруға байланысты және байланыссыз да басқа жұмыстарды өндiруге байланысты өндiрiстiк объектiлердi тұрғызу үшiн орман алқаптарын ормансыз алқаптарға көшiру кезiнде, орман қоры жерлерi құрамынан шығарылатын орман алқаптарын тазарту кезiнде ағаш кесудi жүзеге асыратын орман иеленушiлер мен орман пайдаланушылар, өзге де шаруашылық жүргiзушi субъектiлер үшiн мiндеттi болып табылады. </w:t>
      </w:r>
      <w:r>
        <w:br/>
      </w:r>
      <w:r>
        <w:rPr>
          <w:rFonts w:ascii="Times New Roman"/>
          <w:b w:val="false"/>
          <w:i w:val="false"/>
          <w:color w:val="000000"/>
          <w:sz w:val="28"/>
        </w:rPr>
        <w:t xml:space="preserve">
      Осы Ереженiң, орманның меншiк нысанына қарамастан, пайдалануға берiлген орман қоры, оның iшiнде жалға беру жағдайындағы телiмдердi қоса отырып, Қазақстан Республикасының орман қорының барлық аумағы үшiн күшi бар. </w:t>
      </w:r>
      <w:r>
        <w:br/>
      </w:r>
      <w:r>
        <w:rPr>
          <w:rFonts w:ascii="Times New Roman"/>
          <w:b w:val="false"/>
          <w:i w:val="false"/>
          <w:color w:val="000000"/>
          <w:sz w:val="28"/>
        </w:rPr>
        <w:t xml:space="preserve">
      2. Сүректi, қосымша ағаш материалдарын, алқаағаштардан шырын мен шайыр ағызуды дайындауға және тасуға ағаш саудаласуы (аукциондары) арқылы сатылған сүректi сатып алу-сату шарты негiзiнде орман иеленушi берген, өсiп тұрған сүректi шағындап босатуға арналған, тек ағаш кесу билеттерi мен ордерлерi бойынша рұқсат етiледi. &lt;*&gt; </w:t>
      </w:r>
      <w:r>
        <w:br/>
      </w:r>
      <w:r>
        <w:rPr>
          <w:rFonts w:ascii="Times New Roman"/>
          <w:b w:val="false"/>
          <w:i w:val="false"/>
          <w:color w:val="000000"/>
          <w:sz w:val="28"/>
        </w:rPr>
        <w:t xml:space="preserve">
      Ағаштар мен қосымша ағаш материалдарын дайындау мен тасу немесе алқаағаштардан шырын және шайыр ағызу үшiн ешбiр басқа құжаттар, сондай-ақ лауазымды адамдардың ауызша өкiмi негiз бола алмайды.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 Өсiп тұрған сүректi шағындап босатуға арналған ағаш кесу билеттерi мен ордерлерiнiң нысанын, сондай-ақ оларды есепке алу, сақтау, жазып толтыру және беру тәртiбiн Қазақстан Республикасының Қаржы министрлiгi мен келiсiм бойынша Қазақстан Республикасының орман шаруашылығын мемлекеттiк басқару органы белгiлейдi. </w:t>
      </w:r>
      <w:r>
        <w:br/>
      </w:r>
      <w:r>
        <w:rPr>
          <w:rFonts w:ascii="Times New Roman"/>
          <w:b w:val="false"/>
          <w:i w:val="false"/>
          <w:color w:val="000000"/>
          <w:sz w:val="28"/>
        </w:rPr>
        <w:t xml:space="preserve">
      Ағаш кесу билетiнде орман пайдаланушының атауы, оның салық төлеушiнiң тiркеу нөмiрi мен заңды мекен-жайы, орманды пайдаланудың түрi, көлемi мен мерзiмдерi, өсiп тұрған сүрек үшiн төлем сомасы көрсетiледi. </w:t>
      </w:r>
      <w:r>
        <w:br/>
      </w:r>
      <w:r>
        <w:rPr>
          <w:rFonts w:ascii="Times New Roman"/>
          <w:b w:val="false"/>
          <w:i w:val="false"/>
          <w:color w:val="000000"/>
          <w:sz w:val="28"/>
        </w:rPr>
        <w:t xml:space="preserve">
      Өсiп тұрған сүректi шағындап босатуға арналған ағаш кесу билеттерi мен ордерлерiнiң бланктерi* барлық орман иеленушiлер үшiн Қазақстан Республикасының орман шаруашылығын мемлекеттiк басқару органы арқылы республика үшiн бiрыңғай үлгiде бiр орталықта әзiрленедi және қатаң есептегi бланктер ретiнде ескерiледi. </w:t>
      </w:r>
      <w:r>
        <w:br/>
      </w:r>
      <w:r>
        <w:rPr>
          <w:rFonts w:ascii="Times New Roman"/>
          <w:b w:val="false"/>
          <w:i w:val="false"/>
          <w:color w:val="000000"/>
          <w:sz w:val="28"/>
        </w:rPr>
        <w:t xml:space="preserve">
      * бұдан әрi текст бойынша - "ордер"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өзгерді - ҚР Үкіметінің 2002.04.15. N 431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4. Ағаш кесу билетi немесе ордер жөнiндегi құқықты бiр орман пайдаланушыдан басқа бiр орман пайдаланушыға беру осы құжатты олардың жазбаша өтiнiштерi негiзiнде, облыстық орман шаруашылығын мемлекеттiк басқару органының рұқсатымен беретiн орман иеленушiлердiң дайындау үшiн белгiлеген мерзiмдерi шеңберiнде жүргiзiледi. </w:t>
      </w:r>
      <w:r>
        <w:br/>
      </w:r>
      <w:r>
        <w:rPr>
          <w:rFonts w:ascii="Times New Roman"/>
          <w:b w:val="false"/>
          <w:i w:val="false"/>
          <w:color w:val="000000"/>
          <w:sz w:val="28"/>
        </w:rPr>
        <w:t xml:space="preserve">
      Құқықты басқа орман пайдаланушыға берудi белгiлеудi орман иеленушi ағаш кесу билетiнiң, ордерiнiң барлық данасында жүзеге асырады. </w:t>
      </w:r>
      <w:r>
        <w:br/>
      </w:r>
      <w:r>
        <w:rPr>
          <w:rFonts w:ascii="Times New Roman"/>
          <w:b w:val="false"/>
          <w:i w:val="false"/>
          <w:color w:val="000000"/>
          <w:sz w:val="28"/>
        </w:rPr>
        <w:t xml:space="preserve">
      5. Сүректердi, қосымша ағаш материалдарын дайындау, алқаағаштардан шырын мен шайыр ағызу мақсатында орман қоры телiмдерiн пайдалану құқын тоқтату мынадай жағдайларда: </w:t>
      </w:r>
      <w:r>
        <w:br/>
      </w:r>
      <w:r>
        <w:rPr>
          <w:rFonts w:ascii="Times New Roman"/>
          <w:b w:val="false"/>
          <w:i w:val="false"/>
          <w:color w:val="000000"/>
          <w:sz w:val="28"/>
        </w:rPr>
        <w:t xml:space="preserve">
      а) орман ресурстарын пайдаланбағаны үшiн тиiстi айып сомасын орман пайдаланушыларға төлей отырып орман пайдаланудан өз еркiмен бас тартқанда немесе орман пайдалану мерзiмi бiткенде; </w:t>
      </w:r>
      <w:r>
        <w:br/>
      </w:r>
      <w:r>
        <w:rPr>
          <w:rFonts w:ascii="Times New Roman"/>
          <w:b w:val="false"/>
          <w:i w:val="false"/>
          <w:color w:val="000000"/>
          <w:sz w:val="28"/>
        </w:rPr>
        <w:t xml:space="preserve">
      б) орман қорының телiмi пайдалануға берiлген кәсiпорынды немесе шаруашылық қызметiндегi басқа да субъектiнi таратқанда; </w:t>
      </w:r>
      <w:r>
        <w:br/>
      </w:r>
      <w:r>
        <w:rPr>
          <w:rFonts w:ascii="Times New Roman"/>
          <w:b w:val="false"/>
          <w:i w:val="false"/>
          <w:color w:val="000000"/>
          <w:sz w:val="28"/>
        </w:rPr>
        <w:t xml:space="preserve">
      в) орман пайдаланудың белгiленген тәртiбi мен ережесiн бұза отырып орман пайдалануды жүзеге асырғанда; </w:t>
      </w:r>
      <w:r>
        <w:br/>
      </w:r>
      <w:r>
        <w:rPr>
          <w:rFonts w:ascii="Times New Roman"/>
          <w:b w:val="false"/>
          <w:i w:val="false"/>
          <w:color w:val="000000"/>
          <w:sz w:val="28"/>
        </w:rPr>
        <w:t xml:space="preserve">
      г) ормандардың жәй-күйiне, өсiрiлуiне терiс ықпал ететiн, олардың экологиялық қызметiн төмендететiн, сондай-ақ топырақ эрозиясының пайда болуын және басқа тұрлаусыз процестерге әкеп соқтыратын әдiстермен орман пайдалануды жүзеге асырғанда; </w:t>
      </w:r>
      <w:r>
        <w:br/>
      </w:r>
      <w:r>
        <w:rPr>
          <w:rFonts w:ascii="Times New Roman"/>
          <w:b w:val="false"/>
          <w:i w:val="false"/>
          <w:color w:val="000000"/>
          <w:sz w:val="28"/>
        </w:rPr>
        <w:t xml:space="preserve">
      д) орман пайдаланушылар рұқсаттық құжаттарда көзделген мiндеттердi орындамағанда; </w:t>
      </w:r>
      <w:r>
        <w:br/>
      </w:r>
      <w:r>
        <w:rPr>
          <w:rFonts w:ascii="Times New Roman"/>
          <w:b w:val="false"/>
          <w:i w:val="false"/>
          <w:color w:val="000000"/>
          <w:sz w:val="28"/>
        </w:rPr>
        <w:t xml:space="preserve">
      е) рұқсаттық құжаттарда көзделген орман пайдаланудың одан әрi мүмкiндiгiн тоқтататын қорғаныштық топтар мен категорияларға ормандарды жатқызғанда; </w:t>
      </w:r>
      <w:r>
        <w:br/>
      </w:r>
      <w:r>
        <w:rPr>
          <w:rFonts w:ascii="Times New Roman"/>
          <w:b w:val="false"/>
          <w:i w:val="false"/>
          <w:color w:val="000000"/>
          <w:sz w:val="28"/>
        </w:rPr>
        <w:t xml:space="preserve">
      ж) орманды пайдаланғаны үшiн төлемдi мерзiмiнде жасамағанда жүзеге асырылады. </w:t>
      </w:r>
      <w:r>
        <w:br/>
      </w:r>
      <w:r>
        <w:rPr>
          <w:rFonts w:ascii="Times New Roman"/>
          <w:b w:val="false"/>
          <w:i w:val="false"/>
          <w:color w:val="000000"/>
          <w:sz w:val="28"/>
        </w:rPr>
        <w:t xml:space="preserve">
      Орман қоры телiмдерiн пайдалану құқын тоқтатуды оны берушiлер орман иеленушiнiң ағаш кесу билетi мен ордерiн жоя отырып ресiмдейдi. </w:t>
      </w:r>
      <w:r>
        <w:br/>
      </w:r>
      <w:r>
        <w:rPr>
          <w:rFonts w:ascii="Times New Roman"/>
          <w:b w:val="false"/>
          <w:i w:val="false"/>
          <w:color w:val="000000"/>
          <w:sz w:val="28"/>
        </w:rPr>
        <w:t xml:space="preserve">
      Орман қоры телiмдерiн пайдалануға құқық тоқтату туралы шешiммен орман пайдаланушы келiспеген жағдайда ол осы тәртiбiмен шағым бере алады. </w:t>
      </w:r>
      <w:r>
        <w:br/>
      </w:r>
      <w:r>
        <w:rPr>
          <w:rFonts w:ascii="Times New Roman"/>
          <w:b w:val="false"/>
          <w:i w:val="false"/>
          <w:color w:val="000000"/>
          <w:sz w:val="28"/>
        </w:rPr>
        <w:t xml:space="preserve">
      6. Орман пайдаланудың түрлерiне қарай орман пайдаланушылар мыналарға: </w:t>
      </w:r>
      <w:r>
        <w:br/>
      </w:r>
      <w:r>
        <w:rPr>
          <w:rFonts w:ascii="Times New Roman"/>
          <w:b w:val="false"/>
          <w:i w:val="false"/>
          <w:color w:val="000000"/>
          <w:sz w:val="28"/>
        </w:rPr>
        <w:t xml:space="preserve">
      а) жұмысты ормандардың жай-күйiне және ұлғайта өсiрiлуiне, басқа табиғат объектiлерiне керi әсер жасалмайтын тәсiлдермен жүргiзуге; </w:t>
      </w:r>
      <w:r>
        <w:br/>
      </w:r>
      <w:r>
        <w:rPr>
          <w:rFonts w:ascii="Times New Roman"/>
          <w:b w:val="false"/>
          <w:i w:val="false"/>
          <w:color w:val="000000"/>
          <w:sz w:val="28"/>
        </w:rPr>
        <w:t xml:space="preserve">
      б) топырақ эрозиясының тууына жол бермеуге; </w:t>
      </w:r>
      <w:r>
        <w:br/>
      </w:r>
      <w:r>
        <w:rPr>
          <w:rFonts w:ascii="Times New Roman"/>
          <w:b w:val="false"/>
          <w:i w:val="false"/>
          <w:color w:val="000000"/>
          <w:sz w:val="28"/>
        </w:rPr>
        <w:t xml:space="preserve">
      в) санитарлық ережелер мен өрт қауiпсiздiгiн сақтауға, жұмыстар атқарылатын жерлерге орман иеленушiлер белгiленген көлемде өртке қарсы шараларды жүргiзуге, ал орман өрттерi шыққан жағдайда оларды сөндiрудi жүзеге асыруға; </w:t>
      </w:r>
      <w:r>
        <w:br/>
      </w:r>
      <w:r>
        <w:rPr>
          <w:rFonts w:ascii="Times New Roman"/>
          <w:b w:val="false"/>
          <w:i w:val="false"/>
          <w:color w:val="000000"/>
          <w:sz w:val="28"/>
        </w:rPr>
        <w:t xml:space="preserve">
      г) орман пайдалануды жануарлар дүниесiн және олар өмiр сүретiн ортаны сақтауды қамтамасыз ететiн тәсiлдермен жүргiзуге; </w:t>
      </w:r>
      <w:r>
        <w:br/>
      </w:r>
      <w:r>
        <w:rPr>
          <w:rFonts w:ascii="Times New Roman"/>
          <w:b w:val="false"/>
          <w:i w:val="false"/>
          <w:color w:val="000000"/>
          <w:sz w:val="28"/>
        </w:rPr>
        <w:t xml:space="preserve">
      д) кеспеағаштарды кесу, қалдықтарынан тазартуды жүргiзуге, орман пайдалануды жүзеге асыру кезiнде бүлiнген орман қоры телiмiн рұқсат құжаттарда көрсетiлген және оларды белгiлi мақсатта пайдалану үшiн өз есебiнен жарамды күйге келтiрiп беруге, ағашы кесiлген жерлерде, сондай-ақ олардың қызметi салдарынан жойылған немесе оталған орманды қалпына келтiрудi жүзеге асыруға. </w:t>
      </w:r>
      <w:r>
        <w:br/>
      </w:r>
      <w:r>
        <w:rPr>
          <w:rFonts w:ascii="Times New Roman"/>
          <w:b w:val="false"/>
          <w:i w:val="false"/>
          <w:color w:val="000000"/>
          <w:sz w:val="28"/>
        </w:rPr>
        <w:t xml:space="preserve">
      Кеспеағашты кесу қалдықтарынан тазарту сүректi, қосымша ағаш материалдарын дайындау кезiнде бiр мезгiлде, рұқсат құжаттарда белгiленген тәсiлмен және уақытта атқаруға; </w:t>
      </w:r>
      <w:r>
        <w:br/>
      </w:r>
      <w:r>
        <w:rPr>
          <w:rFonts w:ascii="Times New Roman"/>
          <w:b w:val="false"/>
          <w:i w:val="false"/>
          <w:color w:val="000000"/>
          <w:sz w:val="28"/>
        </w:rPr>
        <w:t xml:space="preserve">
      е) оларға берiлген кеспеағаштарды, ал сондай-ақ шырын ағызуға және қосымша ағаш материалдарын дайындау үшiн бөлiнген орман ағаштарын барынша толық және ұтымды пайдалануға; </w:t>
      </w:r>
      <w:r>
        <w:br/>
      </w:r>
      <w:r>
        <w:rPr>
          <w:rFonts w:ascii="Times New Roman"/>
          <w:b w:val="false"/>
          <w:i w:val="false"/>
          <w:color w:val="000000"/>
          <w:sz w:val="28"/>
        </w:rPr>
        <w:t xml:space="preserve">
      ж) ағаш кесiлген жерлерде кесiлмеген ағаштар мен дайындалған сүректi және оларды дайындау мен тасу мерзiмдерi аяқталғаннан кейiн орманда қалдырмауға; </w:t>
      </w:r>
      <w:r>
        <w:br/>
      </w:r>
      <w:r>
        <w:rPr>
          <w:rFonts w:ascii="Times New Roman"/>
          <w:b w:val="false"/>
          <w:i w:val="false"/>
          <w:color w:val="000000"/>
          <w:sz w:val="28"/>
        </w:rPr>
        <w:t xml:space="preserve">
      кесуге белгiленген ағаштар мен орман телiмi, бiрақ рұқсат құжаттарында көзделген мерзiмде кесiлмесе, олар кесiлмеген ағаштар болып есептеледi; </w:t>
      </w:r>
      <w:r>
        <w:br/>
      </w:r>
      <w:r>
        <w:rPr>
          <w:rFonts w:ascii="Times New Roman"/>
          <w:b w:val="false"/>
          <w:i w:val="false"/>
          <w:color w:val="000000"/>
          <w:sz w:val="28"/>
        </w:rPr>
        <w:t xml:space="preserve">
      з) жолдар табаны үшiн, ағаш қоймалары, басқа да ғимараттарға арналған орман алаңдарын өңдеу мен тазарту кезiнде орман жерлерiн қоқыстандыруға, сондай-ақ орман жиегiне жанасатын ағаштарды жылжытуға және кесiлген ағаштарды қалдыруға жол бермеуге; </w:t>
      </w:r>
      <w:r>
        <w:br/>
      </w:r>
      <w:r>
        <w:rPr>
          <w:rFonts w:ascii="Times New Roman"/>
          <w:b w:val="false"/>
          <w:i w:val="false"/>
          <w:color w:val="000000"/>
          <w:sz w:val="28"/>
        </w:rPr>
        <w:t xml:space="preserve">
      и) жазғы кезеңде ормандарда қылқан, қабықталған сүректiң қабықтарын немесе көлеңкелей отырып сүректi тығыздай қатарлап үюдi немесе оларды зиянды жәндiктер мен ауруларға шалдығудан сақтандыратын басқа тәсiлдермен өңдеу, қорғауды қолданылып жүрген санитарлық нормалар мен талаптарға сәйкес жүргiзуге; </w:t>
      </w:r>
      <w:r>
        <w:br/>
      </w:r>
      <w:r>
        <w:rPr>
          <w:rFonts w:ascii="Times New Roman"/>
          <w:b w:val="false"/>
          <w:i w:val="false"/>
          <w:color w:val="000000"/>
          <w:sz w:val="28"/>
        </w:rPr>
        <w:t xml:space="preserve">
      к) орман пайдалануды жүзеге асыру кезiнде рұқсат құжаттарда сақталуы көзделген тұқымдық топырақтар мен алқаптардың, тұқымдықтардың және басқа кесуге жатқызылмаған ағаштардың, өскiндер мен жас шыбықтардың сақтаушы, кеспеағашқа жапсарлас алқаағаштардың, сондай-ақ шекаралық, шаршылық, мөлдектiк бағаналар мен ағаштардағы және түбiрлердегi таңбалардың сатылуын қамтамасыз етедi. Алқаптардағы өсiндер мен жас шыбықтардың сақталу тәртiбiн Қазақстан Республикасының орман шаруашылығын мемлекеттiк басқару органы бекiтедi; </w:t>
      </w:r>
      <w:r>
        <w:br/>
      </w:r>
      <w:r>
        <w:rPr>
          <w:rFonts w:ascii="Times New Roman"/>
          <w:b w:val="false"/>
          <w:i w:val="false"/>
          <w:color w:val="000000"/>
          <w:sz w:val="28"/>
        </w:rPr>
        <w:t xml:space="preserve">
      л) сүректi тасып шығару кезiнде бүлдiрiлген соқпақтарды, жолдарды, көпiрлер мен басқа да ғимараттарды тиiстi жәй-күйiне келтiруге және сақтауға; </w:t>
      </w:r>
      <w:r>
        <w:br/>
      </w:r>
      <w:r>
        <w:rPr>
          <w:rFonts w:ascii="Times New Roman"/>
          <w:b w:val="false"/>
          <w:i w:val="false"/>
          <w:color w:val="000000"/>
          <w:sz w:val="28"/>
        </w:rPr>
        <w:t xml:space="preserve">
      м) орманды пайдаланғаны үшiн ақыны белгiленген мерзiмiнде төлеуге; </w:t>
      </w:r>
      <w:r>
        <w:br/>
      </w:r>
      <w:r>
        <w:rPr>
          <w:rFonts w:ascii="Times New Roman"/>
          <w:b w:val="false"/>
          <w:i w:val="false"/>
          <w:color w:val="000000"/>
          <w:sz w:val="28"/>
        </w:rPr>
        <w:t xml:space="preserve">
      и) орман заңдары мен орман пайдалану ережелерiнде көзделген басқа да талаптарды орындауға мiндеттi. </w:t>
      </w:r>
    </w:p>
    <w:bookmarkStart w:name="z5" w:id="4"/>
    <w:p>
      <w:pPr>
        <w:spacing w:after="0"/>
        <w:ind w:left="0"/>
        <w:jc w:val="left"/>
      </w:pPr>
      <w:r>
        <w:rPr>
          <w:rFonts w:ascii="Times New Roman"/>
          <w:b/>
          <w:i w:val="false"/>
          <w:color w:val="000000"/>
        </w:rPr>
        <w:t xml:space="preserve"> 
Сүрек дайындау </w:t>
      </w:r>
    </w:p>
    <w:bookmarkEnd w:id="4"/>
    <w:p>
      <w:pPr>
        <w:spacing w:after="0"/>
        <w:ind w:left="0"/>
        <w:jc w:val="both"/>
      </w:pPr>
      <w:r>
        <w:rPr>
          <w:rFonts w:ascii="Times New Roman"/>
          <w:b w:val="false"/>
          <w:i w:val="false"/>
          <w:color w:val="000000"/>
          <w:sz w:val="28"/>
        </w:rPr>
        <w:t xml:space="preserve">      7. Орман пайдаланудың белгiленген тәртiбiне сәйкес өсiп тұрған сүректердi босату мынадай жолмен жүргiзiледi: </w:t>
      </w:r>
      <w:r>
        <w:br/>
      </w:r>
      <w:r>
        <w:rPr>
          <w:rFonts w:ascii="Times New Roman"/>
          <w:b w:val="false"/>
          <w:i w:val="false"/>
          <w:color w:val="000000"/>
          <w:sz w:val="28"/>
        </w:rPr>
        <w:t xml:space="preserve">
      а) басты мақсатта пайдалану үшiн бiрiншi және екiншi топтардағы ормандарда ағаш кесу барысында-қорықтардан, ұлттық және тарихи-табиғи саябақтардан, табиғат ескерткiштерi, қорықтар аймақтарынан, ғылыми маңызы бар ормандардан, орман саябақтарынан, жаңғақ кәсiпшiлiгi аймақтарынан, жемiс ағаш екпелерiнiң ормандарынан, қала ормандарынан, жасыл аймақтардың орман саябақтары бөлiктерiнен, сумен жабдықтау көздерiн санитарлық қорғау аймақтары бiрiншi және екiншi белдеулерiнiң ормандарынан және курорттарды санитарлық қорғау округтерiнiң бiрiншi және екiншi аймақтарынан, мемлекеттiк орман алқаптары, эрозияға қарсы және субальпiлiк ормандарынан, ерекше құнды орман алқаптарынан, өзендер, көлдер, су қоймалары және басқа су объектiлерi жағалауларының тыйым салынған алқаптары ормандарынан (су жайылатын жерлердегi жапырақты ағаштардан басқалары), сондай-ақ ерекше қорғалатын телiмдердегi ормандардан басқа. </w:t>
      </w:r>
      <w:r>
        <w:br/>
      </w:r>
      <w:r>
        <w:rPr>
          <w:rFonts w:ascii="Times New Roman"/>
          <w:b w:val="false"/>
          <w:i w:val="false"/>
          <w:color w:val="000000"/>
          <w:sz w:val="28"/>
        </w:rPr>
        <w:t xml:space="preserve">
      Аталған қорғаныштық категориялардағы ормандарда тек орманды күтiп баптау үшiн кесуге және санитарлық кесуге, сондай-ақ облыстық мемлекеттiк орман шаруашылығын басқару органының рұқсаты бойынша басқадай кесуге не кесуге, шаруашылық жағынан құндылығы аз және қорғаныштық, су қорғаушылық қасиеттерiн жоғалта бастаған және экологиялық қызметiн қайта құруға байланысты ағаштарды кесуге ғана жол берiледi. </w:t>
      </w:r>
      <w:r>
        <w:br/>
      </w:r>
      <w:r>
        <w:rPr>
          <w:rFonts w:ascii="Times New Roman"/>
          <w:b w:val="false"/>
          <w:i w:val="false"/>
          <w:color w:val="000000"/>
          <w:sz w:val="28"/>
        </w:rPr>
        <w:t xml:space="preserve">
      Кесу ережелерiнде көрсетiлген тiзбеге сәйкес басты мақсатта пайдалану үшiн құнды және сирек, сүрек пен бұталық тұқымдарды кесу белгiленбейдi. </w:t>
      </w:r>
      <w:r>
        <w:br/>
      </w:r>
      <w:r>
        <w:rPr>
          <w:rFonts w:ascii="Times New Roman"/>
          <w:b w:val="false"/>
          <w:i w:val="false"/>
          <w:color w:val="000000"/>
          <w:sz w:val="28"/>
        </w:rPr>
        <w:t xml:space="preserve">
      б) аралық пайдаланудағы бiрiншi және екiншi топтардағы ормандарда орманды күтiп-баптау үшiн кесу мен санитарлық кесу және құндылығы аз орман екпелерiн қайта құруға байланысты кесудi жүргiзген кезде; </w:t>
      </w:r>
      <w:r>
        <w:br/>
      </w:r>
      <w:r>
        <w:rPr>
          <w:rFonts w:ascii="Times New Roman"/>
          <w:b w:val="false"/>
          <w:i w:val="false"/>
          <w:color w:val="000000"/>
          <w:sz w:val="28"/>
        </w:rPr>
        <w:t xml:space="preserve">
      в) ағашты басқа мақсатта кесудi жүргiзу кезiнде (гидротораптардың, құбырлардың, жолдардың құрылысына байланысты, орман соқпақтарын салған кезде, өртке қарсы алаңқайлар жасаған кезде орман алаңдарын тазарту). </w:t>
      </w:r>
      <w:r>
        <w:br/>
      </w:r>
      <w:r>
        <w:rPr>
          <w:rFonts w:ascii="Times New Roman"/>
          <w:b w:val="false"/>
          <w:i w:val="false"/>
          <w:color w:val="000000"/>
          <w:sz w:val="28"/>
        </w:rPr>
        <w:t xml:space="preserve">
      Ағашты басқа да кесу жұмыстарды жүргiзуге арналып бекiтiлген жобалар мен техникалық жағдайларға сәйкес жүзеге асырылады. </w:t>
      </w:r>
      <w:r>
        <w:br/>
      </w:r>
      <w:r>
        <w:rPr>
          <w:rFonts w:ascii="Times New Roman"/>
          <w:b w:val="false"/>
          <w:i w:val="false"/>
          <w:color w:val="000000"/>
          <w:sz w:val="28"/>
        </w:rPr>
        <w:t xml:space="preserve">
      8. Ағашты басты мақсатта пайдалану үшiн кесуге және орманды күтiп-баптау үшiн кесуге тек есептегi кеспеағаш пен жыл сайынғы аралық пайдалану көлемi белгiленген тәртiпте анықталған шаруашылықтарға ғана рұқсат берiледi. </w:t>
      </w:r>
      <w:r>
        <w:br/>
      </w:r>
      <w:r>
        <w:rPr>
          <w:rFonts w:ascii="Times New Roman"/>
          <w:b w:val="false"/>
          <w:i w:val="false"/>
          <w:color w:val="000000"/>
          <w:sz w:val="28"/>
        </w:rPr>
        <w:t xml:space="preserve">
      9. Ағаш кесудiң барлық түрi белгiленген тәртiпте бекiтiлген ережелерге (нұсқаулар мен ережелерге) сәйкес жүргiзiледi. </w:t>
      </w:r>
    </w:p>
    <w:bookmarkStart w:name="z6" w:id="5"/>
    <w:p>
      <w:pPr>
        <w:spacing w:after="0"/>
        <w:ind w:left="0"/>
        <w:jc w:val="left"/>
      </w:pPr>
      <w:r>
        <w:rPr>
          <w:rFonts w:ascii="Times New Roman"/>
          <w:b/>
          <w:i w:val="false"/>
          <w:color w:val="000000"/>
        </w:rPr>
        <w:t xml:space="preserve"> 
Сүректi дайындаудың, тасудың мерзiмi мен тәртiбi </w:t>
      </w:r>
      <w:r>
        <w:br/>
      </w:r>
      <w:r>
        <w:rPr>
          <w:rFonts w:ascii="Times New Roman"/>
          <w:b/>
          <w:i w:val="false"/>
          <w:color w:val="000000"/>
        </w:rPr>
        <w:t xml:space="preserve">
және мерзiмдi кейiнге қалдыруға рұқсат алу </w:t>
      </w:r>
    </w:p>
    <w:bookmarkEnd w:id="5"/>
    <w:p>
      <w:pPr>
        <w:spacing w:after="0"/>
        <w:ind w:left="0"/>
        <w:jc w:val="both"/>
      </w:pPr>
      <w:r>
        <w:rPr>
          <w:rFonts w:ascii="Times New Roman"/>
          <w:b w:val="false"/>
          <w:i w:val="false"/>
          <w:color w:val="000000"/>
          <w:sz w:val="28"/>
        </w:rPr>
        <w:t xml:space="preserve">     10. Ағашын кесу белгiленген кеспеағашта сүрек дайындау мерзiмi сол жылғы қаңтардың 1-нен желтоқсанның 31-iне дейiн, ал тасу мерзiмi келесi жылғы мамырдың 1-iне дейiн белгiленедi. </w:t>
      </w:r>
      <w:r>
        <w:br/>
      </w:r>
      <w:r>
        <w:rPr>
          <w:rFonts w:ascii="Times New Roman"/>
          <w:b w:val="false"/>
          <w:i w:val="false"/>
          <w:color w:val="000000"/>
          <w:sz w:val="28"/>
        </w:rPr>
        <w:t xml:space="preserve">
      11. Сүректi ұсақ ағаш дайындаушылар мен азаматтарға босату кезiнде орман иеленушi ағаш дайындау көлемiне қарай оны дайындау мен тасып алуға қысқа мерзiм белгiлеуi мүмкiн. </w:t>
      </w:r>
      <w:r>
        <w:br/>
      </w:r>
      <w:r>
        <w:rPr>
          <w:rFonts w:ascii="Times New Roman"/>
          <w:b w:val="false"/>
          <w:i w:val="false"/>
          <w:color w:val="000000"/>
          <w:sz w:val="28"/>
        </w:rPr>
        <w:t xml:space="preserve">
      12. Сүректi босату кезiнде оның кеспеағаш алаңынан тасып шығарылуын сан жағынан есептей отырып, қанша дайындалғанын куәландырғанға дейiн ағаш кесу билетiнде немесе ордерде көрсетiлгендей уақытша ағаш қоймасында рұқсат берiледi. </w:t>
      </w:r>
      <w:r>
        <w:br/>
      </w:r>
      <w:r>
        <w:rPr>
          <w:rFonts w:ascii="Times New Roman"/>
          <w:b w:val="false"/>
          <w:i w:val="false"/>
          <w:color w:val="000000"/>
          <w:sz w:val="28"/>
        </w:rPr>
        <w:t xml:space="preserve">
      Алқаағаштардағы өрт зақымдаған, сондай-ақ дауыл омырған және жел сұлатқандарын өңдеу есебiнен сүректi сан жағынан есепте, босату кезiнде осы сүректi есептеудi ұйымдастыру кезiнде оны төменгi қоймаға тасуға рұқсат етiледi. </w:t>
      </w:r>
      <w:r>
        <w:br/>
      </w:r>
      <w:r>
        <w:rPr>
          <w:rFonts w:ascii="Times New Roman"/>
          <w:b w:val="false"/>
          <w:i w:val="false"/>
          <w:color w:val="000000"/>
          <w:sz w:val="28"/>
        </w:rPr>
        <w:t xml:space="preserve">
      13. Гидротораптар, құбырлар, жобалар, байланыс пен электр желiлерi құрылысына, кен орнын әзiрлеу, пайдалы кен өндiру iсiне байланысты тазартылатын алаңдағы сүрек босату, орманды алқапты ормансыз алқапта көшiруге байланысты өзге жағдайларда ағаштарды кесу жобалық құжаттамадағы осы жұмыстарды жүргiзу үшiн белгiленген мерзiмде атқарылады. Мұндай жағдайда рұқсат құжаттарды жыл бойы ағымдағы жылы игеру көзделген сүрек санына қарай берiледi. </w:t>
      </w:r>
      <w:r>
        <w:br/>
      </w:r>
      <w:r>
        <w:rPr>
          <w:rFonts w:ascii="Times New Roman"/>
          <w:b w:val="false"/>
          <w:i w:val="false"/>
          <w:color w:val="000000"/>
          <w:sz w:val="28"/>
        </w:rPr>
        <w:t xml:space="preserve">
      14. Орман иеленушiлердiң өздерi орманды күтiп-баптау және санитарлық кесу, мәдени ормандық, өртке қарсы және басқадай орман шаруашылық шараларын жүргiзу кезiнде, ағашты кесiлген жерлерде тұтынушыларға сату жағдайында дайындалған сүректi тасып алудың мерзiмi ағаш кесу билеттерiнде, ордерлерде көрсетiлмейдi. Осы сүректi тұтынушылардың, сондай-ақ орман иеленушiлердiң қарауына келiп түсетiн сүректi (иесiз, ағаш дайындаушылар дер кезiнде тасып алмаған және рұқсатсыз кесiлген) тасып алу мерзiмiн осындай сүректiң санына, тасып алу маусымына, тасымалдау жолдарына және басқа жағдайларға байланысты орман иеленушiлер осы сүректi тұтынушыларға берiлетiн күннен бастап 12 айға дейiнгi мерзiмге белгiлейдi. </w:t>
      </w:r>
      <w:r>
        <w:br/>
      </w:r>
      <w:r>
        <w:rPr>
          <w:rFonts w:ascii="Times New Roman"/>
          <w:b w:val="false"/>
          <w:i w:val="false"/>
          <w:color w:val="000000"/>
          <w:sz w:val="28"/>
        </w:rPr>
        <w:t xml:space="preserve">
      15. Басталған және ол жұмыс белгiленген мерзiмде аяқталмаған кеспеағаш болған жағдайда, сондай-ақ дайындалған сүрек орман iшiнде қалдырылған, бiрақ мерзiмiнде тасып алынбаған жағдайда ағаш дайындаушы бұл жұмыстарды бес айдан аспайтын мерзiм iшiнде жүргiзу үшiн уақытты кейiнге қалдыруға рұқсат алуы мүмкiн. </w:t>
      </w:r>
      <w:r>
        <w:br/>
      </w:r>
      <w:r>
        <w:rPr>
          <w:rFonts w:ascii="Times New Roman"/>
          <w:b w:val="false"/>
          <w:i w:val="false"/>
          <w:color w:val="000000"/>
          <w:sz w:val="28"/>
        </w:rPr>
        <w:t xml:space="preserve">
      Мерзiмдi кейiнге қалдыруға рұқсатты орман иеленушi ағаш дайындаушының жазбаша өтiнiшi бойынша бередi, ал бұл өтiнiш сүрек дайындауды аяқтау немесе оны тасып алу жөнiнде белгiленген мерзiмнен кейiн қалдырылмай берiлуге тиiс. </w:t>
      </w:r>
      <w:r>
        <w:br/>
      </w:r>
      <w:r>
        <w:rPr>
          <w:rFonts w:ascii="Times New Roman"/>
          <w:b w:val="false"/>
          <w:i w:val="false"/>
          <w:color w:val="000000"/>
          <w:sz w:val="28"/>
        </w:rPr>
        <w:t xml:space="preserve">
      Азаматтарға сүректi дайындауды немесе алып кетудi кейiнге қалдыруды шегеруге рұқсат олардың айтқан өтiнiштерi бойынша, егер олар сүректi дайындау мен әкету үшiн белгiленген мерзiмнен кейiн жасалмаса рұқсат берiледi. </w:t>
      </w:r>
      <w:r>
        <w:br/>
      </w:r>
      <w:r>
        <w:rPr>
          <w:rFonts w:ascii="Times New Roman"/>
          <w:b w:val="false"/>
          <w:i w:val="false"/>
          <w:color w:val="000000"/>
          <w:sz w:val="28"/>
        </w:rPr>
        <w:t xml:space="preserve">
      16. Сүрек дайындауға арналған мерзiм кейiнге қалдырылған жағдайда өсiп тұрған күйiнде қалған сүректiң таксациялық құнының айына 1,5 процентi мөлшерiнде ағаш дайындаушыдан өсiм алынады. </w:t>
      </w:r>
      <w:r>
        <w:br/>
      </w:r>
      <w:r>
        <w:rPr>
          <w:rFonts w:ascii="Times New Roman"/>
          <w:b w:val="false"/>
          <w:i w:val="false"/>
          <w:color w:val="000000"/>
          <w:sz w:val="28"/>
        </w:rPr>
        <w:t xml:space="preserve">
      Сүректi тасып әкету мерзiмi кейiнге қалдырылған жағдайда ағаш дайындаушылар кейiнге қалдырудың әр айы үшiн мерзiмiнде тасып әкетiлмеген сүрек көлемiн есепке ала отырып, оның таксациялық құнының 4,5 процентi мөлшерiнде өсiм төлейдi. </w:t>
      </w:r>
      <w:r>
        <w:br/>
      </w:r>
      <w:r>
        <w:rPr>
          <w:rFonts w:ascii="Times New Roman"/>
          <w:b w:val="false"/>
          <w:i w:val="false"/>
          <w:color w:val="000000"/>
          <w:sz w:val="28"/>
        </w:rPr>
        <w:t xml:space="preserve">
      Орман иеленушi ағаш дайындаушының өтiнiмiне көрсетiлген кесiлмей қалған және тасып әкетiлмеген сүректiң санына сәйкес бақылау тексерiсiн жүргiзуге мiндеттi. </w:t>
      </w:r>
      <w:r>
        <w:br/>
      </w:r>
      <w:r>
        <w:rPr>
          <w:rFonts w:ascii="Times New Roman"/>
          <w:b w:val="false"/>
          <w:i w:val="false"/>
          <w:color w:val="000000"/>
          <w:sz w:val="28"/>
        </w:rPr>
        <w:t xml:space="preserve">
      Ағаш кесу немесе ордерге мерзiмнiң кейiнге қалдырылуы туралы белгi жасауды орман иеленушi жүргiзедi. </w:t>
      </w:r>
      <w:r>
        <w:br/>
      </w:r>
      <w:r>
        <w:rPr>
          <w:rFonts w:ascii="Times New Roman"/>
          <w:b w:val="false"/>
          <w:i w:val="false"/>
          <w:color w:val="000000"/>
          <w:sz w:val="28"/>
        </w:rPr>
        <w:t xml:space="preserve">
      Орман иеленушi орманды күтiп-баптау үшiн кесуi және басқадай кесуi тәртiбiмен дайындалған сүректi тұтынушылардың тасып алуына да және орман иеленушiнiң қарамағына келiп түскен сүректi (иесiз және басқа сүректердi) франко-кеспеағаш тұрғысында сатуына осындай тәртiпте мерзiм кейiнге қалдырылуы мүмкiн. </w:t>
      </w:r>
      <w:r>
        <w:br/>
      </w:r>
      <w:r>
        <w:rPr>
          <w:rFonts w:ascii="Times New Roman"/>
          <w:b w:val="false"/>
          <w:i w:val="false"/>
          <w:color w:val="000000"/>
          <w:sz w:val="28"/>
        </w:rPr>
        <w:t xml:space="preserve">
      17. Ағаш кесiлген жерлерден тасылып алынған сүрек, егер ол темiр және тас жолдар бойындағы қоймаларға, қондырғылар мен өңдеу үшiн бейiмделген, сондай-ақ ағаш тасылатын жолдар бойындағы немесе орман иеленушiмен келiсiлген және ағаш кесу билетiнде немесе ордерде көрсетiлген жерлерде орналасқан басқа да қоймаларға тасылып жеткiзiлген болса, тасылып алынған болып есептеледi. </w:t>
      </w:r>
      <w:r>
        <w:br/>
      </w:r>
      <w:r>
        <w:rPr>
          <w:rFonts w:ascii="Times New Roman"/>
          <w:b w:val="false"/>
          <w:i w:val="false"/>
          <w:color w:val="000000"/>
          <w:sz w:val="28"/>
        </w:rPr>
        <w:t xml:space="preserve">
      Белгiленген мерзiмдер өткеннен кейiн тасып әкетiлген сүрек (берiлген мерзiмiн кейiнге қалдыруды ескере отырып), сондай-ақ өз бетiмен кесiлген сүрек орман иеленушiнiң билiгiне түседi және олар заңнамада белгiленген тәртiппен сатады. </w:t>
      </w:r>
      <w:r>
        <w:br/>
      </w:r>
      <w:r>
        <w:rPr>
          <w:rFonts w:ascii="Times New Roman"/>
          <w:b w:val="false"/>
          <w:i w:val="false"/>
          <w:color w:val="000000"/>
          <w:sz w:val="28"/>
        </w:rPr>
        <w:t>
</w:t>
      </w:r>
      <w:r>
        <w:rPr>
          <w:rFonts w:ascii="Times New Roman"/>
          <w:b w:val="false"/>
          <w:i w:val="false"/>
          <w:color w:val="ff0000"/>
          <w:sz w:val="28"/>
        </w:rPr>
        <w:t xml:space="preserve">      Ескерту. 17-тармақ өзгерді - ҚР Үкіметінің 2002.04.15. N 431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18. Өздерiне бөлiнген кесiлетiн ағаш қорын толық пайдаланған ағаш дайындаушылар облыстық орман шаруашылығын мемлекеттiк басқару органының рұқсаты бойынша осы жылғы 1 қазаннан бастап өздерiне келесi жылға бөлiнген кесiлетiн ағаш қорының 20 процентке дейiнгi мөлшерiнде кеспеағашты жедел түрде кесе алады. Бұл орайда рұқсат тек кесу алқабын анықтаған, пайда болған қателiктерiн жойған соң ғана және кеспеағаштың жыл сайынғы есептелген белгiленген шегiнде берiлуi мүмкiн. </w:t>
      </w:r>
    </w:p>
    <w:bookmarkStart w:name="z7" w:id="6"/>
    <w:p>
      <w:pPr>
        <w:spacing w:after="0"/>
        <w:ind w:left="0"/>
        <w:jc w:val="left"/>
      </w:pPr>
      <w:r>
        <w:rPr>
          <w:rFonts w:ascii="Times New Roman"/>
          <w:b/>
          <w:i w:val="false"/>
          <w:color w:val="000000"/>
        </w:rPr>
        <w:t xml:space="preserve"> 
Кесiлетiн ағаш қоры </w:t>
      </w:r>
    </w:p>
    <w:bookmarkEnd w:id="6"/>
    <w:p>
      <w:pPr>
        <w:spacing w:after="0"/>
        <w:ind w:left="0"/>
        <w:jc w:val="both"/>
      </w:pPr>
      <w:r>
        <w:rPr>
          <w:rFonts w:ascii="Times New Roman"/>
          <w:b w:val="false"/>
          <w:i w:val="false"/>
          <w:color w:val="000000"/>
          <w:sz w:val="28"/>
        </w:rPr>
        <w:t xml:space="preserve">      19. Кесiлетiн ағаш қоры басты мақсатта пайдалану жөнiнде сүрек дайындау үшiн белгiленген толысу мерзiмi жетiлген сүректiң қорынан құралады. </w:t>
      </w:r>
      <w:r>
        <w:br/>
      </w:r>
      <w:r>
        <w:rPr>
          <w:rFonts w:ascii="Times New Roman"/>
          <w:b w:val="false"/>
          <w:i w:val="false"/>
          <w:color w:val="000000"/>
          <w:sz w:val="28"/>
        </w:rPr>
        <w:t xml:space="preserve">
      Кесiлетiн ағаш қорының жыл сайынғы мөлшерi ормандардың жеке-дара топтары бойынша қылқан жапырақты, қатқыл жапырақты және жұмсақ жапырақты тұқымдар бойынша бөлiнген мәлiметтермен анықталады. </w:t>
      </w:r>
      <w:r>
        <w:br/>
      </w:r>
      <w:r>
        <w:rPr>
          <w:rFonts w:ascii="Times New Roman"/>
          <w:b w:val="false"/>
          <w:i w:val="false"/>
          <w:color w:val="000000"/>
          <w:sz w:val="28"/>
        </w:rPr>
        <w:t xml:space="preserve">
      20. Кесiлген ағаш қоры ағаш дайындаушылардың ағаш саудаласуына (аукциондарына) қатысуға жазбаша өтiнiмдерi негiзiнде қалыптастырылады, олар қаңтардың 1-iнен наурыздың 1-i аралығын қоса мерзiмде, ағаш дайындау басталғанға дейiн бiр жыл бұрын облыстық орман шаруашылығын мемлекеттiк органына жолданады. &lt;*&gt; </w:t>
      </w:r>
      <w:r>
        <w:br/>
      </w:r>
      <w:r>
        <w:rPr>
          <w:rFonts w:ascii="Times New Roman"/>
          <w:b w:val="false"/>
          <w:i w:val="false"/>
          <w:color w:val="000000"/>
          <w:sz w:val="28"/>
        </w:rPr>
        <w:t xml:space="preserve">
      Ағаш саудаласуына (аукциондарына) Қазақстан Республикасының орман шаруашылығын басқару жөнiндегi уәкiлеттi орган белгiлеген бiлiктiлiк талаптарына жауап беретiн ағаш дайындаушылар жiберiледi.&lt;*&gt; </w:t>
      </w:r>
      <w:r>
        <w:br/>
      </w:r>
      <w:r>
        <w:rPr>
          <w:rFonts w:ascii="Times New Roman"/>
          <w:b w:val="false"/>
          <w:i w:val="false"/>
          <w:color w:val="000000"/>
          <w:sz w:val="28"/>
        </w:rPr>
        <w:t>
</w:t>
      </w:r>
      <w:r>
        <w:rPr>
          <w:rFonts w:ascii="Times New Roman"/>
          <w:b w:val="false"/>
          <w:i w:val="false"/>
          <w:color w:val="ff0000"/>
          <w:sz w:val="28"/>
        </w:rPr>
        <w:t xml:space="preserve">      Ескерту. 20-тармақ өзгерді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21. Облыстық орман шаруашылығын мемлекеттiк басқару органы өтiнiмдер қабылдау аяқталғаннан кейiнгi 15 күндiк мерзiм iшiнде өтiнiм жасалған кесiлетiн ағаш қорын орман иелерi бойынша олар үшiн белгiленген есептегi кеспеағаш шегiнде орналастырылады. Сәуiрдiң 15-iне дейiнгi мерзiмде облыстық экономика комитетiмен келiскеннен кейiн облыс бойынша материалдар деректерi Қазақстан Республикасының орман шаруашылығын мемлекеттiк басқару органына жiберiледi. &lt;*&gt; </w:t>
      </w:r>
      <w:r>
        <w:br/>
      </w:r>
      <w:r>
        <w:rPr>
          <w:rFonts w:ascii="Times New Roman"/>
          <w:b w:val="false"/>
          <w:i w:val="false"/>
          <w:color w:val="000000"/>
          <w:sz w:val="28"/>
        </w:rPr>
        <w:t>
</w:t>
      </w:r>
      <w:r>
        <w:rPr>
          <w:rFonts w:ascii="Times New Roman"/>
          <w:b w:val="false"/>
          <w:i w:val="false"/>
          <w:color w:val="ff0000"/>
          <w:sz w:val="28"/>
        </w:rPr>
        <w:t xml:space="preserve">      Ескерту. 21-тармақ өзгерді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22. Қазақстан Республикасының орман шаруашылығын мемлекеттiк басқару органы мамырдың 15-iне дейiнгi мерзiм iшiнде кесiлетiн ағаш қорын орман иелерi бойынша бөлу жөнiндегi материалды қарайды, оны бекiтедi және облыстық орман шаруашылығын мемлекеттiк басқару органдарына жеткiзiп бередi.&lt;*&gt; </w:t>
      </w:r>
      <w:r>
        <w:br/>
      </w:r>
      <w:r>
        <w:rPr>
          <w:rFonts w:ascii="Times New Roman"/>
          <w:b w:val="false"/>
          <w:i w:val="false"/>
          <w:color w:val="000000"/>
          <w:sz w:val="28"/>
        </w:rPr>
        <w:t>
</w:t>
      </w:r>
      <w:r>
        <w:rPr>
          <w:rFonts w:ascii="Times New Roman"/>
          <w:b w:val="false"/>
          <w:i w:val="false"/>
          <w:color w:val="ff0000"/>
          <w:sz w:val="28"/>
        </w:rPr>
        <w:t xml:space="preserve">      Ескерту. 22-тармақ өзгерді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23. Кесiлетiн ағаш қорын орман иелерi бойынша бөлу жөнiндегi бекiтiлген материалдарды маусымның 10-на дейiнгi мерзiм iшiнде облыстық орман шаруашылығын мемлекеттiк басқару органы орман иеленушiлер мен ағаш дайындаушыларға жеткiзедi. &lt;*&gt; </w:t>
      </w:r>
      <w:r>
        <w:br/>
      </w:r>
      <w:r>
        <w:rPr>
          <w:rFonts w:ascii="Times New Roman"/>
          <w:b w:val="false"/>
          <w:i w:val="false"/>
          <w:color w:val="000000"/>
          <w:sz w:val="28"/>
        </w:rPr>
        <w:t>
</w:t>
      </w:r>
      <w:r>
        <w:rPr>
          <w:rFonts w:ascii="Times New Roman"/>
          <w:b w:val="false"/>
          <w:i w:val="false"/>
          <w:color w:val="ff0000"/>
          <w:sz w:val="28"/>
        </w:rPr>
        <w:t xml:space="preserve">      Ескерту. 23-тармақ өзгерді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24. &lt;*&gt; </w:t>
      </w:r>
      <w:r>
        <w:br/>
      </w:r>
      <w:r>
        <w:rPr>
          <w:rFonts w:ascii="Times New Roman"/>
          <w:b w:val="false"/>
          <w:i w:val="false"/>
          <w:color w:val="000000"/>
          <w:sz w:val="28"/>
        </w:rPr>
        <w:t xml:space="preserve">
      25. &lt;*&gt; </w:t>
      </w:r>
      <w:r>
        <w:br/>
      </w:r>
      <w:r>
        <w:rPr>
          <w:rFonts w:ascii="Times New Roman"/>
          <w:b w:val="false"/>
          <w:i w:val="false"/>
          <w:color w:val="000000"/>
          <w:sz w:val="28"/>
        </w:rPr>
        <w:t>
</w:t>
      </w:r>
      <w:r>
        <w:rPr>
          <w:rFonts w:ascii="Times New Roman"/>
          <w:b w:val="false"/>
          <w:i w:val="false"/>
          <w:color w:val="ff0000"/>
          <w:sz w:val="28"/>
        </w:rPr>
        <w:t xml:space="preserve">      Ескерту. 24,25-тармақтар алып тасталды - ҚР Үкіметінің 2002.04.15. N 431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26. Жалға берiлген орман қоры телiмдерiндегi басқадай ағаш дайындаушыларға кеспеағаш бөлiп беруге тыйым салынады. </w:t>
      </w:r>
      <w:r>
        <w:br/>
      </w:r>
      <w:r>
        <w:rPr>
          <w:rFonts w:ascii="Times New Roman"/>
          <w:b w:val="false"/>
          <w:i w:val="false"/>
          <w:color w:val="000000"/>
          <w:sz w:val="28"/>
        </w:rPr>
        <w:t xml:space="preserve">
      27. &lt;*&gt; </w:t>
      </w:r>
      <w:r>
        <w:br/>
      </w:r>
      <w:r>
        <w:rPr>
          <w:rFonts w:ascii="Times New Roman"/>
          <w:b w:val="false"/>
          <w:i w:val="false"/>
          <w:color w:val="000000"/>
          <w:sz w:val="28"/>
        </w:rPr>
        <w:t>
</w:t>
      </w:r>
      <w:r>
        <w:rPr>
          <w:rFonts w:ascii="Times New Roman"/>
          <w:b w:val="false"/>
          <w:i w:val="false"/>
          <w:color w:val="ff0000"/>
          <w:sz w:val="28"/>
        </w:rPr>
        <w:t xml:space="preserve">      Ескерту. 27-тармақ алып тасталды - ҚР Үкіметінің 2002.04.15. N 431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28. Кесiлетiн ағаш қорын бөлу және таксациялау жөнiндегi нақты жұмыс ағаш саудаласуына (аукциондарға) қатысуға өтiнiм берген жылдың қыркүйек айының 1-iне дейiн аяқталуға тиiс, сонан соң орман иеленушi бөлiнген кеспеағашты материалдық және ақшалай бағалау құжаттарымен ағаш дайындаушыға танысу үшiн ұсынады. &lt;*&gt; </w:t>
      </w:r>
      <w:r>
        <w:br/>
      </w:r>
      <w:r>
        <w:rPr>
          <w:rFonts w:ascii="Times New Roman"/>
          <w:b w:val="false"/>
          <w:i w:val="false"/>
          <w:color w:val="000000"/>
          <w:sz w:val="28"/>
        </w:rPr>
        <w:t>
</w:t>
      </w:r>
      <w:r>
        <w:rPr>
          <w:rFonts w:ascii="Times New Roman"/>
          <w:b w:val="false"/>
          <w:i w:val="false"/>
          <w:color w:val="ff0000"/>
          <w:sz w:val="28"/>
        </w:rPr>
        <w:t xml:space="preserve">      Ескерту. 28-тармақ өзгерді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29. Ағаш дайындаушы өзiне бөлiнген кеспеағашты қарап шығуға, материалдық және ақшалай бағасымен танысуға құқы бар. Орман иеленушiнiң мәлiметтерiнiң ағаш дайындаушылар мәлiметтерiнен айырмашылығы болған жағдайда, соңғысы ағаш кесу билетiн немесе ордердi алғанға дейiн орман иеленушiге жазбаша түрде қажеттi негiздеулермен өзiнiң қарсылығын бiлдiруге құқы бар. Орман иеленушi ағаш дайындаушыға тексерiс жүргiзiлетiн күн жөнiнде күнi бұрын хабарлайды және 10 күн iшiнде жергiлiктi жерде ағаш дайындаушы өкiлiнiң қатысуымен берiлген шағымды тексередi, тексерiс нәтижесi жөнiнде акт жасалады. Ағаш дайындаушының өкiлi келмей қалған жағдайда белгiленген мерзiмде орман иеленушi бiр жақты негiзде тексерiс жүргiзедi. Осылай жасалған тексеру актiсi ағаш дайындаушы үшiн мiндеттi болып табылады. &lt;*&gt; </w:t>
      </w:r>
      <w:r>
        <w:br/>
      </w:r>
      <w:r>
        <w:rPr>
          <w:rFonts w:ascii="Times New Roman"/>
          <w:b w:val="false"/>
          <w:i w:val="false"/>
          <w:color w:val="000000"/>
          <w:sz w:val="28"/>
        </w:rPr>
        <w:t xml:space="preserve">
      Орман иеленушiнiң алғашқы мәлiметтерiнен тексеру барысында анықталған 10 проценттен астам ауытқушылық, сондай-ақ ағаш кесу, кеспеағашты бөлу мен таксациялау ережелерiнен бас тартушылықты орман иеленушi 10 күн мерзiм iшiнде түзеуге тиiс. </w:t>
      </w:r>
      <w:r>
        <w:br/>
      </w:r>
      <w:r>
        <w:rPr>
          <w:rFonts w:ascii="Times New Roman"/>
          <w:b w:val="false"/>
          <w:i w:val="false"/>
          <w:color w:val="000000"/>
          <w:sz w:val="28"/>
        </w:rPr>
        <w:t>
</w:t>
      </w:r>
      <w:r>
        <w:rPr>
          <w:rFonts w:ascii="Times New Roman"/>
          <w:b w:val="false"/>
          <w:i w:val="false"/>
          <w:color w:val="ff0000"/>
          <w:sz w:val="28"/>
        </w:rPr>
        <w:t xml:space="preserve">      Ескерту. 29-тармақ өзгерді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30. &lt;*&gt; </w:t>
      </w:r>
      <w:r>
        <w:br/>
      </w:r>
      <w:r>
        <w:rPr>
          <w:rFonts w:ascii="Times New Roman"/>
          <w:b w:val="false"/>
          <w:i w:val="false"/>
          <w:color w:val="000000"/>
          <w:sz w:val="28"/>
        </w:rPr>
        <w:t>
</w:t>
      </w:r>
      <w:r>
        <w:rPr>
          <w:rFonts w:ascii="Times New Roman"/>
          <w:b w:val="false"/>
          <w:i w:val="false"/>
          <w:color w:val="ff0000"/>
          <w:sz w:val="28"/>
        </w:rPr>
        <w:t xml:space="preserve">      Ескерту. 30-тармақ алып тасталды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31. Ағаш дайындаушы өзiне кесiлетiн ағаш қоры алдын-ала берiлгеннен кейiн осы Ережелердiң 49-55 тармақтарына сәйкес қабылдап алынған кеспеағаштарда дайындық жұмысын жүргiзуге құқы бар. </w:t>
      </w:r>
      <w:r>
        <w:br/>
      </w:r>
      <w:r>
        <w:rPr>
          <w:rFonts w:ascii="Times New Roman"/>
          <w:b w:val="false"/>
          <w:i w:val="false"/>
          <w:color w:val="000000"/>
          <w:sz w:val="28"/>
        </w:rPr>
        <w:t xml:space="preserve">
      32. &lt;*&gt; </w:t>
      </w:r>
      <w:r>
        <w:br/>
      </w:r>
      <w:r>
        <w:rPr>
          <w:rFonts w:ascii="Times New Roman"/>
          <w:b w:val="false"/>
          <w:i w:val="false"/>
          <w:color w:val="000000"/>
          <w:sz w:val="28"/>
        </w:rPr>
        <w:t>
</w:t>
      </w:r>
      <w:r>
        <w:rPr>
          <w:rFonts w:ascii="Times New Roman"/>
          <w:b w:val="false"/>
          <w:i w:val="false"/>
          <w:color w:val="ff0000"/>
          <w:sz w:val="28"/>
        </w:rPr>
        <w:t xml:space="preserve">      Ескерту. 32-тармақ өзгерді - ҚР Үкіметінің 2002.04.15. N 431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32-тармақ алып тасталды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33. &lt;*&gt; </w:t>
      </w:r>
      <w:r>
        <w:br/>
      </w:r>
      <w:r>
        <w:rPr>
          <w:rFonts w:ascii="Times New Roman"/>
          <w:b w:val="false"/>
          <w:i w:val="false"/>
          <w:color w:val="000000"/>
          <w:sz w:val="28"/>
        </w:rPr>
        <w:t>
</w:t>
      </w:r>
      <w:r>
        <w:rPr>
          <w:rFonts w:ascii="Times New Roman"/>
          <w:b w:val="false"/>
          <w:i w:val="false"/>
          <w:color w:val="ff0000"/>
          <w:sz w:val="28"/>
        </w:rPr>
        <w:t xml:space="preserve">      Ескерту. 33-тармақ алып тасталды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34. Ағаш дайындаушыға келесi жылға арнап кесiлетiн ағаш қорын ресiмдеген кезде оған берiлетiн кесiлетiн ағаш қоры есебiне оған қалдырылған кесiлмеген ағаштар, кесу мерзiмi кейiнге қалдырылған ағашын кесу жұмысы аяқталмаған кеспеағаштар, өткен жылда ағашын кесу басталмаған кеспеағаштар, сондай-ақ дайындалған, бiрақ мерзiмiнде тасып алынбаған (мерзiмi кейiнге қалғанын ескере отырып) сүрек жатқызылады. </w:t>
      </w:r>
      <w:r>
        <w:br/>
      </w:r>
      <w:r>
        <w:rPr>
          <w:rFonts w:ascii="Times New Roman"/>
          <w:b w:val="false"/>
          <w:i w:val="false"/>
          <w:color w:val="000000"/>
          <w:sz w:val="28"/>
        </w:rPr>
        <w:t xml:space="preserve">
      35. Қазақстан Республикасының орман шаруашылығын мемлекеттiк басқару органы қажет болған жағдайларда кесiлетiн ағаш қорын пайдалануға арналған рұқсат құжаттарды алу мерзiмiн ұзарта алады, мұның өзi ағаш дайындаушыны айыпқұннан босатпайды. </w:t>
      </w:r>
      <w:r>
        <w:br/>
      </w:r>
      <w:r>
        <w:rPr>
          <w:rFonts w:ascii="Times New Roman"/>
          <w:b w:val="false"/>
          <w:i w:val="false"/>
          <w:color w:val="000000"/>
          <w:sz w:val="28"/>
        </w:rPr>
        <w:t>
</w:t>
      </w:r>
      <w:r>
        <w:rPr>
          <w:rFonts w:ascii="Times New Roman"/>
          <w:b w:val="false"/>
          <w:i w:val="false"/>
          <w:color w:val="ff0000"/>
          <w:sz w:val="28"/>
        </w:rPr>
        <w:t xml:space="preserve">      Ескерту. 35-тармақ өзгерді - ҚР Үкіметінің 2002.04.15. N 431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36. &lt;*&gt; </w:t>
      </w:r>
      <w:r>
        <w:br/>
      </w:r>
      <w:r>
        <w:rPr>
          <w:rFonts w:ascii="Times New Roman"/>
          <w:b w:val="false"/>
          <w:i w:val="false"/>
          <w:color w:val="000000"/>
          <w:sz w:val="28"/>
        </w:rPr>
        <w:t>
</w:t>
      </w:r>
      <w:r>
        <w:rPr>
          <w:rFonts w:ascii="Times New Roman"/>
          <w:b w:val="false"/>
          <w:i w:val="false"/>
          <w:color w:val="ff0000"/>
          <w:sz w:val="28"/>
        </w:rPr>
        <w:t xml:space="preserve">      Ескерту. 36-тармақ алып тасталды - ҚР Үкіметінің 2002.04.15. N 431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37. Орманды күтiп-баптау үшiн кесу, санитарлық кесу және басқа орман шаруашылығы, мәдени орман мен өртке қарсы шараларды жүргiзу кезiнде ғылыми-зерттеулердi, геологиялық орман орналастыру және басқа iздестiру мен зерттеу жұмысын, мелиорациялық жұмыстарды, құрылыс пен жолдарды жөндеудi,жолдық ғимараттарды салуды, құбырлар төсеудi, байланыс пен электр беретiн желiлер тартуды жүзеге асырушы кәсiпорындар, мекемелер мен ұйымдар, сондай-ақ шалғайдағы мал шаруашылығы қызметкерлерi мен жергiлiктi халық бүкiл жыл бойына ағаш кесу билеттерi мен ордерлердi алу құқын пайдаланады. </w:t>
      </w:r>
      <w:r>
        <w:br/>
      </w:r>
      <w:r>
        <w:rPr>
          <w:rFonts w:ascii="Times New Roman"/>
          <w:b w:val="false"/>
          <w:i w:val="false"/>
          <w:color w:val="000000"/>
          <w:sz w:val="28"/>
        </w:rPr>
        <w:t xml:space="preserve">
      38. Кесiлетiн ағаш қорын пайдалануға рұқсат құжаттарды алған күннен бастап ағаш дайындаушыға берiлген кеспеағаш оның қорғауына тапсырылған болып есептеледi, мұнда оған осы Ережелерде көзделген мiндеттердiң бәрi жүктеледi және де материалдық және ақшалай бағалаумен келiспеушiлiгi туралы шағымы қабылданбайды. </w:t>
      </w:r>
      <w:r>
        <w:br/>
      </w:r>
      <w:r>
        <w:rPr>
          <w:rFonts w:ascii="Times New Roman"/>
          <w:b w:val="false"/>
          <w:i w:val="false"/>
          <w:color w:val="000000"/>
          <w:sz w:val="28"/>
        </w:rPr>
        <w:t xml:space="preserve">
      39. Қажет болған жағдайларда орман иеленушiлер облыстық орман шаруашылығын мемлекеттiк басқару органының рұқсатымен ағаш дайындаушыларға жұмыс атқарылатын жерлерде берiлген, оның iшiнде бөлiнген сау алқаағаштарда ағашын кесу басталған кеспеағаштарды, екпелерiнде табиғи апат, орман аурулары мен зиянкестер бүлдiрген кеспеағаштарды алмастыра алады. </w:t>
      </w:r>
      <w:r>
        <w:br/>
      </w:r>
      <w:r>
        <w:rPr>
          <w:rFonts w:ascii="Times New Roman"/>
          <w:b w:val="false"/>
          <w:i w:val="false"/>
          <w:color w:val="000000"/>
          <w:sz w:val="28"/>
        </w:rPr>
        <w:t xml:space="preserve">
      40. Бiр жылға бөлiнген мөлшерден тыс сүректi қосымша босатуға: </w:t>
      </w:r>
      <w:r>
        <w:br/>
      </w:r>
      <w:r>
        <w:rPr>
          <w:rFonts w:ascii="Times New Roman"/>
          <w:b w:val="false"/>
          <w:i w:val="false"/>
          <w:color w:val="000000"/>
          <w:sz w:val="28"/>
        </w:rPr>
        <w:t xml:space="preserve">
      а) &lt;*&gt; </w:t>
      </w:r>
      <w:r>
        <w:br/>
      </w:r>
      <w:r>
        <w:rPr>
          <w:rFonts w:ascii="Times New Roman"/>
          <w:b w:val="false"/>
          <w:i w:val="false"/>
          <w:color w:val="000000"/>
          <w:sz w:val="28"/>
        </w:rPr>
        <w:t xml:space="preserve">
      б) барлық топтағы ағаштарда облыстық орман шаруашылығын мемлекеттiк басқару органдарының рұқсатымен: </w:t>
      </w:r>
      <w:r>
        <w:br/>
      </w:r>
      <w:r>
        <w:rPr>
          <w:rFonts w:ascii="Times New Roman"/>
          <w:b w:val="false"/>
          <w:i w:val="false"/>
          <w:color w:val="000000"/>
          <w:sz w:val="28"/>
        </w:rPr>
        <w:t xml:space="preserve">
      жел құлатқан, өртенген ағаштарды кесу жүргiзу талап етiлетiн алқағаштарда жоспарда белгiленгендегiден тыс ормандарды күтiп-баптау үшiн кесу және санитарлық кесу тәртiбiмен, сондай-ақ орман орналастыруды жүргiзу барысында белгiленетiн көлемде жекелеген ағаштарды, тұқымдық және сирек ағаштарды кесу тәртiбiмен; </w:t>
      </w:r>
      <w:r>
        <w:br/>
      </w:r>
      <w:r>
        <w:rPr>
          <w:rFonts w:ascii="Times New Roman"/>
          <w:b w:val="false"/>
          <w:i w:val="false"/>
          <w:color w:val="000000"/>
          <w:sz w:val="28"/>
        </w:rPr>
        <w:t xml:space="preserve">
      белгiленген тәртiппен орманды алқапты ормансыз алқапқа көшiруге байланысты, сондай-ақ ағымдағы байланыс желiлерiн және электр берудi, жолдарды, құбырларды, соқпақтарды, шекаралық желiлердi, мелиорациялық желiлердi ұстауға байланысты ағаштарды басқа да кесудi жүргiзгенде; </w:t>
      </w:r>
      <w:r>
        <w:br/>
      </w:r>
      <w:r>
        <w:rPr>
          <w:rFonts w:ascii="Times New Roman"/>
          <w:b w:val="false"/>
          <w:i w:val="false"/>
          <w:color w:val="000000"/>
          <w:sz w:val="28"/>
        </w:rPr>
        <w:t xml:space="preserve">
      в) орман иеленушiнiң рұқсатымен барлық топтағы ормандарда: </w:t>
      </w:r>
      <w:r>
        <w:br/>
      </w:r>
      <w:r>
        <w:rPr>
          <w:rFonts w:ascii="Times New Roman"/>
          <w:b w:val="false"/>
          <w:i w:val="false"/>
          <w:color w:val="000000"/>
          <w:sz w:val="28"/>
        </w:rPr>
        <w:t xml:space="preserve">
     белгiленген жоспар бойынша мәдени орман, орманға орналастыру, өртке қарсы және басқа орман шаруашылық жұмыстарын жүргiзуге байланысты ағаштарды кескенде; </w:t>
      </w:r>
      <w:r>
        <w:br/>
      </w:r>
      <w:r>
        <w:rPr>
          <w:rFonts w:ascii="Times New Roman"/>
          <w:b w:val="false"/>
          <w:i w:val="false"/>
          <w:color w:val="000000"/>
          <w:sz w:val="28"/>
        </w:rPr>
        <w:t xml:space="preserve">
      кеме жүру жағдайында белгiлердiң көрiнуiн қамтамасыз ету үшiн ағаштар мен бұталары, сондай-ақ кеме жүруiне қауiп тудыратын ағаштарды кесу барысында; </w:t>
      </w:r>
      <w:r>
        <w:br/>
      </w:r>
      <w:r>
        <w:rPr>
          <w:rFonts w:ascii="Times New Roman"/>
          <w:b w:val="false"/>
          <w:i w:val="false"/>
          <w:color w:val="000000"/>
          <w:sz w:val="28"/>
        </w:rPr>
        <w:t xml:space="preserve">
     тоқу және басқа мақсаттар үшiн бұта (талдар) талдарды кесу есебiнен; </w:t>
      </w:r>
      <w:r>
        <w:br/>
      </w:r>
      <w:r>
        <w:rPr>
          <w:rFonts w:ascii="Times New Roman"/>
          <w:b w:val="false"/>
          <w:i w:val="false"/>
          <w:color w:val="000000"/>
          <w:sz w:val="28"/>
        </w:rPr>
        <w:t xml:space="preserve">
     шырпы және кеуiп тұрған сүректер есебiнен; </w:t>
      </w:r>
      <w:r>
        <w:br/>
      </w:r>
      <w:r>
        <w:rPr>
          <w:rFonts w:ascii="Times New Roman"/>
          <w:b w:val="false"/>
          <w:i w:val="false"/>
          <w:color w:val="000000"/>
          <w:sz w:val="28"/>
        </w:rPr>
        <w:t xml:space="preserve">
     орман шаруашылығының қажетi үшiн орманшылық жылы (есептелген кеспеағашты толық пайдаланбағанда) iскерлiк кеспеағашты 100 куб. метрге дейiн дайындау үшiн, орман қоры аумағында салынатын жолдар, байланыс және электр беру желiлерi, сондай-ақ ғылыми-зерттеу, геологиялық iздестiру және зерттеу жұмыстарын жүргiзуге дайындау үшiн шағын топтармен босатуға рұқсат етiледi. </w:t>
      </w:r>
      <w:r>
        <w:br/>
      </w:r>
      <w:r>
        <w:rPr>
          <w:rFonts w:ascii="Times New Roman"/>
          <w:b w:val="false"/>
          <w:i w:val="false"/>
          <w:color w:val="000000"/>
          <w:sz w:val="28"/>
        </w:rPr>
        <w:t>
</w:t>
      </w:r>
      <w:r>
        <w:rPr>
          <w:rFonts w:ascii="Times New Roman"/>
          <w:b w:val="false"/>
          <w:i w:val="false"/>
          <w:color w:val="ff0000"/>
          <w:sz w:val="28"/>
        </w:rPr>
        <w:t xml:space="preserve">      Ескерту. 40-тармақ өзгерді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8" w:id="7"/>
    <w:p>
      <w:pPr>
        <w:spacing w:after="0"/>
        <w:ind w:left="0"/>
        <w:jc w:val="left"/>
      </w:pPr>
      <w:r>
        <w:rPr>
          <w:rFonts w:ascii="Times New Roman"/>
          <w:b/>
          <w:i w:val="false"/>
          <w:color w:val="000000"/>
        </w:rPr>
        <w:t xml:space="preserve"> 
Шайыр дайындау </w:t>
      </w:r>
    </w:p>
    <w:bookmarkEnd w:id="7"/>
    <w:p>
      <w:pPr>
        <w:spacing w:after="0"/>
        <w:ind w:left="0"/>
        <w:jc w:val="both"/>
      </w:pPr>
      <w:r>
        <w:rPr>
          <w:rFonts w:ascii="Times New Roman"/>
          <w:b w:val="false"/>
          <w:i w:val="false"/>
          <w:color w:val="000000"/>
          <w:sz w:val="28"/>
        </w:rPr>
        <w:t xml:space="preserve">      41. Шайыр дайындауға осы Ереженiң 7-тармағында көрсетiлген қорғаныштық категориялардан басқа, бiрiншi және екiншi топтардағы ормандарда рұқсат етiледi және ол Қазақстан Республикасының орман шаруашылығын мемлекеттiк басқару органы бекiтетiн шайыр дайындау Ережесiне сәйкес жүргiзiледi. </w:t>
      </w:r>
      <w:r>
        <w:br/>
      </w:r>
      <w:r>
        <w:rPr>
          <w:rFonts w:ascii="Times New Roman"/>
          <w:b w:val="false"/>
          <w:i w:val="false"/>
          <w:color w:val="000000"/>
          <w:sz w:val="28"/>
        </w:rPr>
        <w:t xml:space="preserve">
      42. Мiндеттi түрде шырын алу аймағындағы шайыр дайындау басты мақсатта пайдалану үшiн кесуге арналған барлық толысқан алқаағаштарда жүргiзiледi. Егер толысқан сүрекдiңде шырын алудың шикiзат базасы сарқылған болса, онда шырын ағу мерзiмi аяқталғанға дейiн кесу жасына жететiн толыса бастаған алқаағаштарда жүргiзiлуi мүмкiн. </w:t>
      </w:r>
      <w:r>
        <w:br/>
      </w:r>
      <w:r>
        <w:rPr>
          <w:rFonts w:ascii="Times New Roman"/>
          <w:b w:val="false"/>
          <w:i w:val="false"/>
          <w:color w:val="000000"/>
          <w:sz w:val="28"/>
        </w:rPr>
        <w:t xml:space="preserve">
      43. Алқаағаштарды шырын ағызу мерзiмiмен бұрын есептен шығаруға тек олардың санитарлық жәй-күйi күрт нашарлаған немесе өрттен зақымданған жағдайда ғана рұқсат етiледi. </w:t>
      </w:r>
      <w:r>
        <w:br/>
      </w:r>
      <w:r>
        <w:rPr>
          <w:rFonts w:ascii="Times New Roman"/>
          <w:b w:val="false"/>
          <w:i w:val="false"/>
          <w:color w:val="000000"/>
          <w:sz w:val="28"/>
        </w:rPr>
        <w:t xml:space="preserve">
      44. Қазақстан Республикасының ормандарында шайыр дайындау Ережелерiне сәйкес белгiленген алқаағаштардан шырын алуды жүргiзу мерзiмi сол жұмыстар басталатын жылғы қаңтардың 1-iнен жылдың соңы желтоқсанның 31-iне дейiн бүкiл кезеңiне арнап белгiленедi. </w:t>
      </w:r>
    </w:p>
    <w:bookmarkStart w:name="z9" w:id="8"/>
    <w:p>
      <w:pPr>
        <w:spacing w:after="0"/>
        <w:ind w:left="0"/>
        <w:jc w:val="left"/>
      </w:pPr>
      <w:r>
        <w:rPr>
          <w:rFonts w:ascii="Times New Roman"/>
          <w:b/>
          <w:i w:val="false"/>
          <w:color w:val="000000"/>
        </w:rPr>
        <w:t xml:space="preserve"> 
Қосымша ағаш материалдарын дайындау </w:t>
      </w:r>
    </w:p>
    <w:bookmarkEnd w:id="8"/>
    <w:p>
      <w:pPr>
        <w:spacing w:after="0"/>
        <w:ind w:left="0"/>
        <w:jc w:val="both"/>
      </w:pPr>
      <w:r>
        <w:rPr>
          <w:rFonts w:ascii="Times New Roman"/>
          <w:b w:val="false"/>
          <w:i w:val="false"/>
          <w:color w:val="000000"/>
          <w:sz w:val="28"/>
        </w:rPr>
        <w:t xml:space="preserve">      45. Қосымша ағаш материалдарын дайындау, әдеттегiдей, кесуге бөлiнген сүрекдiңдерде жүргiзiледi және Қазақстан Республикасының орман шаруашылығын мемлекеттiк басқару органы бекiтетiн қосымша ағаш материалдарын дайындау Ережелерiне, сондай-ақ ағаш кесу ережелерiне сәйкес жүзеге асырылады. </w:t>
      </w:r>
      <w:r>
        <w:br/>
      </w:r>
      <w:r>
        <w:rPr>
          <w:rFonts w:ascii="Times New Roman"/>
          <w:b w:val="false"/>
          <w:i w:val="false"/>
          <w:color w:val="000000"/>
          <w:sz w:val="28"/>
        </w:rPr>
        <w:t xml:space="preserve">
      46. Өнеркәсiптiк ұқсату, ағаш кәсiпшiлiгiн дамыту және халықтың мұқтаждарын қанағаттандыру үшiн қосымша ағаш материалдарын дайындау орманға залал келтiрмейтiндей етiп жүзеге асырылуға тиiс. </w:t>
      </w:r>
      <w:r>
        <w:br/>
      </w:r>
      <w:r>
        <w:rPr>
          <w:rFonts w:ascii="Times New Roman"/>
          <w:b w:val="false"/>
          <w:i w:val="false"/>
          <w:color w:val="000000"/>
          <w:sz w:val="28"/>
        </w:rPr>
        <w:t xml:space="preserve">
      Қабық пен сүрек көгершiн дайындау мақсатымен өсуi тоқтаммаған ағаштарды кесуге тыйым салынады. </w:t>
      </w:r>
      <w:r>
        <w:br/>
      </w:r>
      <w:r>
        <w:rPr>
          <w:rFonts w:ascii="Times New Roman"/>
          <w:b w:val="false"/>
          <w:i w:val="false"/>
          <w:color w:val="000000"/>
          <w:sz w:val="28"/>
        </w:rPr>
        <w:t xml:space="preserve">
      Қабық пен сүрек көгершiн (қылқан жапырақтылар мен жалпақ жапырақты тұқымдар бұталарын) дайындауға тек ағаш кесудiң барлық түрлерiн сақтау тәртiбiмен кесiлген ағаштардан жүргiзуге рұқсат етiледi. </w:t>
      </w:r>
      <w:r>
        <w:br/>
      </w:r>
      <w:r>
        <w:rPr>
          <w:rFonts w:ascii="Times New Roman"/>
          <w:b w:val="false"/>
          <w:i w:val="false"/>
          <w:color w:val="000000"/>
          <w:sz w:val="28"/>
        </w:rPr>
        <w:t xml:space="preserve">
      Қурап тұрған және ағаштар шырпыларынан қабық дайындауды орман қорының бүкiл аймағында жүргiзуге рұқсат етiледi. </w:t>
      </w:r>
      <w:r>
        <w:br/>
      </w:r>
      <w:r>
        <w:rPr>
          <w:rFonts w:ascii="Times New Roman"/>
          <w:b w:val="false"/>
          <w:i w:val="false"/>
          <w:color w:val="000000"/>
          <w:sz w:val="28"/>
        </w:rPr>
        <w:t xml:space="preserve">
      47. Орман iшiндегi дайындау, ұқсату және қосымша ағаш материалдарын тасу мерзiмдерiн ағаш дайындаушылармен келiсiм-шарт бойынша 12 айға дейiнгi шекте орман иеленушi белгiлейдi. Дайындалған қосымша ағаш материалдарын куәландырғанға дейiн рұқсат құжаттарда көрсетiлген уақытша ағаш қоймаларына тасып әкелуге ғана жол берiледi. </w:t>
      </w:r>
      <w:r>
        <w:br/>
      </w:r>
      <w:r>
        <w:rPr>
          <w:rFonts w:ascii="Times New Roman"/>
          <w:b w:val="false"/>
          <w:i w:val="false"/>
          <w:color w:val="000000"/>
          <w:sz w:val="28"/>
        </w:rPr>
        <w:t xml:space="preserve">
      48. Ағаш дайындаушылардың қосымша ағаш материалдарын тасымалдауды кейiнге қалдыруына осы Ережелердiң 16-тармағында көзделген тәртiппен рұқсат етiледi. </w:t>
      </w:r>
    </w:p>
    <w:bookmarkStart w:name="z10" w:id="9"/>
    <w:p>
      <w:pPr>
        <w:spacing w:after="0"/>
        <w:ind w:left="0"/>
        <w:jc w:val="left"/>
      </w:pPr>
      <w:r>
        <w:rPr>
          <w:rFonts w:ascii="Times New Roman"/>
          <w:b/>
          <w:i w:val="false"/>
          <w:color w:val="000000"/>
        </w:rPr>
        <w:t xml:space="preserve"> 
Даярлық жұмыстары </w:t>
      </w:r>
    </w:p>
    <w:bookmarkEnd w:id="9"/>
    <w:p>
      <w:pPr>
        <w:spacing w:after="0"/>
        <w:ind w:left="0"/>
        <w:jc w:val="both"/>
      </w:pPr>
      <w:r>
        <w:rPr>
          <w:rFonts w:ascii="Times New Roman"/>
          <w:b w:val="false"/>
          <w:i w:val="false"/>
          <w:color w:val="000000"/>
          <w:sz w:val="28"/>
        </w:rPr>
        <w:t xml:space="preserve">      49. Даярлық жұмыстарына мыналар: </w:t>
      </w:r>
      <w:r>
        <w:br/>
      </w:r>
      <w:r>
        <w:rPr>
          <w:rFonts w:ascii="Times New Roman"/>
          <w:b w:val="false"/>
          <w:i w:val="false"/>
          <w:color w:val="000000"/>
          <w:sz w:val="28"/>
        </w:rPr>
        <w:t xml:space="preserve">
      сүректi алғаш бөлу мен өңдеу үшiн қондырғы мен жамылғылар салу, сондай-ақ уақытша мақсаттағы түрлiше тұрпатты ғимараттар, тұрғын үй мен шаруашылық құрылыстар салу; </w:t>
      </w:r>
      <w:r>
        <w:br/>
      </w:r>
      <w:r>
        <w:rPr>
          <w:rFonts w:ascii="Times New Roman"/>
          <w:b w:val="false"/>
          <w:i w:val="false"/>
          <w:color w:val="000000"/>
          <w:sz w:val="28"/>
        </w:rPr>
        <w:t xml:space="preserve">
      ағаш қоймалары мен олар орналастырылатын алаңдарды тазарту; </w:t>
      </w:r>
      <w:r>
        <w:br/>
      </w:r>
      <w:r>
        <w:rPr>
          <w:rFonts w:ascii="Times New Roman"/>
          <w:b w:val="false"/>
          <w:i w:val="false"/>
          <w:color w:val="000000"/>
          <w:sz w:val="28"/>
        </w:rPr>
        <w:t xml:space="preserve">
      ағаш таситын жолдар салу мен сүрлеулер жасау; </w:t>
      </w:r>
      <w:r>
        <w:br/>
      </w:r>
      <w:r>
        <w:rPr>
          <w:rFonts w:ascii="Times New Roman"/>
          <w:b w:val="false"/>
          <w:i w:val="false"/>
          <w:color w:val="000000"/>
          <w:sz w:val="28"/>
        </w:rPr>
        <w:t xml:space="preserve">
      соқпақтарда кеспеағаштарды бөлу, жұмыс қауiпсiздiгiне бөгет жасайтын ағаштарды жинастыру, сондай-ақ кеспеағашты пайдалануға даярлыққа байланысты басқа да жұмыстар жатады. </w:t>
      </w:r>
      <w:r>
        <w:br/>
      </w:r>
      <w:r>
        <w:rPr>
          <w:rFonts w:ascii="Times New Roman"/>
          <w:b w:val="false"/>
          <w:i w:val="false"/>
          <w:color w:val="000000"/>
          <w:sz w:val="28"/>
        </w:rPr>
        <w:t xml:space="preserve">
      50. &lt;*&gt; </w:t>
      </w:r>
      <w:r>
        <w:br/>
      </w:r>
      <w:r>
        <w:rPr>
          <w:rFonts w:ascii="Times New Roman"/>
          <w:b w:val="false"/>
          <w:i w:val="false"/>
          <w:color w:val="000000"/>
          <w:sz w:val="28"/>
        </w:rPr>
        <w:t>
</w:t>
      </w:r>
      <w:r>
        <w:rPr>
          <w:rFonts w:ascii="Times New Roman"/>
          <w:b w:val="false"/>
          <w:i w:val="false"/>
          <w:color w:val="ff0000"/>
          <w:sz w:val="28"/>
        </w:rPr>
        <w:t xml:space="preserve">      Ескерту. 50-тармақ алып тасталды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51. &lt;*&gt; </w:t>
      </w:r>
      <w:r>
        <w:br/>
      </w:r>
      <w:r>
        <w:rPr>
          <w:rFonts w:ascii="Times New Roman"/>
          <w:b w:val="false"/>
          <w:i w:val="false"/>
          <w:color w:val="000000"/>
          <w:sz w:val="28"/>
        </w:rPr>
        <w:t>
</w:t>
      </w:r>
      <w:r>
        <w:rPr>
          <w:rFonts w:ascii="Times New Roman"/>
          <w:b w:val="false"/>
          <w:i w:val="false"/>
          <w:color w:val="ff0000"/>
          <w:sz w:val="28"/>
        </w:rPr>
        <w:t xml:space="preserve">      Ескерту. 51-тармақ алып тасталды - ҚР Үкіметінің 2003.04.14. N 358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52. Даярлық жұмыстарын (жолдар, ағаш қоймаларын салу т.б.) жүргiзуге байланысты кеспеағаш шегi сыртындағы алаңдарды бөлiп беруге - бiрiншi топта облыстық орман шаруашылығын мемлекеттiк басқару органының, екiншi топта - орман иеленушiнiң рұқсатымен жол берiледi. </w:t>
      </w:r>
      <w:r>
        <w:br/>
      </w:r>
      <w:r>
        <w:rPr>
          <w:rFonts w:ascii="Times New Roman"/>
          <w:b w:val="false"/>
          <w:i w:val="false"/>
          <w:color w:val="000000"/>
          <w:sz w:val="28"/>
        </w:rPr>
        <w:t xml:space="preserve">
      53. Даярлық жұмыстарын жүргiзу кезiнде дайындалған сүрек ағаш дайындаушыға бөлiнген кесiлетiн ағаш қоры есебiне жатқызылады. </w:t>
      </w:r>
      <w:r>
        <w:br/>
      </w:r>
      <w:r>
        <w:rPr>
          <w:rFonts w:ascii="Times New Roman"/>
          <w:b w:val="false"/>
          <w:i w:val="false"/>
          <w:color w:val="000000"/>
          <w:sz w:val="28"/>
        </w:rPr>
        <w:t xml:space="preserve">
      54. Қосымша ағаш материалдарын дайындаушылар белгiленген тәртiпте ағаш материалдарын ұқсату үшiн уақытша қондырғылар, сол сияқты рұқсат құжаттар берiлген күннен бастап өнiмдер үшiн уақытша қора-қопсы мен қоймалар салуға құқысы бар. </w:t>
      </w:r>
      <w:r>
        <w:br/>
      </w:r>
      <w:r>
        <w:rPr>
          <w:rFonts w:ascii="Times New Roman"/>
          <w:b w:val="false"/>
          <w:i w:val="false"/>
          <w:color w:val="000000"/>
          <w:sz w:val="28"/>
        </w:rPr>
        <w:t xml:space="preserve">
      55. Белгiленген тәртiпте тұрғызылған құрылыстар, ғимараттар, қондырғылар мен лапастарды ағаш дайындаушы сүректер мен орман материалдарын тасып алуды аяқтаған соң бiр жыл iшiнде бұзып алуға тиiс. Белгiленген мерзiм iшiнде бұзып алынбаған барлық құрылыстар, ғимараттар, қондырғылар мен лапастар орман иесiнiң қарамағында қалады. </w:t>
      </w:r>
      <w:r>
        <w:br/>
      </w:r>
      <w:r>
        <w:rPr>
          <w:rFonts w:ascii="Times New Roman"/>
          <w:b w:val="false"/>
          <w:i w:val="false"/>
          <w:color w:val="000000"/>
          <w:sz w:val="28"/>
        </w:rPr>
        <w:t xml:space="preserve">
      Облыстық орман шаруашылығын мемлекеттiк басқару органы қажет болған жағдайда құрылыстарды, ғимараттарды, қондырғылар мен лапастарды неғұрлым ұзақ мерзiмге ағаш дайындаушының қарамағында қалдыруға құқы бар. </w:t>
      </w:r>
    </w:p>
    <w:bookmarkStart w:name="z11" w:id="10"/>
    <w:p>
      <w:pPr>
        <w:spacing w:after="0"/>
        <w:ind w:left="0"/>
        <w:jc w:val="left"/>
      </w:pPr>
      <w:r>
        <w:rPr>
          <w:rFonts w:ascii="Times New Roman"/>
          <w:b/>
          <w:i w:val="false"/>
          <w:color w:val="000000"/>
        </w:rPr>
        <w:t xml:space="preserve"> 
Ағаш кесетiн, алқаағаштардан шырын мен шайыр </w:t>
      </w:r>
      <w:r>
        <w:br/>
      </w:r>
      <w:r>
        <w:rPr>
          <w:rFonts w:ascii="Times New Roman"/>
          <w:b/>
          <w:i w:val="false"/>
          <w:color w:val="000000"/>
        </w:rPr>
        <w:t xml:space="preserve">
алатын және қосымша ағаш материалдарын дайындайтын </w:t>
      </w:r>
      <w:r>
        <w:br/>
      </w:r>
      <w:r>
        <w:rPr>
          <w:rFonts w:ascii="Times New Roman"/>
          <w:b/>
          <w:i w:val="false"/>
          <w:color w:val="000000"/>
        </w:rPr>
        <w:t xml:space="preserve">
жерлердi куәландыру </w:t>
      </w:r>
    </w:p>
    <w:bookmarkEnd w:id="10"/>
    <w:p>
      <w:pPr>
        <w:spacing w:after="0"/>
        <w:ind w:left="0"/>
        <w:jc w:val="both"/>
      </w:pPr>
      <w:r>
        <w:rPr>
          <w:rFonts w:ascii="Times New Roman"/>
          <w:b w:val="false"/>
          <w:i w:val="false"/>
          <w:color w:val="000000"/>
          <w:sz w:val="28"/>
        </w:rPr>
        <w:t xml:space="preserve">      56. Орман иеленушi орман пайдаланушылардың қолданылып жүрген орман заңдары талаптарын берiк сақтауына, ал жұмыстар аяқталған соң кеспеағаштардың толықтығын және дұрыс әзiрлеуiн, алқаағаштардан шырын мен шайыр алынуын жүргiзудi, қосымша ағаш материалдарын дайындауды анықтау мақсатында, сондай-ақ орман пайдалануды кесiлмей қалған ағаштар мен тасылып алынбаған сүректi, қосымша ағаш материалдарын және басқа тәртiп бұзушылықты анықтау үшiн ұдайы бақылауды жүзеге асыруға, Қазақстан Республикасының орман шаруашылығын мемлекеттiк басқару органы бекiтетiн алқағаштарды кесетiн, шырын мен шайыр алатын, қосымша ағаш материалдарын дайындайтын жерлердi куәландыру жөнiндегi нормативтiк құжаттарға сәйкес алқаағаштарды кесетiн, шырын мен шайыр алатын, қосымша ағаш материалдарын дайындайтын жерлердi куәландыруды жүргiзуге мiндеттi. </w:t>
      </w:r>
      <w:r>
        <w:br/>
      </w:r>
      <w:r>
        <w:rPr>
          <w:rFonts w:ascii="Times New Roman"/>
          <w:b w:val="false"/>
          <w:i w:val="false"/>
          <w:color w:val="000000"/>
          <w:sz w:val="28"/>
        </w:rPr>
        <w:t xml:space="preserve">
      57. Рұқсат құжаттарда көрсетiлген тасымалдау мерзiмi аяқталған жерде ағашы кесiлген және қосымша ағаш материалдары дайындалатын барлық жерлер, сондай-ақ жыл сайын шырын ағуының белгiленген мерзiмi аяқталғанға дейiнгi шырын ағатын барлық алқаағаштар орналасқан жерлер куәландырылады. </w:t>
      </w:r>
      <w:r>
        <w:br/>
      </w:r>
      <w:r>
        <w:rPr>
          <w:rFonts w:ascii="Times New Roman"/>
          <w:b w:val="false"/>
          <w:i w:val="false"/>
          <w:color w:val="000000"/>
          <w:sz w:val="28"/>
        </w:rPr>
        <w:t xml:space="preserve">
      Мерзiмнiң аяқталуы бойынша сүрек пен қосымша ағаш материалдарын дайындау мен тасып алуға арналған мерзiмдi кейiнге қалдыруды беру кезiнде осы шегерушiлiктi қайтадан куәландырылу жүргiзiледi. </w:t>
      </w:r>
      <w:r>
        <w:br/>
      </w:r>
      <w:r>
        <w:rPr>
          <w:rFonts w:ascii="Times New Roman"/>
          <w:b w:val="false"/>
          <w:i w:val="false"/>
          <w:color w:val="000000"/>
          <w:sz w:val="28"/>
        </w:rPr>
        <w:t xml:space="preserve">
      58. Сүрек пен қосымша ағаш материалдарын саны бойынша есепке ала отырып босату кезiнде оларды тасып алу басталғанға дейiн олар уақытша тасып үйiлген жерлердегi дайындалған сүрек пен қосымша орман материалдары санына куәландыру жүргiзiледi. Бұл орайда өрт зақымданған алқаағаштарда, сондай-ақ дауыл құлатқан және жел сұлатқан ағаштарды әзiрлеу кезiнде осы сүректi есепке алуды ұйымдастырған жағдайдағы төменгi қоймаларда куәлiк беру жүргiзiлуге тиiстi. </w:t>
      </w:r>
      <w:r>
        <w:br/>
      </w:r>
      <w:r>
        <w:rPr>
          <w:rFonts w:ascii="Times New Roman"/>
          <w:b w:val="false"/>
          <w:i w:val="false"/>
          <w:color w:val="000000"/>
          <w:sz w:val="28"/>
        </w:rPr>
        <w:t xml:space="preserve">
      59. Куәландыру мынадай мерзiмнен кешiктірiлмей: </w:t>
      </w:r>
      <w:r>
        <w:br/>
      </w:r>
      <w:r>
        <w:rPr>
          <w:rFonts w:ascii="Times New Roman"/>
          <w:b w:val="false"/>
          <w:i w:val="false"/>
          <w:color w:val="000000"/>
          <w:sz w:val="28"/>
        </w:rPr>
        <w:t xml:space="preserve">
      ағаш кесiлетiн жерлерде - сүректi тасып шығару үшiн белгiленген мерзiм аяқталған күннен бастап отыз күн iшiнде; </w:t>
      </w:r>
      <w:r>
        <w:br/>
      </w:r>
      <w:r>
        <w:rPr>
          <w:rFonts w:ascii="Times New Roman"/>
          <w:b w:val="false"/>
          <w:i w:val="false"/>
          <w:color w:val="000000"/>
          <w:sz w:val="28"/>
        </w:rPr>
        <w:t xml:space="preserve">
      шырын ағатын алқаағаштар үшiн - жыл сайын шырын ағу мен шайыр ағатын маусым аяғында; </w:t>
      </w:r>
      <w:r>
        <w:br/>
      </w:r>
      <w:r>
        <w:rPr>
          <w:rFonts w:ascii="Times New Roman"/>
          <w:b w:val="false"/>
          <w:i w:val="false"/>
          <w:color w:val="000000"/>
          <w:sz w:val="28"/>
        </w:rPr>
        <w:t xml:space="preserve">
      қосымша ағаш материалдарын дайындалған жерлерде - осы материалдарды тасып алу үшiн белгiленген мерзiм аяқталған күннен бастап 20 күн iшiнде жүргiзiледi. </w:t>
      </w:r>
      <w:r>
        <w:br/>
      </w:r>
      <w:r>
        <w:rPr>
          <w:rFonts w:ascii="Times New Roman"/>
          <w:b w:val="false"/>
          <w:i w:val="false"/>
          <w:color w:val="000000"/>
          <w:sz w:val="28"/>
        </w:rPr>
        <w:t xml:space="preserve">
      60. Куәландыру, жұмыстар аяқталған соң, ағашы кесiлген жерлердегi анықталған кемшiлiктердi дер кезiнде жою және орман шаруашылығы шараларын жүргiзу мақсатымен техникалар мен жұмысшылардың басқа объектiге орын ауыстыруына дейiн жүргiзiлуi керек. </w:t>
      </w:r>
      <w:r>
        <w:br/>
      </w:r>
      <w:r>
        <w:rPr>
          <w:rFonts w:ascii="Times New Roman"/>
          <w:b w:val="false"/>
          <w:i w:val="false"/>
          <w:color w:val="000000"/>
          <w:sz w:val="28"/>
        </w:rPr>
        <w:t xml:space="preserve">
      Жұмыс рұқсат құжатында белгiленген мерзiмнен ертерек аяқталған жағдайда, орман пайдаланушы орман иеленушiге жұмыстардың аяқталған мерзiмi жөнiнде 10 күн бұрын хабарлайды. </w:t>
      </w:r>
      <w:r>
        <w:br/>
      </w:r>
      <w:r>
        <w:rPr>
          <w:rFonts w:ascii="Times New Roman"/>
          <w:b w:val="false"/>
          <w:i w:val="false"/>
          <w:color w:val="000000"/>
          <w:sz w:val="28"/>
        </w:rPr>
        <w:t xml:space="preserve">
      Орман иеленушi жұмыстар аяқталған соң 10 күн iшiнде орман пайдаланушыға куәландыру күнi туралы алдын-ала хабарлап, ағаш кесiлетiн жерлер мен қосымша ағаш материалдарын дайындауды куәландыруды өткiзуге мiндеттi. </w:t>
      </w:r>
      <w:r>
        <w:br/>
      </w:r>
      <w:r>
        <w:rPr>
          <w:rFonts w:ascii="Times New Roman"/>
          <w:b w:val="false"/>
          <w:i w:val="false"/>
          <w:color w:val="000000"/>
          <w:sz w:val="28"/>
        </w:rPr>
        <w:t xml:space="preserve">
      61. Кеспеағаштарды әзiрлеуге объективтi баға беру мақсатында (өскiндi сақтау, кеспеағашты тазарту, т.б.) куәландыру қарсыз кезеңде жүргiзiлгенi орынды болмақ. Табиғат жағдайларының қанағаттанғысыз кезiнде (қар қабатының елеулi қалыңдығы, өзеннiң тасуы, жолдың бұзылуы т.б.) орман пайдаланушымен келiсiм бойынша орман иеленушiнiң анықтауымен куәландыру басқа уақытқа ауыстырылады. </w:t>
      </w:r>
      <w:r>
        <w:br/>
      </w:r>
      <w:r>
        <w:rPr>
          <w:rFonts w:ascii="Times New Roman"/>
          <w:b w:val="false"/>
          <w:i w:val="false"/>
          <w:color w:val="000000"/>
          <w:sz w:val="28"/>
        </w:rPr>
        <w:t xml:space="preserve">
      62. Дайындалған сүректi немесе ағаш кесiлетiн жерлердi куәландыру күнi туралы орман иеленушi орман пайдаланушыға белгiленген мерзiмге дейiн 15 күннен кешiктiрмей хабарлайды. </w:t>
      </w:r>
      <w:r>
        <w:br/>
      </w:r>
      <w:r>
        <w:rPr>
          <w:rFonts w:ascii="Times New Roman"/>
          <w:b w:val="false"/>
          <w:i w:val="false"/>
          <w:color w:val="000000"/>
          <w:sz w:val="28"/>
        </w:rPr>
        <w:t xml:space="preserve">
      Белгiленген мерзiмге орман пайдаланушының өкiлi келмеген жағдайда орман иеленушi куәландыруды оның қатысынсыз-ақ өткiзуге құқы бар. Бұл жөнiнде жасалған куәландыру актiсi орман пайдаланушыға жiберiледi және бұл ол үшiн мiндеттi болып табылады. </w:t>
      </w:r>
      <w:r>
        <w:br/>
      </w:r>
      <w:r>
        <w:rPr>
          <w:rFonts w:ascii="Times New Roman"/>
          <w:b w:val="false"/>
          <w:i w:val="false"/>
          <w:color w:val="000000"/>
          <w:sz w:val="28"/>
        </w:rPr>
        <w:t xml:space="preserve">
      63. Куәландыруды жүргiзушi орман иеленушiнiң өкiлдерiнде мыналар: </w:t>
      </w:r>
      <w:r>
        <w:br/>
      </w:r>
      <w:r>
        <w:rPr>
          <w:rFonts w:ascii="Times New Roman"/>
          <w:b w:val="false"/>
          <w:i w:val="false"/>
          <w:color w:val="000000"/>
          <w:sz w:val="28"/>
        </w:rPr>
        <w:t xml:space="preserve">
      рұқсат құжаттар (ағаш кесу билеттерi, сүректi шағындап босатуға арналған ордер) немесе оның көшiрмесi және сүрек пен қосымша ағаш материалдары тасылып үйiлетiн жерлер көрсетiле отырып куәландырылуға тиiстi әр кеспеағаштың (мөлдектiң) абрисi; </w:t>
      </w:r>
      <w:r>
        <w:br/>
      </w:r>
      <w:r>
        <w:rPr>
          <w:rFonts w:ascii="Times New Roman"/>
          <w:b w:val="false"/>
          <w:i w:val="false"/>
          <w:color w:val="000000"/>
          <w:sz w:val="28"/>
        </w:rPr>
        <w:t xml:space="preserve">
      өлшеуiш аспаптар мен құралдар (бұрыш өлшейтiн құрал, өлшеуiш лента, өлшеуiш айыр және басқа); </w:t>
      </w:r>
      <w:r>
        <w:br/>
      </w:r>
      <w:r>
        <w:rPr>
          <w:rFonts w:ascii="Times New Roman"/>
          <w:b w:val="false"/>
          <w:i w:val="false"/>
          <w:color w:val="000000"/>
          <w:sz w:val="28"/>
        </w:rPr>
        <w:t xml:space="preserve">
      кеспеағаштарды бөлу мен таксациялау материалдары (ағаштарды санау ведомосы, кеспеағаштарды материалдық-ақшалай бағалау ведомосы, кесiлетiн ағаш қорын алдын-ала беру актiсi); </w:t>
      </w:r>
      <w:r>
        <w:br/>
      </w:r>
      <w:r>
        <w:rPr>
          <w:rFonts w:ascii="Times New Roman"/>
          <w:b w:val="false"/>
          <w:i w:val="false"/>
          <w:color w:val="000000"/>
          <w:sz w:val="28"/>
        </w:rPr>
        <w:t xml:space="preserve">
      куәландыру актiлерiнiң, орман бұзушылық туралы актiлердiң бланктерi, өрт қауiпсiздiгi ережелерiн бұзушылық туралы хаттамалар, есепте алу ведомостары, материалдық-ақшалай бағалаулар, сондай-ақ қажеттi кестелер мен прейскуранттар болуы тиiс. </w:t>
      </w:r>
      <w:r>
        <w:br/>
      </w:r>
      <w:r>
        <w:rPr>
          <w:rFonts w:ascii="Times New Roman"/>
          <w:b w:val="false"/>
          <w:i w:val="false"/>
          <w:color w:val="000000"/>
          <w:sz w:val="28"/>
        </w:rPr>
        <w:t xml:space="preserve">
      64. Куәландыруға қатысатын орман пайдаланушының өкiлдерiне мыналар: </w:t>
      </w:r>
      <w:r>
        <w:br/>
      </w:r>
      <w:r>
        <w:rPr>
          <w:rFonts w:ascii="Times New Roman"/>
          <w:b w:val="false"/>
          <w:i w:val="false"/>
          <w:color w:val="000000"/>
          <w:sz w:val="28"/>
        </w:rPr>
        <w:t xml:space="preserve">
      өз атына жазылған кәсiпорынның (ағаш дайындауышының) сенiм хаты; </w:t>
      </w:r>
      <w:r>
        <w:br/>
      </w:r>
      <w:r>
        <w:rPr>
          <w:rFonts w:ascii="Times New Roman"/>
          <w:b w:val="false"/>
          <w:i w:val="false"/>
          <w:color w:val="000000"/>
          <w:sz w:val="28"/>
        </w:rPr>
        <w:t xml:space="preserve">
      дайындалған сүрек (оның iшiнде кәделiк ағаш, отындық жарамсыз шырпы мен бұтақтар), шайыр, қосымша орман материалының саны туралы кәсiпорын басшысы мен бас бухгалтер қол қойған анықтама; </w:t>
      </w:r>
      <w:r>
        <w:br/>
      </w:r>
      <w:r>
        <w:rPr>
          <w:rFonts w:ascii="Times New Roman"/>
          <w:b w:val="false"/>
          <w:i w:val="false"/>
          <w:color w:val="000000"/>
          <w:sz w:val="28"/>
        </w:rPr>
        <w:t xml:space="preserve">
      белгiленген тәртiпте рәсiмделген технологиялық карта болуы тиiс. </w:t>
      </w:r>
      <w:r>
        <w:br/>
      </w:r>
      <w:r>
        <w:rPr>
          <w:rFonts w:ascii="Times New Roman"/>
          <w:b w:val="false"/>
          <w:i w:val="false"/>
          <w:color w:val="000000"/>
          <w:sz w:val="28"/>
        </w:rPr>
        <w:t xml:space="preserve">
      Орман пайдаланушы сондай-ақ куәландыру кезеңiнде жұмысшылар мен көлiктiң қажеттi санымен қамтамасыз етедi. </w:t>
      </w:r>
      <w:r>
        <w:br/>
      </w:r>
      <w:r>
        <w:rPr>
          <w:rFonts w:ascii="Times New Roman"/>
          <w:b w:val="false"/>
          <w:i w:val="false"/>
          <w:color w:val="000000"/>
          <w:sz w:val="28"/>
        </w:rPr>
        <w:t xml:space="preserve">
      65. Ағаш кесiлетiн, алқаағаштардан шырын мен шайыр алатын және қосымша ағаш материалдарын дайындайтын жерлердi куәландырудың нәтижелерi және орман иеленушiмен толық есеп айырысуды жүргiзу үшiн қажеттi көрсеткiштер, сондай-ақ оның куәландыру жүргiзу үшiн қажеттi көрсеткiштер, сондай-ақ оның куәландыру кезiнде жасалған ескертпелерi орман иеленушiнiң, орман пайдаланушының өкiлдерi және куәландыруға қатысқан барлық адамдар қол қойған актiге жазылады. Куәландыру актісiне, нақты куәландыру кезiнде алынған мәлiметтерден басқа, сондай-ақ орман пайдаланушының анықтамасының мәлiметi бойынша дайындалған кәделiк және ағаш сүрегi, шайыр мен қосымша ағаш материалдарының саны жөнiндегi мағлұмат енгiзiледi. Анықтама, есептеу ведомосы, абристер мен басқа да қажеттi құжаттар куәландыру актiсiне қоса тiгiледi. </w:t>
      </w:r>
      <w:r>
        <w:br/>
      </w:r>
      <w:r>
        <w:rPr>
          <w:rFonts w:ascii="Times New Roman"/>
          <w:b w:val="false"/>
          <w:i w:val="false"/>
          <w:color w:val="000000"/>
          <w:sz w:val="28"/>
        </w:rPr>
        <w:t xml:space="preserve">
      66. Өсiп тұрған сүректi шағындап босатуға арналған ордерлер бойынша сүрек пен қосымша ағаш материалдарын босату кезiнде куәландыру әрбiр ордер бойынша жүргiзiледi, нәтижелерi ордердiң сыртқы бетiндегi куәландыру актiсiне енгiзiледi. Әрбiр ордер бойынша куәландыру нәтижелерi негiзiнде тұтастай кеспеағаш (мөлдек, телiм) және ағаш кесу билетi бойынша куәландыру актiсi жасалады. </w:t>
      </w:r>
      <w:r>
        <w:br/>
      </w:r>
      <w:r>
        <w:rPr>
          <w:rFonts w:ascii="Times New Roman"/>
          <w:b w:val="false"/>
          <w:i w:val="false"/>
          <w:color w:val="000000"/>
          <w:sz w:val="28"/>
        </w:rPr>
        <w:t xml:space="preserve">
      67. Куәландыру кезiнде қолданылып жүрген орман заңдарын бұзушылық анықталған жағдайларда орман бұзушылық жөнiнде актi жасалады. </w:t>
      </w:r>
      <w:r>
        <w:br/>
      </w:r>
      <w:r>
        <w:rPr>
          <w:rFonts w:ascii="Times New Roman"/>
          <w:b w:val="false"/>
          <w:i w:val="false"/>
          <w:color w:val="000000"/>
          <w:sz w:val="28"/>
        </w:rPr>
        <w:t xml:space="preserve">
      68. Куәландыру нәтижелерi бойынша жинақталған мәлiметтердi орман иеленушi статистикалық есеп берудiң белгiленген нысаны бойынша облыстық орман шаруашылығын мемлекеттiк басқару органына ұсынады. </w:t>
      </w:r>
      <w:r>
        <w:br/>
      </w:r>
      <w:r>
        <w:rPr>
          <w:rFonts w:ascii="Times New Roman"/>
          <w:b w:val="false"/>
          <w:i w:val="false"/>
          <w:color w:val="000000"/>
          <w:sz w:val="28"/>
        </w:rPr>
        <w:t xml:space="preserve">
      69. Ағаш дайындаушыларға бөлiнген кесiлетiн ағаш қорын дұрыс орналастыру мақсатында орман иеленушiлер әр жылғы қаңтардың 1-iндегi жәй-күйге қарай ормандардағы өткен жылы кесiлмей қалған ағаштардың, ағашын кесу аяқталмаған кеспеағаштардың - оған кесу мерзiмi кейiнге қалдырылған және өткен жылдың ағашын кесу басталмаған кеспеағаштардың барлық топтарын, ал 1 мамырға осындай мөлшерi дайындалған, бiрақ тасылып алынбаған, мерзiмi кейiнге қалғанын есепке ала отырып - сүрек санын анықтауға және олардың келесi жылдың кесiлмеген ағаш қоры есебiне жатқызылуына ескертуге мiндеттi. </w:t>
      </w:r>
      <w:r>
        <w:br/>
      </w:r>
      <w:r>
        <w:rPr>
          <w:rFonts w:ascii="Times New Roman"/>
          <w:b w:val="false"/>
          <w:i w:val="false"/>
          <w:color w:val="000000"/>
          <w:sz w:val="28"/>
        </w:rPr>
        <w:t xml:space="preserve">
      70. Куәландыру, нәтижелерiнiң есебi әрбiр кеспеағаш (мөлдек) бойынша жүргiзiледi, ол жөнiндегi мәлiметтер ағаш кесу билетiнде жеке-дара жазылып енгiзiлген. Сондай-ақ кеспеағаштармен қатарлас орналасқан 50 метрлiк алқаптар да куәландыруға жатады. </w:t>
      </w:r>
      <w:r>
        <w:br/>
      </w:r>
      <w:r>
        <w:rPr>
          <w:rFonts w:ascii="Times New Roman"/>
          <w:b w:val="false"/>
          <w:i w:val="false"/>
          <w:color w:val="000000"/>
          <w:sz w:val="28"/>
        </w:rPr>
        <w:t xml:space="preserve">
      71. Ағаш кесiлетiн жерлердi куәландыру кезiнде кеспеағаштардың толымдығы мен әзiрлеу дұрыстығы, кеспеағаштарды әзiрлеу технологиясының технологиялық картаға және ағаш кесу ережелерiне сәйкестiгi (кеспеағаштар мен соқпақтардың енi, жүк тиелетiн алаңдарды, қоймаларды және басқа көмекшi объектiлердi орналастыру, орман өсiру талаптарын сақтау) анықталады. </w:t>
      </w:r>
      <w:r>
        <w:br/>
      </w:r>
      <w:r>
        <w:rPr>
          <w:rFonts w:ascii="Times New Roman"/>
          <w:b w:val="false"/>
          <w:i w:val="false"/>
          <w:color w:val="000000"/>
          <w:sz w:val="28"/>
        </w:rPr>
        <w:t xml:space="preserve">
      Әрбiр кеспеағаш бойынша куәландыру кезiнде мыналар: </w:t>
      </w:r>
      <w:r>
        <w:br/>
      </w:r>
      <w:r>
        <w:rPr>
          <w:rFonts w:ascii="Times New Roman"/>
          <w:b w:val="false"/>
          <w:i w:val="false"/>
          <w:color w:val="000000"/>
          <w:sz w:val="28"/>
        </w:rPr>
        <w:t xml:space="preserve">
      кеспеағаш шекарасының және онымен қанаттас орналасқан 50 метрлiк алқаптың жәй-күйi, сондай-ақ шекаралық, шаршылық, орман шектеу және басқа бағаналар; </w:t>
      </w:r>
      <w:r>
        <w:br/>
      </w:r>
      <w:r>
        <w:rPr>
          <w:rFonts w:ascii="Times New Roman"/>
          <w:b w:val="false"/>
          <w:i w:val="false"/>
          <w:color w:val="000000"/>
          <w:sz w:val="28"/>
        </w:rPr>
        <w:t xml:space="preserve">
     дайындалған сүректiң саны; </w:t>
      </w:r>
      <w:r>
        <w:br/>
      </w:r>
      <w:r>
        <w:rPr>
          <w:rFonts w:ascii="Times New Roman"/>
          <w:b w:val="false"/>
          <w:i w:val="false"/>
          <w:color w:val="000000"/>
          <w:sz w:val="28"/>
        </w:rPr>
        <w:t xml:space="preserve">
     тасылып алынбаған сүректiң болуы; </w:t>
      </w:r>
      <w:r>
        <w:br/>
      </w:r>
      <w:r>
        <w:rPr>
          <w:rFonts w:ascii="Times New Roman"/>
          <w:b w:val="false"/>
          <w:i w:val="false"/>
          <w:color w:val="000000"/>
          <w:sz w:val="28"/>
        </w:rPr>
        <w:t xml:space="preserve">
     тыйым салынған уақыттағы дайындалған және сүйретiлетiн сүрек саны; </w:t>
      </w:r>
      <w:r>
        <w:br/>
      </w:r>
      <w:r>
        <w:rPr>
          <w:rFonts w:ascii="Times New Roman"/>
          <w:b w:val="false"/>
          <w:i w:val="false"/>
          <w:color w:val="000000"/>
          <w:sz w:val="28"/>
        </w:rPr>
        <w:t xml:space="preserve">
     қабығынан аршылмаған немесе басқаша тәсiлдермен қорғалмаған сүректiң болуы; </w:t>
      </w:r>
      <w:r>
        <w:br/>
      </w:r>
      <w:r>
        <w:rPr>
          <w:rFonts w:ascii="Times New Roman"/>
          <w:b w:val="false"/>
          <w:i w:val="false"/>
          <w:color w:val="000000"/>
          <w:sz w:val="28"/>
        </w:rPr>
        <w:t xml:space="preserve">
     ағаштардың болуы; </w:t>
      </w:r>
      <w:r>
        <w:br/>
      </w:r>
      <w:r>
        <w:rPr>
          <w:rFonts w:ascii="Times New Roman"/>
          <w:b w:val="false"/>
          <w:i w:val="false"/>
          <w:color w:val="000000"/>
          <w:sz w:val="28"/>
        </w:rPr>
        <w:t xml:space="preserve">
     тұқымбақтардың, тұқымдық телiм мен алқаптың, сондай-ақ кесуге болмайтын ағаштардың сақталуы; </w:t>
      </w:r>
      <w:r>
        <w:br/>
      </w:r>
      <w:r>
        <w:rPr>
          <w:rFonts w:ascii="Times New Roman"/>
          <w:b w:val="false"/>
          <w:i w:val="false"/>
          <w:color w:val="000000"/>
          <w:sz w:val="28"/>
        </w:rPr>
        <w:t xml:space="preserve">
     сүйемелi ағаштардың болуы; </w:t>
      </w:r>
      <w:r>
        <w:br/>
      </w:r>
      <w:r>
        <w:rPr>
          <w:rFonts w:ascii="Times New Roman"/>
          <w:b w:val="false"/>
          <w:i w:val="false"/>
          <w:color w:val="000000"/>
          <w:sz w:val="28"/>
        </w:rPr>
        <w:t xml:space="preserve">
     биiк түбiрлердiң болуы, ағаштар дiнi мен түбiрлердегi нөмiрлер мен таңбалардың сақталуы; </w:t>
      </w:r>
      <w:r>
        <w:br/>
      </w:r>
      <w:r>
        <w:rPr>
          <w:rFonts w:ascii="Times New Roman"/>
          <w:b w:val="false"/>
          <w:i w:val="false"/>
          <w:color w:val="000000"/>
          <w:sz w:val="28"/>
        </w:rPr>
        <w:t xml:space="preserve">
     өскiндердiң, жас шыбықтардың және орман өсiмдiктерiнiң сақталуы; </w:t>
      </w:r>
      <w:r>
        <w:br/>
      </w:r>
      <w:r>
        <w:rPr>
          <w:rFonts w:ascii="Times New Roman"/>
          <w:b w:val="false"/>
          <w:i w:val="false"/>
          <w:color w:val="000000"/>
          <w:sz w:val="28"/>
        </w:rPr>
        <w:t xml:space="preserve">
     кеспеағашты тазартудың сапасы; </w:t>
      </w:r>
      <w:r>
        <w:br/>
      </w:r>
      <w:r>
        <w:rPr>
          <w:rFonts w:ascii="Times New Roman"/>
          <w:b w:val="false"/>
          <w:i w:val="false"/>
          <w:color w:val="000000"/>
          <w:sz w:val="28"/>
        </w:rPr>
        <w:t xml:space="preserve">
     топырақ эрозиясының тууына ұшыратқан өсiмдiк жамылғысы тұтастығының бұзылуы; </w:t>
      </w:r>
      <w:r>
        <w:br/>
      </w:r>
      <w:r>
        <w:rPr>
          <w:rFonts w:ascii="Times New Roman"/>
          <w:b w:val="false"/>
          <w:i w:val="false"/>
          <w:color w:val="000000"/>
          <w:sz w:val="28"/>
        </w:rPr>
        <w:t xml:space="preserve">
     орманды қалпына келтiру шараларын өткiзу қажеттiгi және орын орындау мерзiмi; </w:t>
      </w:r>
      <w:r>
        <w:br/>
      </w:r>
      <w:r>
        <w:rPr>
          <w:rFonts w:ascii="Times New Roman"/>
          <w:b w:val="false"/>
          <w:i w:val="false"/>
          <w:color w:val="000000"/>
          <w:sz w:val="28"/>
        </w:rPr>
        <w:t xml:space="preserve">
     қолданылып жүрген орман заңдарының өзге бұзылуы анықталады. </w:t>
      </w:r>
      <w:r>
        <w:br/>
      </w:r>
      <w:r>
        <w:rPr>
          <w:rFonts w:ascii="Times New Roman"/>
          <w:b w:val="false"/>
          <w:i w:val="false"/>
          <w:color w:val="000000"/>
          <w:sz w:val="28"/>
        </w:rPr>
        <w:t xml:space="preserve">
     Орманды күтiп-баптау үшiн ағашты кесе отырып өткiзiлген алқаағаштарды куәландыру кезiнде оның өткiзу сапасына ормантану тұрғысында баға (дер кездiлiгi, интенсивтiлiгi, кесуге ұйғарылған ағаштардың негiздiлiгi және т.б.) берiледi бұл жөнiнде куәландыру актiсiнде белгi жасалады. </w:t>
      </w:r>
      <w:r>
        <w:br/>
      </w:r>
      <w:r>
        <w:rPr>
          <w:rFonts w:ascii="Times New Roman"/>
          <w:b w:val="false"/>
          <w:i w:val="false"/>
          <w:color w:val="000000"/>
          <w:sz w:val="28"/>
        </w:rPr>
        <w:t xml:space="preserve">
      Куәландыру кезiнде сондай-ақ ағаш тасылатын жолдар бойына (негiзгi жол, тармақтар, мүйiстер) тасталған ағаштардың саны анықталады. </w:t>
      </w:r>
      <w:r>
        <w:br/>
      </w:r>
      <w:r>
        <w:rPr>
          <w:rFonts w:ascii="Times New Roman"/>
          <w:b w:val="false"/>
          <w:i w:val="false"/>
          <w:color w:val="000000"/>
          <w:sz w:val="28"/>
        </w:rPr>
        <w:t xml:space="preserve">
      72. Орман иеленушiлер жыл сайын шырын (шайыр) ағызу жұмысы басталар шақта берiлген телiмдердегi екпелердiң ұтымды пайдаланылуын және жәй-күйiн, сондай-ақ қабылданған технология мен стимуляторлардың берiк сақталуына тексерудi жүзеге асырады. Маусымның соңында осы екпелердi куәландыруды жүргiзедi. </w:t>
      </w:r>
      <w:r>
        <w:br/>
      </w:r>
      <w:r>
        <w:rPr>
          <w:rFonts w:ascii="Times New Roman"/>
          <w:b w:val="false"/>
          <w:i w:val="false"/>
          <w:color w:val="000000"/>
          <w:sz w:val="28"/>
        </w:rPr>
        <w:t xml:space="preserve">
      Куәландыру кезiнде мыналар: </w:t>
      </w:r>
      <w:r>
        <w:br/>
      </w:r>
      <w:r>
        <w:rPr>
          <w:rFonts w:ascii="Times New Roman"/>
          <w:b w:val="false"/>
          <w:i w:val="false"/>
          <w:color w:val="000000"/>
          <w:sz w:val="28"/>
        </w:rPr>
        <w:t xml:space="preserve">
      шырын (шайыр) ағызудың басталуы мен аяқталуы мерзiмдерiнiң сәйкестiгi; </w:t>
      </w:r>
      <w:r>
        <w:br/>
      </w:r>
      <w:r>
        <w:rPr>
          <w:rFonts w:ascii="Times New Roman"/>
          <w:b w:val="false"/>
          <w:i w:val="false"/>
          <w:color w:val="000000"/>
          <w:sz w:val="28"/>
        </w:rPr>
        <w:t xml:space="preserve">
      орманның нақты шырын ағызылып алынған телiмдерiнiң алаңы мен шекарасының ағаш кесу билетiнде көрсетiлген мәлiметпен сәйкестiлiгi; </w:t>
      </w:r>
      <w:r>
        <w:br/>
      </w:r>
      <w:r>
        <w:rPr>
          <w:rFonts w:ascii="Times New Roman"/>
          <w:b w:val="false"/>
          <w:i w:val="false"/>
          <w:color w:val="000000"/>
          <w:sz w:val="28"/>
        </w:rPr>
        <w:t xml:space="preserve">
     алқаағаштардың жәй-күйi, қоқыстардың бар-жоғы; </w:t>
      </w:r>
      <w:r>
        <w:br/>
      </w:r>
      <w:r>
        <w:rPr>
          <w:rFonts w:ascii="Times New Roman"/>
          <w:b w:val="false"/>
          <w:i w:val="false"/>
          <w:color w:val="000000"/>
          <w:sz w:val="28"/>
        </w:rPr>
        <w:t xml:space="preserve">
     шаршылық, орман шектеу, мөлдектiк және өзге бағаналардың жәй-күйi; </w:t>
      </w:r>
      <w:r>
        <w:br/>
      </w:r>
      <w:r>
        <w:rPr>
          <w:rFonts w:ascii="Times New Roman"/>
          <w:b w:val="false"/>
          <w:i w:val="false"/>
          <w:color w:val="000000"/>
          <w:sz w:val="28"/>
        </w:rPr>
        <w:t xml:space="preserve">
     телiм шегiндегi, сондай-ақ онымен жапсарлас 50 метрлiк алқаптағы кесiлген және зақымдалған ағаштардың (өсуiн тоқтатуының жеке деңгейiне дейiнгiсi және оған тең келмейтiнi) болуы; </w:t>
      </w:r>
      <w:r>
        <w:br/>
      </w:r>
      <w:r>
        <w:rPr>
          <w:rFonts w:ascii="Times New Roman"/>
          <w:b w:val="false"/>
          <w:i w:val="false"/>
          <w:color w:val="000000"/>
          <w:sz w:val="28"/>
        </w:rPr>
        <w:t xml:space="preserve">
     қалдырылған тұқымбақтар мен тұқымдық телiмдердiң сақталуы мен </w:t>
      </w:r>
      <w:r>
        <w:br/>
      </w:r>
      <w:r>
        <w:rPr>
          <w:rFonts w:ascii="Times New Roman"/>
          <w:b w:val="false"/>
          <w:i w:val="false"/>
          <w:color w:val="000000"/>
          <w:sz w:val="28"/>
        </w:rPr>
        <w:t xml:space="preserve">
жәй-күйi, сондай-ақ олардағы таңбалар мен нөмiрлердiң сақталуы; </w:t>
      </w:r>
      <w:r>
        <w:br/>
      </w:r>
      <w:r>
        <w:rPr>
          <w:rFonts w:ascii="Times New Roman"/>
          <w:b w:val="false"/>
          <w:i w:val="false"/>
          <w:color w:val="000000"/>
          <w:sz w:val="28"/>
        </w:rPr>
        <w:t xml:space="preserve">
     жұмыстарды жүргiзудiң қабылданған технологияға сәйкестiлiгi; </w:t>
      </w:r>
      <w:r>
        <w:br/>
      </w:r>
      <w:r>
        <w:rPr>
          <w:rFonts w:ascii="Times New Roman"/>
          <w:b w:val="false"/>
          <w:i w:val="false"/>
          <w:color w:val="000000"/>
          <w:sz w:val="28"/>
        </w:rPr>
        <w:t xml:space="preserve">
     орман заңдарын өзге де бұзу фактiлерi белгiленедi. </w:t>
      </w:r>
      <w:r>
        <w:br/>
      </w:r>
      <w:r>
        <w:rPr>
          <w:rFonts w:ascii="Times New Roman"/>
          <w:b w:val="false"/>
          <w:i w:val="false"/>
          <w:color w:val="000000"/>
          <w:sz w:val="28"/>
        </w:rPr>
        <w:t xml:space="preserve">
     73. Қосымша ағаш материалдары дайындалатын жерлердi куәландыру кезiнде мыналар: </w:t>
      </w:r>
      <w:r>
        <w:br/>
      </w:r>
      <w:r>
        <w:rPr>
          <w:rFonts w:ascii="Times New Roman"/>
          <w:b w:val="false"/>
          <w:i w:val="false"/>
          <w:color w:val="000000"/>
          <w:sz w:val="28"/>
        </w:rPr>
        <w:t xml:space="preserve">
     учаскелердiң алаңы мен шекарасының сәйкестiлiгi; </w:t>
      </w:r>
      <w:r>
        <w:br/>
      </w:r>
      <w:r>
        <w:rPr>
          <w:rFonts w:ascii="Times New Roman"/>
          <w:b w:val="false"/>
          <w:i w:val="false"/>
          <w:color w:val="000000"/>
          <w:sz w:val="28"/>
        </w:rPr>
        <w:t xml:space="preserve">
     ағаш дайындауға бөлiнген алаңдардың толық пайдаланылуы; </w:t>
      </w:r>
      <w:r>
        <w:br/>
      </w:r>
      <w:r>
        <w:rPr>
          <w:rFonts w:ascii="Times New Roman"/>
          <w:b w:val="false"/>
          <w:i w:val="false"/>
          <w:color w:val="000000"/>
          <w:sz w:val="28"/>
        </w:rPr>
        <w:t xml:space="preserve">
     учаскенiң жәй-күйi, оның қоқыстылығы;  </w:t>
      </w:r>
      <w:r>
        <w:br/>
      </w:r>
      <w:r>
        <w:rPr>
          <w:rFonts w:ascii="Times New Roman"/>
          <w:b w:val="false"/>
          <w:i w:val="false"/>
          <w:color w:val="000000"/>
          <w:sz w:val="28"/>
        </w:rPr>
        <w:t xml:space="preserve">
     шаршылық, орман шектеу, мөлдектiк және өзге бағаналардың жәй-күйi; </w:t>
      </w:r>
      <w:r>
        <w:br/>
      </w:r>
      <w:r>
        <w:rPr>
          <w:rFonts w:ascii="Times New Roman"/>
          <w:b w:val="false"/>
          <w:i w:val="false"/>
          <w:color w:val="000000"/>
          <w:sz w:val="28"/>
        </w:rPr>
        <w:t xml:space="preserve">
     телiмдегi сияқты онымен жапсарлас 50 метрлiк алқаптардағы кесiлген және зақымданған ағаштардың болуы; </w:t>
      </w:r>
      <w:r>
        <w:br/>
      </w:r>
      <w:r>
        <w:rPr>
          <w:rFonts w:ascii="Times New Roman"/>
          <w:b w:val="false"/>
          <w:i w:val="false"/>
          <w:color w:val="000000"/>
          <w:sz w:val="28"/>
        </w:rPr>
        <w:t xml:space="preserve">
     топырақ эрозиясының тууына ұшыратқан өсiмдiк жамылғысы тұтастығының бұзылуы; </w:t>
      </w:r>
      <w:r>
        <w:br/>
      </w:r>
      <w:r>
        <w:rPr>
          <w:rFonts w:ascii="Times New Roman"/>
          <w:b w:val="false"/>
          <w:i w:val="false"/>
          <w:color w:val="000000"/>
          <w:sz w:val="28"/>
        </w:rPr>
        <w:t xml:space="preserve">
     жұмыстарды жүргiзудiң қабылданған технологияға сәйкестiлiгi; </w:t>
      </w:r>
      <w:r>
        <w:br/>
      </w:r>
      <w:r>
        <w:rPr>
          <w:rFonts w:ascii="Times New Roman"/>
          <w:b w:val="false"/>
          <w:i w:val="false"/>
          <w:color w:val="000000"/>
          <w:sz w:val="28"/>
        </w:rPr>
        <w:t xml:space="preserve">
     қолданылып жүрген орман заңдарын өзге де бұзушылығы белгiленедi. </w:t>
      </w:r>
      <w:r>
        <w:br/>
      </w:r>
      <w:r>
        <w:rPr>
          <w:rFonts w:ascii="Times New Roman"/>
          <w:b w:val="false"/>
          <w:i w:val="false"/>
          <w:color w:val="000000"/>
          <w:sz w:val="28"/>
        </w:rPr>
        <w:t xml:space="preserve">
      74. Куәландыру процесiне тәртiп бұзушылық болған жағдайда орман пайдаланушыға орман шаруашылығына келтiрiлген нұқсанды өтеу бойынша белгiленген тәртiппен айыптық санкция қолданылады. </w:t>
      </w:r>
      <w:r>
        <w:br/>
      </w:r>
      <w:r>
        <w:rPr>
          <w:rFonts w:ascii="Times New Roman"/>
          <w:b w:val="false"/>
          <w:i w:val="false"/>
          <w:color w:val="000000"/>
          <w:sz w:val="28"/>
        </w:rPr>
        <w:t xml:space="preserve">
      75. Сүрек пен қосымша ағаш материалдарын саны бойынша есептеп босату кезiнде куәландыру дайындалған сүректi немесе материалдарды аралық куәландыру актiлерi бойынша уақытша үйiлген жерлерден тасылып алынуға дейiн жүргiзiледi. </w:t>
      </w:r>
      <w:r>
        <w:br/>
      </w:r>
      <w:r>
        <w:rPr>
          <w:rFonts w:ascii="Times New Roman"/>
          <w:b w:val="false"/>
          <w:i w:val="false"/>
          <w:color w:val="000000"/>
          <w:sz w:val="28"/>
        </w:rPr>
        <w:t xml:space="preserve">
      76. Ағаш дайындаушының анықтамасы және аралық куәландыру актiлерi бойынша алынған мәлiметтер ағаш кесу билеттерiнiң мәлiметтерiмен салыстырылады, сөйтiп, бұл нақты дайындалған сүректiң барлық саны үшiн ағаш дайындаушыға түпкiлiктi есеп айырысу үшiн негiз болып табылады. </w:t>
      </w:r>
      <w:r>
        <w:br/>
      </w:r>
      <w:r>
        <w:rPr>
          <w:rFonts w:ascii="Times New Roman"/>
          <w:b w:val="false"/>
          <w:i w:val="false"/>
          <w:color w:val="000000"/>
          <w:sz w:val="28"/>
        </w:rPr>
        <w:t xml:space="preserve">
      77-82. &lt;*&gt; </w:t>
      </w:r>
      <w:r>
        <w:br/>
      </w:r>
      <w:r>
        <w:rPr>
          <w:rFonts w:ascii="Times New Roman"/>
          <w:b w:val="false"/>
          <w:i w:val="false"/>
          <w:color w:val="000000"/>
          <w:sz w:val="28"/>
        </w:rPr>
        <w:t>
</w:t>
      </w:r>
      <w:r>
        <w:rPr>
          <w:rFonts w:ascii="Times New Roman"/>
          <w:b w:val="false"/>
          <w:i w:val="false"/>
          <w:color w:val="ff0000"/>
          <w:sz w:val="28"/>
        </w:rPr>
        <w:t xml:space="preserve">      Ескерту. 77-82-тармақтар алып тасталды - ҚР Үкіметінің 2002.04.15. N 431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83. Орман пайдаланушылармен түпкiлiктi есеп айырысудың негiзi мыналар: </w:t>
      </w:r>
      <w:r>
        <w:br/>
      </w:r>
      <w:r>
        <w:rPr>
          <w:rFonts w:ascii="Times New Roman"/>
          <w:b w:val="false"/>
          <w:i w:val="false"/>
          <w:color w:val="000000"/>
          <w:sz w:val="28"/>
        </w:rPr>
        <w:t xml:space="preserve">
      ағаш кесу билеттерi (ордерлер); </w:t>
      </w:r>
      <w:r>
        <w:br/>
      </w:r>
      <w:r>
        <w:rPr>
          <w:rFonts w:ascii="Times New Roman"/>
          <w:b w:val="false"/>
          <w:i w:val="false"/>
          <w:color w:val="000000"/>
          <w:sz w:val="28"/>
        </w:rPr>
        <w:t xml:space="preserve">
      ағаш кесiлетiн жерлердi, қосымша орман материалдарын, алқаағаштардан шырын мен шайыр алатын жерлердi дайындауды куәландыру актiлерi, дайындалған сүрек пен материалдар саны туралы анықтамалар, сондай-ақ нақты дайындалған сүректiң немесе материалдардың мөлшерiн дәлелдейтiн басқа да құжаттар; </w:t>
      </w:r>
      <w:r>
        <w:br/>
      </w:r>
      <w:r>
        <w:rPr>
          <w:rFonts w:ascii="Times New Roman"/>
          <w:b w:val="false"/>
          <w:i w:val="false"/>
          <w:color w:val="000000"/>
          <w:sz w:val="28"/>
        </w:rPr>
        <w:t xml:space="preserve">
      төлемдердiң қайта есеп айырысу материалдары; </w:t>
      </w:r>
      <w:r>
        <w:br/>
      </w:r>
      <w:r>
        <w:rPr>
          <w:rFonts w:ascii="Times New Roman"/>
          <w:b w:val="false"/>
          <w:i w:val="false"/>
          <w:color w:val="000000"/>
          <w:sz w:val="28"/>
        </w:rPr>
        <w:t xml:space="preserve">
      осы Ережелердi бұзушылық туралы орманшылық, орман шаруашылықтары, жоғары деңгейдегi орман шаруашылығын мемлекеттiк басқару органдары мен салық органдары жасаған актiлер болып табылады. </w:t>
      </w:r>
      <w:r>
        <w:br/>
      </w:r>
      <w:r>
        <w:rPr>
          <w:rFonts w:ascii="Times New Roman"/>
          <w:b w:val="false"/>
          <w:i w:val="false"/>
          <w:color w:val="000000"/>
          <w:sz w:val="28"/>
        </w:rPr>
        <w:t xml:space="preserve">
      84. &lt;*&gt; </w:t>
      </w:r>
      <w:r>
        <w:br/>
      </w:r>
      <w:r>
        <w:rPr>
          <w:rFonts w:ascii="Times New Roman"/>
          <w:b w:val="false"/>
          <w:i w:val="false"/>
          <w:color w:val="000000"/>
          <w:sz w:val="28"/>
        </w:rPr>
        <w:t>
</w:t>
      </w:r>
      <w:r>
        <w:rPr>
          <w:rFonts w:ascii="Times New Roman"/>
          <w:b w:val="false"/>
          <w:i w:val="false"/>
          <w:color w:val="ff0000"/>
          <w:sz w:val="28"/>
        </w:rPr>
        <w:t xml:space="preserve">      Ескерту. 84-тармақ алып тасталды - ҚР Үкіметінің 2002.04.15. N 431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12" w:id="11"/>
    <w:p>
      <w:pPr>
        <w:spacing w:after="0"/>
        <w:ind w:left="0"/>
        <w:jc w:val="left"/>
      </w:pPr>
      <w:r>
        <w:rPr>
          <w:rFonts w:ascii="Times New Roman"/>
          <w:b/>
          <w:i w:val="false"/>
          <w:color w:val="000000"/>
        </w:rPr>
        <w:t xml:space="preserve"> 
Осы Ережелердi бұзғаны үшiн жауапкершiлiк </w:t>
      </w:r>
    </w:p>
    <w:bookmarkEnd w:id="11"/>
    <w:p>
      <w:pPr>
        <w:spacing w:after="0"/>
        <w:ind w:left="0"/>
        <w:jc w:val="both"/>
      </w:pPr>
      <w:r>
        <w:rPr>
          <w:rFonts w:ascii="Times New Roman"/>
          <w:b w:val="false"/>
          <w:i w:val="false"/>
          <w:color w:val="000000"/>
          <w:sz w:val="28"/>
        </w:rPr>
        <w:t xml:space="preserve">      85. Осы Ережелердi бұзғаны үшiн айыпты адамдар Қазақстан Республикасының заңдарына сәйкес жауапкершiлiкке тартылады.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