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8fdb" w14:textId="2a38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Қазақстанның даму институты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5 маусым N 778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iшкi саясатының тиiмдiлiгiн арттыру
және қоғамда әлеуметтiк және саяси тұрақтылық жағдайын қамтамасыз
ету мақсатында Қазақстан Республикасының Министрлер Кабинетi қаулы
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Қазақстанның даму институтының ғылыми-зерттеу жұмысын 
кешендi жүргiзу және республиканың әлеуметтiк және саяси салаларын
дамытудың аса қауырт емес бағдарламалары мен тұжырымдамаларын
әзiрлеу негiзiнде жүзеге асырылатын мемлекеттiк саясаттың
ғылыми-талдау және болжамдау деңгейiн арттыру туралы ұсынысы
мақұлдансын.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Қазақстанның даму институтының оны Қазақстан Республикасының
iшкi саясатының проблемалары жөнiндегi зерттеу жобалары бөлiгiн   
iске асыратын үйлестiрушi жұмысшы орталығы етiп белгiлеу туралы
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Мемлекеттiк мүлiктi басқару
жөнiндегi мемлекеттiк комитетi бiр ай мерзiмде Қазақстанның даму
институтын қолданып жүрген заңда белгiленген тәртiппен қызметтiк
үй-жаймен қамтамасыз ететiн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4."Қазақтелеком" ұлттық акционерлiк компаниясы Қазақстанның
даму институтын бюджеттiк ұйымдар үшiн белгiленген баға бойынша
қажеттi телефон және факсимиле байланысымен қамтамасыз ететiн
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Осы қаулының орындалуын бақылау Қазақстан Республикасы
Премьер-министрiнiң орынбасары И.Н.Тасмағамбетовке жүктелсiн.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Премьер-министрi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