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52cd" w14:textId="4035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Статистика жөніндегi агенттігін құрылымдық қайта құру туралы &lt;*&gt;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12 маусым N 813. Күші жойылды - ҚР Үкіметінің 2006.07.07. N 646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ЕСКЕРТУ. Қаулының атауындағы, қосымшасындағы және қаулының 
</w:t>
      </w:r>
      <w:r>
        <w:br/>
      </w:r>
      <w:r>
        <w:rPr>
          <w:rFonts w:ascii="Times New Roman"/>
          <w:b w:val="false"/>
          <w:i w:val="false"/>
          <w:color w:val="000000"/>
          <w:sz w:val="28"/>
        </w:rPr>
        <w:t>
               мәтініндегі сөздер ауыстырылды - ҚР Үкіметінің 1999.04.29. N 510 қаулысымен. 
</w:t>
      </w:r>
      <w:r>
        <w:rPr>
          <w:rFonts w:ascii="Times New Roman"/>
          <w:b w:val="false"/>
          <w:i w:val="false"/>
          <w:color w:val="000000"/>
          <w:sz w:val="28"/>
        </w:rPr>
        <w:t xml:space="preserve"> P990510_ </w:t>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стандарт талаптарын және ұлттық есеп жүргiзу жүйесiн ескере отырып, статистиканы реформалауды жеделдету, Қазақстан Республикасы Статистика жөнiндегi агенттігінің басқару аппаратының адам санын ұстауға бөлiнген қаражаттың ұтымды және үнемдi жұмсалуын қамтамасыз ету, сондай-ақ республикалық бюджеттен статистикалық ақпарат жинау, әзiрлеу, қорыту мен талдау мақсатында Қазақстан Республикасының Үкіметі қаулы етедi: &lt;*&gt; 
</w:t>
      </w:r>
      <w:r>
        <w:br/>
      </w:r>
      <w:r>
        <w:rPr>
          <w:rFonts w:ascii="Times New Roman"/>
          <w:b w:val="false"/>
          <w:i w:val="false"/>
          <w:color w:val="000000"/>
          <w:sz w:val="28"/>
        </w:rPr>
        <w:t>
      1-7&lt;*&gt;. 
</w:t>
      </w:r>
      <w:r>
        <w:br/>
      </w:r>
      <w:r>
        <w:rPr>
          <w:rFonts w:ascii="Times New Roman"/>
          <w:b w:val="false"/>
          <w:i w:val="false"/>
          <w:color w:val="000000"/>
          <w:sz w:val="28"/>
        </w:rPr>
        <w:t>
      &lt;*&gt;ЕСКЕРТУ: 1-7, 10-тармақтардың күшi жойылған - ҚРМК-нiң 
</w:t>
      </w:r>
      <w:r>
        <w:br/>
      </w:r>
      <w:r>
        <w:rPr>
          <w:rFonts w:ascii="Times New Roman"/>
          <w:b w:val="false"/>
          <w:i w:val="false"/>
          <w:color w:val="000000"/>
          <w:sz w:val="28"/>
        </w:rPr>
        <w:t>
                  1995.12.19. N 1817 
</w:t>
      </w:r>
      <w:r>
        <w:rPr>
          <w:rFonts w:ascii="Times New Roman"/>
          <w:b w:val="false"/>
          <w:i w:val="false"/>
          <w:color w:val="000000"/>
          <w:sz w:val="28"/>
        </w:rPr>
        <w:t xml:space="preserve"> P951817_ </w:t>
      </w:r>
      <w:r>
        <w:rPr>
          <w:rFonts w:ascii="Times New Roman"/>
          <w:b w:val="false"/>
          <w:i w:val="false"/>
          <w:color w:val="000000"/>
          <w:sz w:val="28"/>
        </w:rPr>
        <w:t>
 қаулысымен, 8,9, 
</w:t>
      </w:r>
      <w:r>
        <w:br/>
      </w:r>
      <w:r>
        <w:rPr>
          <w:rFonts w:ascii="Times New Roman"/>
          <w:b w:val="false"/>
          <w:i w:val="false"/>
          <w:color w:val="000000"/>
          <w:sz w:val="28"/>
        </w:rPr>
        <w:t>
                  11-тармақтар тиiсiнше 1,2,3-тармақтар болып 
</w:t>
      </w:r>
      <w:r>
        <w:br/>
      </w:r>
      <w:r>
        <w:rPr>
          <w:rFonts w:ascii="Times New Roman"/>
          <w:b w:val="false"/>
          <w:i w:val="false"/>
          <w:color w:val="000000"/>
          <w:sz w:val="28"/>
        </w:rPr>
        <w:t>
                  саналсын. 
</w:t>
      </w:r>
    </w:p>
    <w:p>
      <w:pPr>
        <w:spacing w:after="0"/>
        <w:ind w:left="0"/>
        <w:jc w:val="both"/>
      </w:pPr>
      <w:r>
        <w:rPr>
          <w:rFonts w:ascii="Times New Roman"/>
          <w:b w:val="false"/>
          <w:i w:val="false"/>
          <w:color w:val="000000"/>
          <w:sz w:val="28"/>
        </w:rPr>
        <w:t>
      1. Статистикалық және экономикалық ақпаратты жинауға, әзiрлеуге, құруға және оларды шығаруға кететiн шығындарды қаржыландыру Қазақстан Республикасы Статистика жөнiндегi агенттігінің ұсынуымен Қазақстан Республикасының Үкіметі жыл сайын бекiтетiн Статистика және ұйымдастыру жұмыстарының регламентiне сәйкес республикалық бюджет есебiнен жүзеге асырылады деп белгiленсiн.&lt;*&gt; 
</w:t>
      </w:r>
      <w:r>
        <w:br/>
      </w:r>
      <w:r>
        <w:rPr>
          <w:rFonts w:ascii="Times New Roman"/>
          <w:b w:val="false"/>
          <w:i w:val="false"/>
          <w:color w:val="000000"/>
          <w:sz w:val="28"/>
        </w:rPr>
        <w:t>
      2. Статистика және ұйымдастыру жұмыстарының регламентiне сәйкес дайындалып, ұсынылатын статистикалық және экономикалық ақпарат үшiн ақы төлеу республикалық бюджет есебiнен: 
</w:t>
      </w:r>
      <w:r>
        <w:br/>
      </w:r>
      <w:r>
        <w:rPr>
          <w:rFonts w:ascii="Times New Roman"/>
          <w:b w:val="false"/>
          <w:i w:val="false"/>
          <w:color w:val="000000"/>
          <w:sz w:val="28"/>
        </w:rPr>
        <w:t>
      Қазақстан Республикасының Парламенті, Президентi мен Үкіметі Аппараттарына, сондай-ақ ТМД мүше-мемлекеттерiнiң статистикалық органдары мен халықаралық ұйымдарына қабылданған мемлекетаралық келiсiмдерге сәйкес Қазақстан Республикасының Статистика жөнiндегi агенттігіне осы мақсатқа бөлiнген қаражат шегiнде;&lt;*&gt; 
</w:t>
      </w:r>
      <w:r>
        <w:br/>
      </w:r>
      <w:r>
        <w:rPr>
          <w:rFonts w:ascii="Times New Roman"/>
          <w:b w:val="false"/>
          <w:i w:val="false"/>
          <w:color w:val="000000"/>
          <w:sz w:val="28"/>
        </w:rPr>
        <w:t>
      бюджет қаражаты есебiнен ұсталатын министрлiктерге, ведомстволарға, облыстық, қалалық, аудандық әкiмдерге және басқа да заңды тұлғаларға оларды ұстауға жұмсалатын шығыс сметасы шегiнде жүзеге асырылады деп белгiленсiн. 
</w:t>
      </w:r>
      <w:r>
        <w:br/>
      </w:r>
      <w:r>
        <w:rPr>
          <w:rFonts w:ascii="Times New Roman"/>
          <w:b w:val="false"/>
          <w:i w:val="false"/>
          <w:color w:val="000000"/>
          <w:sz w:val="28"/>
        </w:rPr>
        <w:t>
      Қазақстан Республикасының Статистика жөнiндегi агенттiгіне статистикалық ақпаратты басқа заңды және жеке тұлғаларға келiсiм шарттар жағдайында таратуды жүзеге асыруға және одан түскен қаражатты есепайыру шотына қосып, ал шетелдiк пайдаланушылардан түскен қаражатты - валюта шотына қосуға рұқсат етiлсiн.&lt;*&gt; 
</w:t>
      </w:r>
      <w:r>
        <w:br/>
      </w:r>
      <w:r>
        <w:rPr>
          <w:rFonts w:ascii="Times New Roman"/>
          <w:b w:val="false"/>
          <w:i w:val="false"/>
          <w:color w:val="000000"/>
          <w:sz w:val="28"/>
        </w:rPr>
        <w:t>
      Қазақстан Республикасының Статистика жөніндегі агенттігі ай сайын Қазақстан Республикасының Ұлттық Банкіне өткен ай үшін келесі айдың үшінші жұмыс күнінен кешіктірмей тұтыну бағаларының индексі жөніндегі ақпараттарды беруді, сондай-ақ өткен ай үшін тұтыну бағаларының индексі жөніндегі ақпараттарды ресми басылымдарда жариялауды қамтамасыз етеді.&lt;*&gt; 
</w:t>
      </w:r>
      <w:r>
        <w:br/>
      </w:r>
      <w:r>
        <w:rPr>
          <w:rFonts w:ascii="Times New Roman"/>
          <w:b w:val="false"/>
          <w:i w:val="false"/>
          <w:color w:val="000000"/>
          <w:sz w:val="28"/>
        </w:rPr>
        <w:t>
      Түскен қаражатты жұмсау тәртiбiн Қазақстан Республикасының Қаржы министрлiгi бекiтедi. 
</w:t>
      </w:r>
      <w:r>
        <w:br/>
      </w:r>
      <w:r>
        <w:rPr>
          <w:rFonts w:ascii="Times New Roman"/>
          <w:b w:val="false"/>
          <w:i w:val="false"/>
          <w:color w:val="000000"/>
          <w:sz w:val="28"/>
        </w:rPr>
        <w:t>
      Қазақстан Республикасының Статистика жөнiндегi агенттігі және оның аумақтық органдары өзiнiң құзыретi шегiнде Қазақстан Республикасының Ұлттық қауiпсiздiк комитетiне, Бас прокуратурасына, Әдiлет министрлiгiне және олардың жергiлiктi жерлердегi органдарына, сондай-ақ Қазақстан Республикасының iшкi iстер министрлiгi мен Мемлекеттiк тергеу комитетiнiң қозғалған қылмыстық iстер жөнiнде сұрау салуы бойынша статистикалық және талдау ақпараттарын тегiн бередi&lt;*&gt;. 
</w:t>
      </w:r>
      <w:r>
        <w:br/>
      </w:r>
      <w:r>
        <w:rPr>
          <w:rFonts w:ascii="Times New Roman"/>
          <w:b w:val="false"/>
          <w:i w:val="false"/>
          <w:color w:val="000000"/>
          <w:sz w:val="28"/>
        </w:rPr>
        <w:t>
      ЕСКЕРТУ. 2-тармақ 5 абзацпен толықтырылды - ҚР Үкіметінің 1999.04.29. N 510 қаулысымен. 
</w:t>
      </w:r>
      <w:r>
        <w:rPr>
          <w:rFonts w:ascii="Times New Roman"/>
          <w:b w:val="false"/>
          <w:i w:val="false"/>
          <w:color w:val="000000"/>
          <w:sz w:val="28"/>
        </w:rPr>
        <w:t xml:space="preserve"> P990510_ </w:t>
      </w:r>
      <w:r>
        <w:rPr>
          <w:rFonts w:ascii="Times New Roman"/>
          <w:b w:val="false"/>
          <w:i w:val="false"/>
          <w:color w:val="000000"/>
          <w:sz w:val="28"/>
        </w:rPr>
        <w:t>
</w:t>
      </w:r>
    </w:p>
    <w:p>
      <w:pPr>
        <w:spacing w:after="0"/>
        <w:ind w:left="0"/>
        <w:jc w:val="both"/>
      </w:pPr>
      <w:r>
        <w:rPr>
          <w:rFonts w:ascii="Times New Roman"/>
          <w:b w:val="false"/>
          <w:i w:val="false"/>
          <w:color w:val="000000"/>
          <w:sz w:val="28"/>
        </w:rPr>
        <w:t>
      3. 3-қосымшаға сәйкес Қазақстан Республикасы Үкiметi шешiмдерiнiң күшi жойылған деп танылсын. 
</w:t>
      </w:r>
      <w:r>
        <w:br/>
      </w:r>
      <w:r>
        <w:rPr>
          <w:rFonts w:ascii="Times New Roman"/>
          <w:b w:val="false"/>
          <w:i w:val="false"/>
          <w:color w:val="000000"/>
          <w:sz w:val="28"/>
        </w:rPr>
        <w:t>
      &lt;*&gt;ЕСКЕРТУ: 9-тармақ жаңа абзацпен толықтырылды - ҚРҮ-нiң 
</w:t>
      </w:r>
      <w:r>
        <w:br/>
      </w:r>
      <w:r>
        <w:rPr>
          <w:rFonts w:ascii="Times New Roman"/>
          <w:b w:val="false"/>
          <w:i w:val="false"/>
          <w:color w:val="000000"/>
          <w:sz w:val="28"/>
        </w:rPr>
        <w:t>
                  1996.09.26. N 1177 қаулысымен 
</w:t>
      </w:r>
      <w:r>
        <w:rPr>
          <w:rFonts w:ascii="Times New Roman"/>
          <w:b w:val="false"/>
          <w:i w:val="false"/>
          <w:color w:val="000000"/>
          <w:sz w:val="28"/>
        </w:rPr>
        <w:t xml:space="preserve"> P961177_ </w:t>
      </w:r>
      <w:r>
        <w:rPr>
          <w:rFonts w:ascii="Times New Roman"/>
          <w:b w:val="false"/>
          <w:i w:val="false"/>
          <w:color w:val="000000"/>
          <w:sz w:val="28"/>
        </w:rPr>
        <w:t>
</w:t>
      </w:r>
      <w:r>
        <w:br/>
      </w:r>
      <w:r>
        <w:rPr>
          <w:rFonts w:ascii="Times New Roman"/>
          <w:b w:val="false"/>
          <w:i w:val="false"/>
          <w:color w:val="000000"/>
          <w:sz w:val="28"/>
        </w:rPr>
        <w:t>
      (10-тармақ) &lt;*&gt; 
</w:t>
      </w:r>
      <w:r>
        <w:br/>
      </w:r>
      <w:r>
        <w:rPr>
          <w:rFonts w:ascii="Times New Roman"/>
          <w:b w:val="false"/>
          <w:i w:val="false"/>
          <w:color w:val="000000"/>
          <w:sz w:val="28"/>
        </w:rPr>
        <w:t>
      &lt;*&gt;ЕСКЕРТУ: 10-тармақ күшiн жойды - ҚРҮ-нiң 1995.12.19. 
</w:t>
      </w:r>
      <w:r>
        <w:br/>
      </w:r>
      <w:r>
        <w:rPr>
          <w:rFonts w:ascii="Times New Roman"/>
          <w:b w:val="false"/>
          <w:i w:val="false"/>
          <w:color w:val="000000"/>
          <w:sz w:val="28"/>
        </w:rPr>
        <w:t>
                  N 1817 қаулысымен,. 
</w:t>
      </w:r>
      <w:r>
        <w:rPr>
          <w:rFonts w:ascii="Times New Roman"/>
          <w:b w:val="false"/>
          <w:i w:val="false"/>
          <w:color w:val="000000"/>
          <w:sz w:val="28"/>
        </w:rPr>
        <w:t xml:space="preserve"> P951817_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Министрлер Кабинетiнiң
</w:t>
      </w:r>
      <w:r>
        <w:br/>
      </w:r>
      <w:r>
        <w:rPr>
          <w:rFonts w:ascii="Times New Roman"/>
          <w:b w:val="false"/>
          <w:i w:val="false"/>
          <w:color w:val="000000"/>
          <w:sz w:val="28"/>
        </w:rPr>
        <w:t>
                                        1995 жылғы 12 маусымдағы
</w:t>
      </w:r>
      <w:r>
        <w:br/>
      </w:r>
      <w:r>
        <w:rPr>
          <w:rFonts w:ascii="Times New Roman"/>
          <w:b w:val="false"/>
          <w:i w:val="false"/>
          <w:color w:val="000000"/>
          <w:sz w:val="28"/>
        </w:rPr>
        <w:t>
                                             N 813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Қазақстан Республикасының Статистика жөнiндегi агенттігі 
</w:t>
      </w:r>
      <w:r>
        <w:br/>
      </w:r>
      <w:r>
        <w:rPr>
          <w:rFonts w:ascii="Times New Roman"/>
          <w:b w:val="false"/>
          <w:i w:val="false"/>
          <w:color w:val="000000"/>
          <w:sz w:val="28"/>
        </w:rPr>
        <w:t>
                        орталық аппаратының
</w:t>
      </w:r>
      <w:r>
        <w:br/>
      </w:r>
      <w:r>
        <w:rPr>
          <w:rFonts w:ascii="Times New Roman"/>
          <w:b w:val="false"/>
          <w:i w:val="false"/>
          <w:color w:val="000000"/>
          <w:sz w:val="28"/>
        </w:rPr>
        <w:t>
                              ҚҰРЫЛЫМЫ
</w:t>
      </w:r>
    </w:p>
    <w:p>
      <w:pPr>
        <w:spacing w:after="0"/>
        <w:ind w:left="0"/>
        <w:jc w:val="both"/>
      </w:pPr>
      <w:r>
        <w:rPr>
          <w:rFonts w:ascii="Times New Roman"/>
          <w:b w:val="false"/>
          <w:i w:val="false"/>
          <w:color w:val="000000"/>
          <w:sz w:val="28"/>
        </w:rPr>
        <w:t>
     Басшылық
</w:t>
      </w:r>
      <w:r>
        <w:br/>
      </w:r>
      <w:r>
        <w:rPr>
          <w:rFonts w:ascii="Times New Roman"/>
          <w:b w:val="false"/>
          <w:i w:val="false"/>
          <w:color w:val="000000"/>
          <w:sz w:val="28"/>
        </w:rPr>
        <w:t>
     Әлеуметтiк-экономикалық талдау, есеп және статистикалық 
</w:t>
      </w:r>
      <w:r>
        <w:br/>
      </w:r>
      <w:r>
        <w:rPr>
          <w:rFonts w:ascii="Times New Roman"/>
          <w:b w:val="false"/>
          <w:i w:val="false"/>
          <w:color w:val="000000"/>
          <w:sz w:val="28"/>
        </w:rPr>
        <w:t>
     ұйымдастыру бас басқармасы
</w:t>
      </w:r>
      <w:r>
        <w:br/>
      </w:r>
      <w:r>
        <w:rPr>
          <w:rFonts w:ascii="Times New Roman"/>
          <w:b w:val="false"/>
          <w:i w:val="false"/>
          <w:color w:val="000000"/>
          <w:sz w:val="28"/>
        </w:rPr>
        <w:t>
     Ұлттық шоттар жүйесiнiң бас басқармасы
</w:t>
      </w:r>
      <w:r>
        <w:br/>
      </w:r>
      <w:r>
        <w:rPr>
          <w:rFonts w:ascii="Times New Roman"/>
          <w:b w:val="false"/>
          <w:i w:val="false"/>
          <w:color w:val="000000"/>
          <w:sz w:val="28"/>
        </w:rPr>
        <w:t>
     Өндiрiс және инвестициялар статистикасының жетекшi басқармасы
</w:t>
      </w:r>
      <w:r>
        <w:br/>
      </w:r>
      <w:r>
        <w:rPr>
          <w:rFonts w:ascii="Times New Roman"/>
          <w:b w:val="false"/>
          <w:i w:val="false"/>
          <w:color w:val="000000"/>
          <w:sz w:val="28"/>
        </w:rPr>
        <w:t>
     Ауыл шаруашылығы және орман шаруашылығы статистикасының жетекшi
</w:t>
      </w:r>
      <w:r>
        <w:br/>
      </w:r>
      <w:r>
        <w:rPr>
          <w:rFonts w:ascii="Times New Roman"/>
          <w:b w:val="false"/>
          <w:i w:val="false"/>
          <w:color w:val="000000"/>
          <w:sz w:val="28"/>
        </w:rPr>
        <w:t>
     басқармасы
</w:t>
      </w:r>
      <w:r>
        <w:br/>
      </w:r>
      <w:r>
        <w:rPr>
          <w:rFonts w:ascii="Times New Roman"/>
          <w:b w:val="false"/>
          <w:i w:val="false"/>
          <w:color w:val="000000"/>
          <w:sz w:val="28"/>
        </w:rPr>
        <w:t>
     Сыртқы экономикалық байланыс пен қызмет көрсету статистикасының
</w:t>
      </w:r>
      <w:r>
        <w:br/>
      </w:r>
      <w:r>
        <w:rPr>
          <w:rFonts w:ascii="Times New Roman"/>
          <w:b w:val="false"/>
          <w:i w:val="false"/>
          <w:color w:val="000000"/>
          <w:sz w:val="28"/>
        </w:rPr>
        <w:t>
     жетекшi басқармасы
</w:t>
      </w:r>
      <w:r>
        <w:br/>
      </w:r>
      <w:r>
        <w:rPr>
          <w:rFonts w:ascii="Times New Roman"/>
          <w:b w:val="false"/>
          <w:i w:val="false"/>
          <w:color w:val="000000"/>
          <w:sz w:val="28"/>
        </w:rPr>
        <w:t>
     Әлеуметтiк және демографиялық статистиканың жетекшi басқармасы
</w:t>
      </w:r>
      <w:r>
        <w:br/>
      </w:r>
      <w:r>
        <w:rPr>
          <w:rFonts w:ascii="Times New Roman"/>
          <w:b w:val="false"/>
          <w:i w:val="false"/>
          <w:color w:val="000000"/>
          <w:sz w:val="28"/>
        </w:rPr>
        <w:t>
     Баға статистикасының жетекшi басқармасы
</w:t>
      </w:r>
      <w:r>
        <w:br/>
      </w:r>
      <w:r>
        <w:rPr>
          <w:rFonts w:ascii="Times New Roman"/>
          <w:b w:val="false"/>
          <w:i w:val="false"/>
          <w:color w:val="000000"/>
          <w:sz w:val="28"/>
        </w:rPr>
        <w:t>
     Төлем балансы статистикасының жетекшi басқармасы
</w:t>
      </w:r>
      <w:r>
        <w:br/>
      </w:r>
      <w:r>
        <w:rPr>
          <w:rFonts w:ascii="Times New Roman"/>
          <w:b w:val="false"/>
          <w:i w:val="false"/>
          <w:color w:val="000000"/>
          <w:sz w:val="28"/>
        </w:rPr>
        <w:t>
     Ақпаратпен қамтамасыз ету бас басқармасы
</w:t>
      </w:r>
      <w:r>
        <w:br/>
      </w:r>
      <w:r>
        <w:rPr>
          <w:rFonts w:ascii="Times New Roman"/>
          <w:b w:val="false"/>
          <w:i w:val="false"/>
          <w:color w:val="000000"/>
          <w:sz w:val="28"/>
        </w:rPr>
        <w:t>
     Жоспар-қаржы жұмыс бөлiмi
</w:t>
      </w:r>
      <w:r>
        <w:br/>
      </w:r>
      <w:r>
        <w:rPr>
          <w:rFonts w:ascii="Times New Roman"/>
          <w:b w:val="false"/>
          <w:i w:val="false"/>
          <w:color w:val="000000"/>
          <w:sz w:val="28"/>
        </w:rPr>
        <w:t>
     Бухгалтерлiк есепке алу және есеп беру бөлiмi
</w:t>
      </w:r>
      <w:r>
        <w:br/>
      </w:r>
      <w:r>
        <w:rPr>
          <w:rFonts w:ascii="Times New Roman"/>
          <w:b w:val="false"/>
          <w:i w:val="false"/>
          <w:color w:val="000000"/>
          <w:sz w:val="28"/>
        </w:rPr>
        <w:t>
     Iс басқармасы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12 маусымдағы
</w:t>
      </w:r>
      <w:r>
        <w:br/>
      </w:r>
      <w:r>
        <w:rPr>
          <w:rFonts w:ascii="Times New Roman"/>
          <w:b w:val="false"/>
          <w:i w:val="false"/>
          <w:color w:val="000000"/>
          <w:sz w:val="28"/>
        </w:rPr>
        <w:t>
                                              N 813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Қазақстан Республикасының Статистика жөнiндегi агенттігі 
</w:t>
      </w:r>
      <w:r>
        <w:br/>
      </w:r>
      <w:r>
        <w:rPr>
          <w:rFonts w:ascii="Times New Roman"/>
          <w:b w:val="false"/>
          <w:i w:val="false"/>
          <w:color w:val="000000"/>
          <w:sz w:val="28"/>
        </w:rPr>
        <w:t>
                           жүйесiнiң 
</w:t>
      </w:r>
      <w:r>
        <w:br/>
      </w:r>
      <w:r>
        <w:rPr>
          <w:rFonts w:ascii="Times New Roman"/>
          <w:b w:val="false"/>
          <w:i w:val="false"/>
          <w:color w:val="000000"/>
          <w:sz w:val="28"/>
        </w:rPr>
        <w:t>
                           ҚҰРЫЛЫМЫ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Статистика жөнiндегi агенттігі 
</w:t>
      </w:r>
      <w:r>
        <w:br/>
      </w:r>
      <w:r>
        <w:rPr>
          <w:rFonts w:ascii="Times New Roman"/>
          <w:b w:val="false"/>
          <w:i w:val="false"/>
          <w:color w:val="000000"/>
          <w:sz w:val="28"/>
        </w:rPr>
        <w:t>
      Статистика жөнiндегi облыстық және Алматы қалалық басқармалары мен статистика жөнiндегi Ленинск қалалық бөлiмi 
</w:t>
      </w:r>
      <w:r>
        <w:br/>
      </w:r>
      <w:r>
        <w:rPr>
          <w:rFonts w:ascii="Times New Roman"/>
          <w:b w:val="false"/>
          <w:i w:val="false"/>
          <w:color w:val="000000"/>
          <w:sz w:val="28"/>
        </w:rPr>
        <w:t>
      Қазақстан Республикасының Статистика жөнiндегi агенттігінiң Статистикалық зерттеулер институты 
</w:t>
      </w:r>
      <w:r>
        <w:br/>
      </w:r>
      <w:r>
        <w:rPr>
          <w:rFonts w:ascii="Times New Roman"/>
          <w:b w:val="false"/>
          <w:i w:val="false"/>
          <w:color w:val="000000"/>
          <w:sz w:val="28"/>
        </w:rPr>
        <w:t>
      Қазақстан Республикасының Статистика жөнiндегi агенттігі және Еңбек министрлiгiнiң Есепке алу, статистика, еңбек және жұмыспен қамту кадрларын даярлау, қайта даярлау және олардың бiлiктiлiгiн көтеру жөнiндегi республикалық салааралық институт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12 маусымдағы
</w:t>
      </w:r>
      <w:r>
        <w:br/>
      </w:r>
      <w:r>
        <w:rPr>
          <w:rFonts w:ascii="Times New Roman"/>
          <w:b w:val="false"/>
          <w:i w:val="false"/>
          <w:color w:val="000000"/>
          <w:sz w:val="28"/>
        </w:rPr>
        <w:t>
                                              N 813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Қазақстан Республикасы Үкiметiнiң күшiн жойған 
</w:t>
      </w:r>
      <w:r>
        <w:br/>
      </w:r>
      <w:r>
        <w:rPr>
          <w:rFonts w:ascii="Times New Roman"/>
          <w:b w:val="false"/>
          <w:i w:val="false"/>
          <w:color w:val="000000"/>
          <w:sz w:val="28"/>
        </w:rPr>
        <w:t>
                          шешiмдерiнiң 
</w:t>
      </w:r>
      <w:r>
        <w:br/>
      </w:r>
      <w:r>
        <w:rPr>
          <w:rFonts w:ascii="Times New Roman"/>
          <w:b w:val="false"/>
          <w:i w:val="false"/>
          <w:color w:val="000000"/>
          <w:sz w:val="28"/>
        </w:rPr>
        <w:t>
                              ТIЗБЕСI 
</w:t>
      </w:r>
      <w:r>
        <w:br/>
      </w:r>
      <w:r>
        <w:rPr>
          <w:rFonts w:ascii="Times New Roman"/>
          <w:b w:val="false"/>
          <w:i w:val="false"/>
          <w:color w:val="000000"/>
          <w:sz w:val="28"/>
        </w:rPr>
        <w:t>
      1. "Қазақ ССР Статистика және талдау жөнiндегi мемлекеттiк комитетi, облыстық және Алматы қалалық статистика және талдау жөнiндегi басқармаларының мәселелерi" туралы Қазақ ССР Министрлер Кабинетiнiң 1991 жылғы 28 ақпандағы N 141 қаулысы. 
</w:t>
      </w:r>
      <w:r>
        <w:br/>
      </w:r>
      <w:r>
        <w:rPr>
          <w:rFonts w:ascii="Times New Roman"/>
          <w:b w:val="false"/>
          <w:i w:val="false"/>
          <w:color w:val="000000"/>
          <w:sz w:val="28"/>
        </w:rPr>
        <w:t>
      2. "Қазақстан Республикасы Министрлер Кабинетiнiң жанындағы Мемлекеттiк қаржы бақылау комитетi қызметiнiң мәселелерi" туралы Қазақстан Республикасы Министрлер Кабинетiнiң 1992 жылғы 15 қазандағы N 864 қаулысының 14-тармағы (Қазақстан Республикасының ПҮАЖ-ы, 1992 ж., N 40, 593-бап). 
</w:t>
      </w:r>
      <w:r>
        <w:br/>
      </w:r>
      <w:r>
        <w:rPr>
          <w:rFonts w:ascii="Times New Roman"/>
          <w:b w:val="false"/>
          <w:i w:val="false"/>
          <w:color w:val="000000"/>
          <w:sz w:val="28"/>
        </w:rPr>
        <w:t>
      3. "Қазақстан Республикасының шетел инвестициялары жөнiндегi Ұлттық агенттiгінiң мәселелерi" туралы Қазақстан Республикасы Министрлер Кабинетiнiң 1992 жылғы 23 желтоқсандағы N 1073 қаулысының 18-тармағы. 
</w:t>
      </w:r>
      <w:r>
        <w:br/>
      </w:r>
      <w:r>
        <w:rPr>
          <w:rFonts w:ascii="Times New Roman"/>
          <w:b w:val="false"/>
          <w:i w:val="false"/>
          <w:color w:val="000000"/>
          <w:sz w:val="28"/>
        </w:rPr>
        <w:t>
      4. "Қазақстан Республикасының Монополияға қарсы саясат жөнiндегi мемлекеттiк комитетi туралы" Қазақстан Республикасы Министрлер Кабинетiнiң 1993 жылғы 29 наурыздағы N 242 қаулысының 13-тармағы (Қазақстан Республикасының ПҮАЖ-ы, 1993 ж., N 10, 121-бап). 
</w:t>
      </w:r>
      <w:r>
        <w:br/>
      </w:r>
      <w:r>
        <w:rPr>
          <w:rFonts w:ascii="Times New Roman"/>
          <w:b w:val="false"/>
          <w:i w:val="false"/>
          <w:color w:val="000000"/>
          <w:sz w:val="28"/>
        </w:rPr>
        <w:t>
      5. "Қазақстан Республикасы Министрлер Кабинетiнiң жанындағы Тiл комитетi туралы" Қазақстан Республикасы Министрлер Кабинетiнiң 1993 жылғы 7 мамырдағы N 374 қаулысының тармағы (Қазақстан Республикасының ПҮАЖ-ы, 1993 ж., N 16, 194-бап). 
</w:t>
      </w:r>
      <w:r>
        <w:br/>
      </w:r>
      <w:r>
        <w:rPr>
          <w:rFonts w:ascii="Times New Roman"/>
          <w:b w:val="false"/>
          <w:i w:val="false"/>
          <w:color w:val="000000"/>
          <w:sz w:val="28"/>
        </w:rPr>
        <w:t>
      6. "Қазақстан Республикасы Президентiнiң жанындағы Қазақстан стратегиялық зерттеулер институтының мәселелерi" туралы Қазақстан Республикасы Министрлер Кабинетiнiң 1993 жылғы 30 қыркүйектегi N 977 қаулысының 7-тармағы. 
</w:t>
      </w:r>
      <w:r>
        <w:br/>
      </w:r>
      <w:r>
        <w:rPr>
          <w:rFonts w:ascii="Times New Roman"/>
          <w:b w:val="false"/>
          <w:i w:val="false"/>
          <w:color w:val="000000"/>
          <w:sz w:val="28"/>
        </w:rPr>
        <w:t>
      7. "Қазақстан Республикасы Құрылыс, тұрғын үй және аумақтарда құрылыс салу министрлiгiнiң мәселелерi" туралы Қазақстан Республикасы Министрлер Кабинетiнiң 1993 жылғы 15 қарашадағы N 1136 қаулысының 6-тармағы (Қазақстан Республикасының ПҮАЖ-ы, 1993 ж., N 43, 526-бап). 
</w:t>
      </w:r>
      <w:r>
        <w:br/>
      </w:r>
      <w:r>
        <w:rPr>
          <w:rFonts w:ascii="Times New Roman"/>
          <w:b w:val="false"/>
          <w:i w:val="false"/>
          <w:color w:val="000000"/>
          <w:sz w:val="28"/>
        </w:rPr>
        <w:t>
      8. "Қазақстан Республикасы Мемлекеттiк тұрғын үй құрылысы банкiнiң мәселелерi" туралы Қазақстан Республикасы Министрлер Кабинетiнiң 1994 жылғы 11 қаңтардағы N 56 қаулысының 6-тармағы (Қазақстан Республикасының ПҮАЖ-ы, 1994 ж., N 4, 34-бап). 
</w:t>
      </w:r>
      <w:r>
        <w:br/>
      </w:r>
      <w:r>
        <w:rPr>
          <w:rFonts w:ascii="Times New Roman"/>
          <w:b w:val="false"/>
          <w:i w:val="false"/>
          <w:color w:val="000000"/>
          <w:sz w:val="28"/>
        </w:rPr>
        <w:t>
      9. "Қазақстан Республикасының Статистика және талдау жөнiндегi мемлекеттiк комитетi орталық аппаратының құрылымы туралы" Қазақстан Республикасы Министрлер Кабинетiнiң 1994 жылғы 2 қыркүйектегi N 983 қаулысы. 
</w:t>
      </w:r>
      <w:r>
        <w:br/>
      </w:r>
      <w:r>
        <w:rPr>
          <w:rFonts w:ascii="Times New Roman"/>
          <w:b w:val="false"/>
          <w:i w:val="false"/>
          <w:color w:val="000000"/>
          <w:sz w:val="28"/>
        </w:rPr>
        <w:t>
      10. "Қазақстан Республикасының Мемлекеттiк қаржы бақылау комитетi туралы Ереженi бекiту туралы" Қазақстан Республикасы Министрлер Кабинетiнiң 1994 жылғы 7 қазандағы N 1124 қаулысының 10-тармағы (Қазақстан Республикасы ПҮАЖ-ы, 1994 ж., N 42, 457-бап). 
</w:t>
      </w:r>
      <w:r>
        <w:br/>
      </w:r>
      <w:r>
        <w:rPr>
          <w:rFonts w:ascii="Times New Roman"/>
          <w:b w:val="false"/>
          <w:i w:val="false"/>
          <w:color w:val="000000"/>
          <w:sz w:val="28"/>
        </w:rPr>
        <w:t>
      11. "Қазақстан Республикасының Министрлер Кабинетi жанындағы Экономикалық реформалар орталығы туралы" Қазақстан Республикасы Министрлер Кабинетiнiң 1994 жылғы 26 желтоқсандағы N 1470 қаулысының 7-тармағы (Қазақстан Республикасының ПҮАЖ-ы, 1994 ж., N 49, 552-бап). 
</w:t>
      </w:r>
      <w:r>
        <w:br/>
      </w:r>
      <w:r>
        <w:rPr>
          <w:rFonts w:ascii="Times New Roman"/>
          <w:b w:val="false"/>
          <w:i w:val="false"/>
          <w:color w:val="000000"/>
          <w:sz w:val="28"/>
        </w:rPr>
        <w:t>
      12. "Қазақстанның Мемлекеттiк даму банкi туралы" Қазақстан Республикасы Министрлер Кабинетiнiң 1995 жылғы 18 қаңтардағы N 59 қаулысының 8-тармағы (Қазақстан Республикасының ПҮАЖ-ы, 1995 ж., N 3, 37-бап). 
</w:t>
      </w:r>
      <w:r>
        <w:br/>
      </w:r>
      <w:r>
        <w:rPr>
          <w:rFonts w:ascii="Times New Roman"/>
          <w:b w:val="false"/>
          <w:i w:val="false"/>
          <w:color w:val="000000"/>
          <w:sz w:val="28"/>
        </w:rPr>
        <w:t>
      13. "Қазақстан Республикасы Үкiметiнiң шешiмдерiне өзгертулер мен толықтырулар енгiзу туралы" Қазақстан Республикасы Министрлер Кабинетiнiң 1995 жылғы 6 ақпандағы N 115 қаулысымен бекiтiлген Қазақстан Республикасы Үкiметiнiң шешiмдерiне енгiзiлетiн өзгертулер мен толықтырулардың 1-тармағы (Қазақстан Республикасының ПҮАЖ-ы, 1995 ж., N 5, 62-бап). 
</w:t>
      </w:r>
      <w:r>
        <w:br/>
      </w:r>
      <w:r>
        <w:rPr>
          <w:rFonts w:ascii="Times New Roman"/>
          <w:b w:val="false"/>
          <w:i w:val="false"/>
          <w:color w:val="000000"/>
          <w:sz w:val="28"/>
        </w:rPr>
        <w:t>
      14. "Қазақстан Республикасы Министрлер Кабинетiнiң жанындағы Шет ел капиталын пайдалану жөнiндегi комитет туралы" Қазақстан Республикасы Министрлер Кабинетiнiң 1995 жылғы 10 мамырдағы N 633 қаулысының 7-тармағы.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