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0d61" w14:textId="ca40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1996-2000 жылдарға арналған экономикалық стратегиясын әзiрлеу және оны жүзеге асыру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маусымдағы N 852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тапсырмасына сәйкес
және экономикалық стратегияны, экономикалық iлгерi басуды
қамтамасыз ету жөнiндегi шараларды әзiрлеу және осы негiзде
халықтың 1996-2000 жылдардағы әл-ауқатын арттыру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министрлiгi 
министрлiктермен, ведомстволармен, облыстардың және Алматы
қаласының әкiмдерiмен бiрлесiп, мемлекеттiк басқарудың басқа 
органдарының, мемлекеттiк емес құрылымдардың және ғылыми
ұйымдардың қатысуымен Қазақстан Республикасының 1996-2000
жылдарға арналған экономикалық және әлеуметтiк дамуының
индикативтiк жоспарының (бұдан әрi - индикативтiк жоспар)
жобасын 1995 жылғы 1 тамызға дейiн талдап әзiрлесiн және
Қазақстан Республикасының Министрлер Кабинетiне ұсынсын.
</w:t>
      </w:r>
      <w:r>
        <w:br/>
      </w:r>
      <w:r>
        <w:rPr>
          <w:rFonts w:ascii="Times New Roman"/>
          <w:b w:val="false"/>
          <w:i w:val="false"/>
          <w:color w:val="000000"/>
          <w:sz w:val="28"/>
        </w:rPr>
        <w:t>
          Индикативтiк жоспар жобасын әзiрлеген кезде Қазақстан
Республикасының Министрлер Кабинетi шешiмiмен мақұлданған
(Қазақстан Республикасы Министрлер Кабинетi Президиумының
1993 жылғы 28 желтоқсандағы мәжiлiсiнiң N 12-1 хаттамасы)
Қазақстан Республикасының әлеуметтiк-экономикалық дамуын
индикативтiк жоспарлау Тұжырымдамасы басшылыққа алынсын.
</w:t>
      </w:r>
      <w:r>
        <w:br/>
      </w:r>
      <w:r>
        <w:rPr>
          <w:rFonts w:ascii="Times New Roman"/>
          <w:b w:val="false"/>
          <w:i w:val="false"/>
          <w:color w:val="000000"/>
          <w:sz w:val="28"/>
        </w:rPr>
        <w:t>
          2. 1996-2000 жылдарға арналған индикативтiк жоспар
жобасының басты мiндетi - өндiрiстiң құлдырауын болдырмау, 
экономиканың орнықты тұрақтылығын, экономиканың одан әрi iлгерi
басуын және Қазақстан Республикасы халқының тұрмыс деңгейiн
арттыруды қамтамасыз ету деп саналсын.
</w:t>
      </w:r>
      <w:r>
        <w:br/>
      </w:r>
      <w:r>
        <w:rPr>
          <w:rFonts w:ascii="Times New Roman"/>
          <w:b w:val="false"/>
          <w:i w:val="false"/>
          <w:color w:val="000000"/>
          <w:sz w:val="28"/>
        </w:rPr>
        <w:t>
          Аталған басты мiндетке сәйкес жоспар жобасын жасаған кезде
мынадай түйiндi проблемаларды шешу қарастырылсын:
</w:t>
      </w:r>
      <w:r>
        <w:br/>
      </w:r>
      <w:r>
        <w:rPr>
          <w:rFonts w:ascii="Times New Roman"/>
          <w:b w:val="false"/>
          <w:i w:val="false"/>
          <w:color w:val="000000"/>
          <w:sz w:val="28"/>
        </w:rPr>
        <w:t>
          бiрiншi кезекте, төлемдер жасамау және кәсiпорындарды
қаржы тұрғысынан сауықтыру проблемаларын шешу есебiнен,
өндiрiстiң құлдырауын тоқтату, оның тұрақтануы мен экономиканың
одан әрi iлгерi басуын қамтамасыз ету үшiн алғы шарттар жасау;
</w:t>
      </w:r>
      <w:r>
        <w:br/>
      </w:r>
      <w:r>
        <w:rPr>
          <w:rFonts w:ascii="Times New Roman"/>
          <w:b w:val="false"/>
          <w:i w:val="false"/>
          <w:color w:val="000000"/>
          <w:sz w:val="28"/>
        </w:rPr>
        <w:t>
          iшкi және сыртқы рыноктарда бәсекелесуге қабiлеттi 
өндiрiстер құру, елдiң ресурстық және ғылыми-техникалық
әлеуметiн тиiмдi әрi ұтымды пайдалану;
</w:t>
      </w:r>
      <w:r>
        <w:br/>
      </w:r>
      <w:r>
        <w:rPr>
          <w:rFonts w:ascii="Times New Roman"/>
          <w:b w:val="false"/>
          <w:i w:val="false"/>
          <w:color w:val="000000"/>
          <w:sz w:val="28"/>
        </w:rPr>
        <w:t>
          прогрессивтiк құрылымдық қайта құру, өнеркәсiп және 
ауылшаруашылығы өндiрiстерiн технологиялық және ұйымдық
жетiлдiру;
</w:t>
      </w:r>
      <w:r>
        <w:br/>
      </w:r>
      <w:r>
        <w:rPr>
          <w:rFonts w:ascii="Times New Roman"/>
          <w:b w:val="false"/>
          <w:i w:val="false"/>
          <w:color w:val="000000"/>
          <w:sz w:val="28"/>
        </w:rPr>
        <w:t>
          қолайлы инвестициялық жағдай туғызу және тиiмдiлiгi жоғары
өндiрiстерге инвестицияларды ынталандыру арқылы экономикада
құрылымдық өзгерiстердi жандандыру;
</w:t>
      </w:r>
      <w:r>
        <w:br/>
      </w:r>
      <w:r>
        <w:rPr>
          <w:rFonts w:ascii="Times New Roman"/>
          <w:b w:val="false"/>
          <w:i w:val="false"/>
          <w:color w:val="000000"/>
          <w:sz w:val="28"/>
        </w:rPr>
        <w:t>
          рыноктардың (тауарлық, қаржылық, жұмыс күшi, жылжымайтын
мүлiк және тұрғын үй, жұмыстар атқару, қызметтер көрсету, 
сондай-ақ басқаларының) кең жүйесiн нысаналы әрi жан-жақты
дамыту, нарықтық инфрақұрылымды қалыптастыру және қалыптасқан
рыноктарды одан әрi жетiлдiру үшiн жағдай жасау;
</w:t>
      </w:r>
      <w:r>
        <w:br/>
      </w:r>
      <w:r>
        <w:rPr>
          <w:rFonts w:ascii="Times New Roman"/>
          <w:b w:val="false"/>
          <w:i w:val="false"/>
          <w:color w:val="000000"/>
          <w:sz w:val="28"/>
        </w:rPr>
        <w:t>
          әлеуметтiк тұрғыда жол берiлетiн жұмыссыздық деңгейiн
ескере отырып, еңбек нарығында белсендi шаралар жүргiзу;
</w:t>
      </w:r>
      <w:r>
        <w:br/>
      </w:r>
      <w:r>
        <w:rPr>
          <w:rFonts w:ascii="Times New Roman"/>
          <w:b w:val="false"/>
          <w:i w:val="false"/>
          <w:color w:val="000000"/>
          <w:sz w:val="28"/>
        </w:rPr>
        <w:t>
          төлемдiк және қаржылық тәртiптi нығайту, республикаға
валюталық түсiмнiң қайтарылуына мемлекеттiк бақылауды
күшейту;
</w:t>
      </w:r>
      <w:r>
        <w:br/>
      </w:r>
      <w:r>
        <w:rPr>
          <w:rFonts w:ascii="Times New Roman"/>
          <w:b w:val="false"/>
          <w:i w:val="false"/>
          <w:color w:val="000000"/>
          <w:sz w:val="28"/>
        </w:rPr>
        <w:t>
          интеграциялық процесстердi, мемлекетаралық экономикалық,
өндiрiстiк-техникалық және технологиялық байланыстарды дамыту;
</w:t>
      </w:r>
      <w:r>
        <w:br/>
      </w:r>
      <w:r>
        <w:rPr>
          <w:rFonts w:ascii="Times New Roman"/>
          <w:b w:val="false"/>
          <w:i w:val="false"/>
          <w:color w:val="000000"/>
          <w:sz w:val="28"/>
        </w:rPr>
        <w:t>
          қуатты жекеменшiк секторын құру есебiнен республика
экономикасында шынайы бәсеке ортасын қамтамасыз ету, кәсiпкерлiктi
серпiндi және нысаналы дамыту үшiн жағдайды жақсарту, жекеменшiк 
инвестициялар үшiн жағдай жасау арқылы олардың iскерлiк
белсендiлiгiн арттыру;
</w:t>
      </w:r>
      <w:r>
        <w:br/>
      </w:r>
      <w:r>
        <w:rPr>
          <w:rFonts w:ascii="Times New Roman"/>
          <w:b w:val="false"/>
          <w:i w:val="false"/>
          <w:color w:val="000000"/>
          <w:sz w:val="28"/>
        </w:rPr>
        <w:t>
          мемлекеттiк меншiктi қайта құру, экономиканың жетекшi
секторларында және материалдық өндiрiс салаларында нарықтық
тұрпаттағы жаңа құрылымдар құру;
</w:t>
      </w:r>
      <w:r>
        <w:br/>
      </w:r>
      <w:r>
        <w:rPr>
          <w:rFonts w:ascii="Times New Roman"/>
          <w:b w:val="false"/>
          <w:i w:val="false"/>
          <w:color w:val="000000"/>
          <w:sz w:val="28"/>
        </w:rPr>
        <w:t>
          маркетинг пен менеджменттiң осы заманғы ақпараттық базасын
құру;
</w:t>
      </w:r>
      <w:r>
        <w:br/>
      </w:r>
      <w:r>
        <w:rPr>
          <w:rFonts w:ascii="Times New Roman"/>
          <w:b w:val="false"/>
          <w:i w:val="false"/>
          <w:color w:val="000000"/>
          <w:sz w:val="28"/>
        </w:rPr>
        <w:t>
          мемлекеттiк бағдарламаға сәйкес энергия үнемдеу жөнiндегi
шараларды жүзеге асыру;
</w:t>
      </w:r>
      <w:r>
        <w:br/>
      </w:r>
      <w:r>
        <w:rPr>
          <w:rFonts w:ascii="Times New Roman"/>
          <w:b w:val="false"/>
          <w:i w:val="false"/>
          <w:color w:val="000000"/>
          <w:sz w:val="28"/>
        </w:rPr>
        <w:t>
          заем және кредиттер түрiнде тартылатын шетелдiк капиталды
пайдаланудың тиiмдiлiгiн арттыру. Тiкелей шетелдiк инвестициялардың
құрылымын ұлғайту үшiн жағдай туғызу;
</w:t>
      </w:r>
      <w:r>
        <w:br/>
      </w:r>
      <w:r>
        <w:rPr>
          <w:rFonts w:ascii="Times New Roman"/>
          <w:b w:val="false"/>
          <w:i w:val="false"/>
          <w:color w:val="000000"/>
          <w:sz w:val="28"/>
        </w:rPr>
        <w:t>
          бiрiншi кезекте күнкөрiстiң минимумы деңгейiн қамтамасыз
етуге, халықтың әл-ауқаты төмен жiктерiн нысаналы қорғауға,
әлеуметтiк сала институттарын қолдау мен дамытуға бағытталған
әлеуметтiк саясатты жүргiзу көзделсiн;
</w:t>
      </w:r>
      <w:r>
        <w:br/>
      </w:r>
      <w:r>
        <w:rPr>
          <w:rFonts w:ascii="Times New Roman"/>
          <w:b w:val="false"/>
          <w:i w:val="false"/>
          <w:color w:val="000000"/>
          <w:sz w:val="28"/>
        </w:rPr>
        <w:t>
          нарықтық экономиканың талаптарын ескере отырып, жоғары
және орта арнаулы бiлiм беру жүйесiнде кадрларды даярлауды,
қайта даярлауды жетiлдiру.
</w:t>
      </w:r>
      <w:r>
        <w:br/>
      </w:r>
      <w:r>
        <w:rPr>
          <w:rFonts w:ascii="Times New Roman"/>
          <w:b w:val="false"/>
          <w:i w:val="false"/>
          <w:color w:val="000000"/>
          <w:sz w:val="28"/>
        </w:rPr>
        <w:t>
          3. Қазақстан Республикасының Экономика министрлiгi 
министрлiктерге, ведомстволарға, республикалық басқарудың
басқа да органдарына, облыстардың және Алматы қаласының
әкiмдерiне 1995 жылғы 20 маусымға дейiн:
</w:t>
      </w:r>
      <w:r>
        <w:br/>
      </w:r>
      <w:r>
        <w:rPr>
          <w:rFonts w:ascii="Times New Roman"/>
          <w:b w:val="false"/>
          <w:i w:val="false"/>
          <w:color w:val="000000"/>
          <w:sz w:val="28"/>
        </w:rPr>
        <w:t>
          а) 1996-2000 жылдарға арналған индикативтiк жоспардың
нысандары мен негiзгi болжамдық өлшемдерiн;
</w:t>
      </w:r>
      <w:r>
        <w:br/>
      </w:r>
      <w:r>
        <w:rPr>
          <w:rFonts w:ascii="Times New Roman"/>
          <w:b w:val="false"/>
          <w:i w:val="false"/>
          <w:color w:val="000000"/>
          <w:sz w:val="28"/>
        </w:rPr>
        <w:t>
          ә) жоспарлар әзiрлеуде бағдар ретiнде пайдаланылатын бастапқы
экономикалық ақпаратты;
</w:t>
      </w:r>
      <w:r>
        <w:br/>
      </w:r>
      <w:r>
        <w:rPr>
          <w:rFonts w:ascii="Times New Roman"/>
          <w:b w:val="false"/>
          <w:i w:val="false"/>
          <w:color w:val="000000"/>
          <w:sz w:val="28"/>
        </w:rPr>
        <w:t>
          әлеуметтiк-экономикалық дамудың негiзгi мақсаттарын,
басымдықтары және өлшемдерiн;
</w:t>
      </w:r>
      <w:r>
        <w:br/>
      </w:r>
      <w:r>
        <w:rPr>
          <w:rFonts w:ascii="Times New Roman"/>
          <w:b w:val="false"/>
          <w:i w:val="false"/>
          <w:color w:val="000000"/>
          <w:sz w:val="28"/>
        </w:rPr>
        <w:t>
          жоспарланатын кезеңге арналған аса маңызды макроэкономикалық,
демографиялық және басқа да көрсеткiштердiң бағдарлы болжамын
жеткiзсiн.
</w:t>
      </w:r>
      <w:r>
        <w:br/>
      </w:r>
      <w:r>
        <w:rPr>
          <w:rFonts w:ascii="Times New Roman"/>
          <w:b w:val="false"/>
          <w:i w:val="false"/>
          <w:color w:val="000000"/>
          <w:sz w:val="28"/>
        </w:rPr>
        <w:t>
          4. Министрлiктер, ведомстволар, облыстардың және Алматы
қалалық әкiмдерi жалпы республикалық мақсаттар мен басымдықтар
негiзiнде 1995 жылғы 15 шiлдеге дейiн Қазақстан Республикасының
Экономика министрлiгiне, осы министрлiк хабарлаған нысандар мен
көрсеткiштер бойынша 1996-2000 жылдарға арналған салалар мен
аймақтарды реформалау мен дамытудың индикативтiк жоспарлар 
жобаларын табыс етсiн.    
</w:t>
      </w:r>
      <w:r>
        <w:br/>
      </w:r>
      <w:r>
        <w:rPr>
          <w:rFonts w:ascii="Times New Roman"/>
          <w:b w:val="false"/>
          <w:i w:val="false"/>
          <w:color w:val="000000"/>
          <w:sz w:val="28"/>
        </w:rPr>
        <w:t>
          Аталған жоспарлар жобаларының құрамында:
</w:t>
      </w:r>
      <w:r>
        <w:br/>
      </w:r>
      <w:r>
        <w:rPr>
          <w:rFonts w:ascii="Times New Roman"/>
          <w:b w:val="false"/>
          <w:i w:val="false"/>
          <w:color w:val="000000"/>
          <w:sz w:val="28"/>
        </w:rPr>
        <w:t>
          салалық және аймақтық басымдықтар мен мiндеттер, оларға
қол жеткiзудiң әдiстерi;
</w:t>
      </w:r>
      <w:r>
        <w:br/>
      </w:r>
      <w:r>
        <w:rPr>
          <w:rFonts w:ascii="Times New Roman"/>
          <w:b w:val="false"/>
          <w:i w:val="false"/>
          <w:color w:val="000000"/>
          <w:sz w:val="28"/>
        </w:rPr>
        <w:t>
          экономиканың, ғылыми-техникалық, әлеуметтiк-мәдени
салалардың, елдiң жекелеген аймақтарының, мемлекеттiк және
мемлекеттiк емес секторлардың тиiстi бағыттары мен салаларын
дамыту жөнiндегi ұсыныстар табы етiлсiн.
</w:t>
      </w:r>
      <w:r>
        <w:br/>
      </w:r>
      <w:r>
        <w:rPr>
          <w:rFonts w:ascii="Times New Roman"/>
          <w:b w:val="false"/>
          <w:i w:val="false"/>
          <w:color w:val="000000"/>
          <w:sz w:val="28"/>
        </w:rPr>
        <w:t>
          Жобалар мен ұсыныстарды әзiрлеу кезiнде 1 қосымшаға
сәйкес аса маңызды бағыттар мен түйiндi проблемалар жөнiнде
қабылдаған және жаңадан әзiрленген тұжырымдамалардың, сондай-ақ
мемлекеттiк бағдарламалардың ережелерi ескерiлсiн.
</w:t>
      </w:r>
      <w:r>
        <w:br/>
      </w:r>
      <w:r>
        <w:rPr>
          <w:rFonts w:ascii="Times New Roman"/>
          <w:b w:val="false"/>
          <w:i w:val="false"/>
          <w:color w:val="000000"/>
          <w:sz w:val="28"/>
        </w:rPr>
        <w:t>
          5. 1996-2000 жылдарға арналған индикативтiк жоспар жобасын
әзiрлеудiң тұтастығы, экономикалық жүйенi одан әрi реформалаудың
барлық негiзгi бағыттарын жан-жақты әрi тереңдете пысықтау,
экономиканы тұрақтандыру және дамыту үшiн басқарудың
орталық экономикалық, сондай-ақ салалық органдары 2 қосымшаға
сәйкес тiзбе бойынша болжамдық және бағдарламалық-мақсатты
құжаттарды Қазақстан Республикасының Экономика министрлiгiне
1995 жылғы 15 шiлдеге дейiн табыс етедi.
</w:t>
      </w:r>
      <w:r>
        <w:br/>
      </w:r>
      <w:r>
        <w:rPr>
          <w:rFonts w:ascii="Times New Roman"/>
          <w:b w:val="false"/>
          <w:i w:val="false"/>
          <w:color w:val="000000"/>
          <w:sz w:val="28"/>
        </w:rPr>
        <w:t>
          6. Облыстардың, Алматы қаласының әкiмдерi жоспардың
жобасы бойынша ұсыныстар әзiрлеген кезде мыналарды:
</w:t>
      </w:r>
      <w:r>
        <w:br/>
      </w:r>
      <w:r>
        <w:rPr>
          <w:rFonts w:ascii="Times New Roman"/>
          <w:b w:val="false"/>
          <w:i w:val="false"/>
          <w:color w:val="000000"/>
          <w:sz w:val="28"/>
        </w:rPr>
        <w:t>
          жергiлiктi шикiзат, өндiрiстiк, қаржылық және адамдарға
қатысты әлеуеттi кәсiпкерлiк секторының мүмкiндiктерiн барынша
пайдалана отырып, тиiстi аумақтар экономикасының, аймақтық
инфрақұрамдылық жүйелер мен тұрмысты қамтамасыз ететiн 
жүйелердiң кешендiк дамуын;
</w:t>
      </w:r>
      <w:r>
        <w:br/>
      </w:r>
      <w:r>
        <w:rPr>
          <w:rFonts w:ascii="Times New Roman"/>
          <w:b w:val="false"/>
          <w:i w:val="false"/>
          <w:color w:val="000000"/>
          <w:sz w:val="28"/>
        </w:rPr>
        <w:t>
          жұмыс iстеп тұрған және жаңа өндiрiстiк күштердiң ұтымды
орналастырылуы мен дамуын қамтамасыз ету жөнiндегi шаралар
жүйесiн;
</w:t>
      </w:r>
      <w:r>
        <w:br/>
      </w:r>
      <w:r>
        <w:rPr>
          <w:rFonts w:ascii="Times New Roman"/>
          <w:b w:val="false"/>
          <w:i w:val="false"/>
          <w:color w:val="000000"/>
          <w:sz w:val="28"/>
        </w:rPr>
        <w:t>
          аймақтық бағдарламалар мен жоспарлардың жалпы республикалық
мақсаттармен, мiндеттермен және басымдықтармен өзара байланысы
және өзара iс-қимылын ескерсiн.
</w:t>
      </w:r>
      <w:r>
        <w:br/>
      </w:r>
      <w:r>
        <w:rPr>
          <w:rFonts w:ascii="Times New Roman"/>
          <w:b w:val="false"/>
          <w:i w:val="false"/>
          <w:color w:val="000000"/>
          <w:sz w:val="28"/>
        </w:rPr>
        <w:t>
          7. Индикативтiк жоспар жобасын қалыптастыру және оған
қатысты ұсыныстар әзiрлеген кезде министрлiктер, ведомстволар,
облыстардың және Алматы қаласының әкiмдерi, мемлекеттiк 
басқарудың басқа да органдары, ғылыми ұйымдар 1996-2000
жылдары:
</w:t>
      </w:r>
      <w:r>
        <w:br/>
      </w:r>
      <w:r>
        <w:rPr>
          <w:rFonts w:ascii="Times New Roman"/>
          <w:b w:val="false"/>
          <w:i w:val="false"/>
          <w:color w:val="000000"/>
          <w:sz w:val="28"/>
        </w:rPr>
        <w:t>
          орталықтандырылған мемлекеттiк инвестициялар негiзiнен
экономикалық инфрақұрылымдардың салалары мен объектiлерiне
және әлеуметтiк секторға, экспортқа бағытталған және 
технологиясы жоғары, қайтарымы тез жаңа өндiрiстердi республика
үшiн ұйымдастыруға, сондай-ақ, экологиялық апат өңiрлерiндегi
аймақтарды қолдауға бағыттайтын болады;
</w:t>
      </w:r>
      <w:r>
        <w:br/>
      </w:r>
      <w:r>
        <w:rPr>
          <w:rFonts w:ascii="Times New Roman"/>
          <w:b w:val="false"/>
          <w:i w:val="false"/>
          <w:color w:val="000000"/>
          <w:sz w:val="28"/>
        </w:rPr>
        <w:t>
          меншiк нысаны мен қызмет түрiне қарамастан, жұмыс iстеп
тұрған кәсiпорындарды, ұйымдар мен өндiрiстердi қолдау және
дамыту әдетте жинақталған өзiндiк қор көздерiнiң, сондай-ақ
iшкi немесе сыртқы заем қаржыларын тарту есебiнен жүзеге 
асырылуы тиiс деген қағиданы негiзге алады.
</w:t>
      </w:r>
      <w:r>
        <w:br/>
      </w:r>
      <w:r>
        <w:rPr>
          <w:rFonts w:ascii="Times New Roman"/>
          <w:b w:val="false"/>
          <w:i w:val="false"/>
          <w:color w:val="000000"/>
          <w:sz w:val="28"/>
        </w:rPr>
        <w:t>
          8. Қазақстан Республикасының Статистика және талдау
жөнiндегi мемлекеттiк комитетi индикативтiк жоспар жобасын
әзiрлеу үшiн қажеттi статистикалық және талдау ақпараттарының
Қазақстан Республикасының Экономика министрлiгiне берiлуiн
қамтамасыз етсiн.
</w:t>
      </w:r>
      <w:r>
        <w:br/>
      </w:r>
      <w:r>
        <w:rPr>
          <w:rFonts w:ascii="Times New Roman"/>
          <w:b w:val="false"/>
          <w:i w:val="false"/>
          <w:color w:val="000000"/>
          <w:sz w:val="28"/>
        </w:rPr>
        <w:t>
          9. Қазақстан Республикасының Ұлттық Банкiсiне 1996-2000
жылдарға арналған ақша-кредит саясатының  болжамдық бағыты
мен осы кезеңге арналған банктiк жүйенi дамыту жөнiндегi 
ұсыныстарды Қазақстан Республикасының Экономика министрлiгiне
табыс ету, сондай-ақ министрлiктiң сұрау салуы бойынша
1996-2000 жылдарға арналған индикативтiк жоспар жобасын әзiрлеу
үшiн қажеттi ақпарат хабарлау ұсынылсын.
</w:t>
      </w:r>
      <w:r>
        <w:br/>
      </w:r>
      <w:r>
        <w:rPr>
          <w:rFonts w:ascii="Times New Roman"/>
          <w:b w:val="false"/>
          <w:i w:val="false"/>
          <w:color w:val="000000"/>
          <w:sz w:val="28"/>
        </w:rPr>
        <w:t>
          10. Қазақстан Республикасының Экономика министрлiгi 
министрлiктермен, ведомстволармен, облыстардың және Алматы
қаласының әкiмдерiмен және мемлекеттiк басқарудың басқа да
органдарымен, республиканың кәсiпорындарымен және ұйымдарымен
бiрлесiп, "Қазақстан Республикасының 1995 жылға арналған 
әлеуметтiк-экономикалық дамуының индикативтiк жоспарын әзiрлеу
туралы" Қазақстан Республикасы Министрлер Кабинетiнiң 1994
жылғы 29 сәуiрдегi N 452 қаулысында белгiленген тәртiпке 
және мерзiмге сәйкес, 1996 жылға арналған әлеуметтiк-экономикалық
дамудың индикативтiк жоспарын әзiрлеудi қамтамасыз етсiн.
</w:t>
      </w:r>
      <w:r>
        <w:br/>
      </w:r>
      <w:r>
        <w:rPr>
          <w:rFonts w:ascii="Times New Roman"/>
          <w:b w:val="false"/>
          <w:i w:val="false"/>
          <w:color w:val="000000"/>
          <w:sz w:val="28"/>
        </w:rPr>
        <w:t>
          11. Қазақстан Республикасы Экономика министрлiгiнiң:
</w:t>
      </w:r>
      <w:r>
        <w:br/>
      </w:r>
      <w:r>
        <w:rPr>
          <w:rFonts w:ascii="Times New Roman"/>
          <w:b w:val="false"/>
          <w:i w:val="false"/>
          <w:color w:val="000000"/>
          <w:sz w:val="28"/>
        </w:rPr>
        <w:t>
          1996-2000 жылдарға арналған индикативтiк жоспар
жобасын әзiрлеу кезiнде, оны қалыптастыру барысында берiлетiн
бағдарламаларды, жобаларды және ұсыныстарды қарауда кешендi
көзқарастағы бағдарды қамтамасыз ету үшiн Экономика министрлiгi
жанынан экономикалық және салалық органдардың, жұмыс берушi
одақтардың, iрi қаржылық және түрлi меншiк нысанындағы өндiрiстiк
құрылымдардың бiрiншi басшыларының орынбасарлары қатарынан
Экономикалық комиссия құру туралы;
</w:t>
      </w:r>
      <w:r>
        <w:br/>
      </w:r>
      <w:r>
        <w:rPr>
          <w:rFonts w:ascii="Times New Roman"/>
          <w:b w:val="false"/>
          <w:i w:val="false"/>
          <w:color w:val="000000"/>
          <w:sz w:val="28"/>
        </w:rPr>
        <w:t>
          Қазақстан Республикасы Экономика министрлiгiнiң Экономикалық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комиссияның жеке құрамы мен ол туралы Ереже жобасын бiр айлық
мерзiмде Қазақстан Республикасының Министрлер Кабинетiне енгiзу
туралы;
     саны 100 адамға дейiн қаладан тыс тұратын өкiлдердi
шақырып, индикативтiк жоспар жобасын әзiрлеу мәселелерi жөнiндегi
республикалық кеңестi 1995 жылғы маусымда өткiзу туралы
ұсыныстары қабылдансын.
     Қазақстан Республикасы
      Премьер-министрiнiң
      бiрiншi орынбасары
                                       Қазақстан Республикасы              
                                       Министрлер Кабинетiнiң 
                                       1995 жылғы 21 маусымдағы
                                           N 852 қаулысына
                                           1 қосымша
            Қазақстан Республикасының 1996-2000 жылдарға
            арналған экономикалық және әлеуметтiк дамуының
            индикативтiк жоспарының  жобасын әзiрлеуде
            ескерiлетiн ұлттық (мемлекеттiк) бағдарламалар
                          тұжырымдамаларының
                                Тiзбесi
         ҰЛТТЫҚ (МЕМЛЕКЕТТIК) БАҒДАРЛАМАЛАР
     I. Бекiтiлгендерi
     Жаңа тұрғын үй саясатының және оны жүзеге асыру тетiктерiнiң
     мемлекеттiк бағдарламасы ("Жаңа тұрғын үй саясаты туралы"
     Қазақстан Республикасы Президентiнiң 1993 жылғы 6 қыркүйектегi
     N 1344 Жарлығымен бекiтiлген) Қазақстан Республикасында 
     1994-1996 жылдары кәсiпкерлiктi қолдау мен дамытудың 
     бағдарламасы ("Қазақстан Республикасында Кәсiпкерлiктi қолдау
     мен дамытудың 1994-1996 жылдарға мемлекеттiк бағдарламасын
     жүзеге асыру жөнiндегi тапсырмалар мен шаралардың жоспары
     туралы" Қазақстан Республикасы Министрлер Кабинетiнiң 1994
     жылғы 17 тамыздағы N 912 қаулысымен бекiтiлген)
     Қазақстан Республикасының агроөнеркәсiп кешенiн дамытудың
     1993-1995 жылдарға және 2000 жылға дейiнгi кезеңге арналған
     тұжырымдамалық бағдарламасы ("Қазақстан Республикасының
     агроөнеркәсiп кешенiн дамытудың 1993-1995 және 2000 жылға
     дейiнгi кезеңге арналған тұжырымдамалық бағдарламасын жүзеге 
     асыру туралы" Қазақстан Республикасы Министрлер Кабинетiнiң 1993
     жылғы 29 қарашадағы N 1196 қаулысымен бекiтiлген)
     II Әзiрленгендерi
&lt;*&gt;
------------------------
&lt;*&gt;
 Ескерту: II бөлiмдегi бағдарламалардың негiзгi қағидалары 
экономиканың, оның нақтылы салаларының, жергiлiктi бюджеттердiң, 
компаниялар мен кәсiпорындардың мүмкiншiлiктерiне сүйене отырып, 
нақты салалық жоспарлар жобаларын әзiрлеу кезiнде ескерiлуi тиiс.
     Отын-энергетика кешенiнiң салаларын дамыту
     Металлургия кешенiнiң салаларын дамыту
     "Қазақстан алтыны"
     Рынокты халық тұтынатын тауарлармен және азық-түлiкпен
     қанықтыру
     Көлiк пен байланысты дамыту
     Ауыл шаруашылығын қолдау және рынокты азық-түлiкпен
     қанықтыру
     Шағын село индустриясын дамыту
     Қазақстанның технологиялық шапшаң даму бағдарламасы
     Табиғатты ұтымды пайдалану
     1994-2010 жылдардағы "Қазақстан орманы"
     Туризм индустриясын дамыту
     Тұрмыстық және ақылы қызмет көрсетудi дамыту
     Халықтың әлеуметтiк жағдайы нашар жiктерiн мемлекеттiк
     қолдау және жұмыссыздықты қысқарту
     Жұмыспен қамтамасыз ету
     Мәдениеттi, бiлiм берудi, денсаулық сақтауды, және мәдениетi
     мен спортты мемлекеттiк қолдау
     Қазақстан Республикасының қорғаныс өнеркәсiбiн дамыту
     бағдарламасы
     Жүннен жасалған халық тұтынатын тауарлар өндiрiсi жөнiндегi
     ұқсатушы өнеркәсiптi дамытудың 1994-2000 жылдарға арналған
     бағдарламасы
     Нарықтық қатынастар жағдайында Қазақстан Республикасында
     қой шаруашылығын  тұрақтандырудың 1994-2000 жылдарға
     арналған бағдарламасы
     III. Әзiрленiп жатқандары
     Қазақстан Республикасының экономикасын құрылымдық жағынан
     қайта құру үшiн шетел капиталын тарту мен пайдаланудың
     мемлекеттiк бағдарламасы
     Қазақстанның экспорттық әлеуетiн дамыту 
     Импортты алмастыратын өндiрiстердi дамыту
     Энергия қорын үнемдеудiң мемлекеттiк бағдарламасы
     Талантты кадрларды дайындаудың мемлекеттiк бағдарламасы
     ("Дарын" бағдарламасы)
     1995-1997 жылдарға және 2000 жылға дейiнгi кезеңге арналған
     мемлекеттiң әлеуметтiк саясаты жөнiндегi ұлттық бағдарламасы
     Халық көшi-қонының мемлекеттiк бағдарламасы
     Еңбек жағдайларын жақсарту және қорғау жөнiндегi 1996-1998
     жылдарға арналған мемлекеттiк бағдарлама
     Медициналық және фармацевтiк өнеркәсiптi дамытудың мемлекеттiк
     бағдарламасы
     Қазақстан Республикасы мүгедектерiн әлеуметтiк қорғауды
     қамтамасыз ету жөнiндегi 1995-1997 жылдарға және 2000
     жылға дейiнгi кезеңге арналған мемлекеттiк бағдарлама
     Бұқаралық спортты дамытудың 1996-2004 жылдарға арналған 
     мемлекеттiк бағдарламасы
     Қорғаныс өнеркәсiбiн конверсиялаудың республикалық
     бағдарламасы
     Қазақстан Республикасының кәсiпорындарында агроөнеркәсiп
     кешенi үшiн қажеттi машиналар мен құрал-жабдықтар дайындау
     бағдарламасы
     Қазақстан Республикасы ғылымының кадрлық әлеуетiн сақтау
     және оны дамыту бағдарламасы
     Қазақстан Республикасының экономикасын монополиясыздандыру
     жөнiндегi iс-шаралар бағдарламасы
     Табиғи монополия саласын құрылымдық қайта құру бағдарламасы
                  ТҰЖЫРЫМДАМАЛАР
     I. Бекiтiлгендерi (мақұлданғандары)
     Шикiзат саясатының тұжырымдамасы ("Қазақстан Республикасының
     шикiзат саясатының тұжырымдамасы туралы" Қазақстан Республикасы
     Министрлер Кабинетiнiң 1994 жылғы 7 желтоқсандағы N 1381
     қаулысымен бекiтiлген)
     Ұзақ мерзiмдi қорғаныс бағдарламасын қалыптастыру мен
     орындаудың тұжырымдамасы ("Қазақстан Республикасы Қарулы
     күштерiн материалдық-техникалық жабдықтау жүйесiн жетiлдiру
     жөнiндегi шаралар туралы" Қазақстан Республикасы Президентiнiң 
     1994 жылғы 28 маусымдағы N 1775 Жарлығымен бекiтiлген)
     Қазақстан Республикасының қорғаныс өнеркәсiбiн ұзақ
     мерзiмдi кезеңге дамытудың тұжырымдамасы ("Қазақстан
     Республикасы Қарулы күштерiн материалдық-техникалық 
     жабдықтау жүйесiн жетiлдiру жөнiндегi шаралар туралы" Қазақстан
     Республикасы Президентiнiң 1994 жылғы 28 маусымдағы N 1775
     Жарлығымен бекiтiлген)
     Қазақстан Республикасында фармацевтика өнеркәсiбiн дамыту
     тұжырымдамасы ("Қазақстан Республикасының Фармацевтiк
     өнеркәсiбiн дамыту жөнiндегi шаралар туралы" Қазақстан
     Республикасы Министрлер Кабинетiнiң 1993 жылғы 18 қарашадағы
     N 1149 қаулысымен бекiтiлген)
     Қазақстан Республикасының әлеуметтiк-мәдени дамуының
     тұжырымдамасы (Қазақстан Республикасының Президентi жанындағы
     Мемлекеттiк саясат жөнiндегi Ұлттық Кеңес мақұлдаған,
     1993 жылғы 17 қарашадағы N 3 хаттама)
     Өтпелi кезеңге арналған iшкi сауда саласындағы мемлекеттiк
     саясат тұжырымдамасы (Қазақстан Республикасы Премьер-министрi
     бiрiншi орынбасарының 1995 жылғы 29 наурыздағы N 26-28/4038
     қарарымен мақұлданған)
     Халық көшi-қонының мемлекеттiк бағдарламасының тұжырымдамасы
     ("Халық көшi-қонының мемлекеттiк бағдарламасын әзiрлеу
     туралы" Қазақстан Республикасы Министрлер Кабинетiнiң 1995 жылғы
     11 қаңтардағы N 34 қаулысымен бекiтiлген)
     Қазақстан Республикасы өнеркәсiп саясатының орта мерзiмдiк
     болашаққа арналған тұжырымдамасы (Қазақстан Республикасы
     Министрлер Кабинетiнiң Төралқасы мақұлдаған, 1995 жылғы
     31 мамырдағы N 15 хаттама)
     II. Әзiрленiп жатқандары
     Қазақстан Республикасының жер ресурстарын ұтымды пайдалану 
     мен қорғау тұжырымдамасы (негiзгi ережелер)
     Сыртқы экономикалық саясат тұжырымдамасы
     Қазақстанның электр энергетикасын 2000 жылға дейiн
     дамыту тұжырымдамасы
     Ғылыми-технологиялық даму тұжырымдамасы
     Экономиканы тұрақтандыру кезеңiнде еңбекке ақы төлеудi
     реформалаудың негiзгi бағыттары
     Мемлекеттiк монополияға қарсы және баға саясатының
     тұжырымдамасы
     Тұтынушылар құқын қорғаудың мемлекеттiк жүйесiнiң 
     тұжырымдамасы
                                     Қазақстан Республикасы
                                     Министрлер Кабинетiнiң
                                     1995 жылғы 21 маусымдағы
                                          N 852 қаулысына
                                          2 қосымша
           Қазақстан Республикасының 1996-2000 жылдарға
           арналған экономикалық және әлеуметтiк дамуының 
           индикативтiк жоспарының жобасын жасау үшiн
           Қазақстан Республикасының Экономика министрлiгiне
           берiлетiн болжамдық және бағдарламалық-мақсаттық
                     құжаттар мен материалдардың
                             Тiзбесi   
         Қазақстан Республикасының Қаржы министрлiгi
     Алдағы бес жылға арналған бюджет пен салық саясатының
негiзгi бағыттары, тұтас алғанда елдiң бюджетi мен қаржы 
жүйесiнiң тепе-теңдiгiн қамтамасыз ету жөнiндегi шаралар
     1996-2000 жылдарға арналған мемлекеттiк бюджеттiң кiрiс
және шығыс бөлiктерiн бағалау көрсеткiштерi
     Субвенцияларға сұранымның есебi және оларға мұқтаж
аймақтардың тiзбесi
     Сақтандыру нарқы дамуының болжамы
         Бағалы қағаздар жөнiндегi ұлттық комиссия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Экономиканың қаржы секторын дамытудағы бағалы қағаздар
ролiн арттыру жөнiндегi шараларды айқындай отырып, олардың
нарқын дамытудың, инвестициялық қызметтi кеңейтудiң 
мүмкiндiктерiн жасаудың болжамы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Еңбек министрлiгi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Еңбек нарқын дамытудың 1996-2000 жылдарға арналған
болжамы (жылдарға бөле отырып)
     Халықтың көшi-қон процесiн реттеудiң 
бағдарламалық-нысаналық бағыттары
     Халықты әлеуметтiк қорғау жөнiндегi болжамды шаралар
          Қазақстан Республикасының Халықты әлеуметтiк
                        қорғау министрлiгi
     Еңбекке жарамсыз халықты әлеуметтiк қорғау, халықтың аз
қамтылған жiктерiн нысаналы қолдауды қамтамасыз ету жөнiндегi
1996-2000 жылдарға арналған болжамды шаралар
         Қазақстан Республикасының Мемлекеттiк мүлiктi
         басқару жөнiндегi мемлекеттiк комитетi мен 
         Қазақстан Республикасының Жекешелендiру жөнiндегi
                    мемлекеттiк комитетi
     Мемлекеттiк меншiктi одан әрi қайта құру жөнiндегi
ұсыныстар, оған: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мемлекеттiң тiкелей қарамағында және иелiгiнде сақталатын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меншiктi (экономика аялары мен салалары бойынша) анықтау;
     меншiктiң мемлекеттiк үлесiн меншiктiң аралас нысанындағы
құрылымдар мен компанияларда тиiмдi пайдалану жөнiндегi 
шаралар;
     қайта құрылған кәсiпорындарды жекешелендiргеннен кейiн
қолдаудың әдiстерi мен нысандарын дамыту;
     әлеуметтiк сала объектiлерiн жергiлiктi әкiмшiлiктердiң
балансына өткiзу енедi
          Қазақстанның Мемлекеттiк даму банкi, Қазақстан
          Республикасының мемлекеттiк Экспорт-импорт
          банкi және Мемлекеттiк Тұрғын үй құрылысы банкi
     Тиiстi аялар мен салалар бойынша жылдарға және қалыптасу
көздерiне қарай бөле отырып, орталықтандырылған мемлекеттiк
инвестициялық ресурстар жөнiндегi болжам (үкiмет кепiлдiгiне
алынатын шетелдiк кредиттердi қоса алғанда)
            Қазақстан Республикасы Министрлер Кабинетi
            жанындағы Шетел капиталын пайдалану жөнiндегi
                              комитет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Есептелген көлемiн, нысандарын, көздерi мен тарту 
шарттарын көрсете отырып, шетелдiк капиталды тартудың экономика
салалары бойынша болжамы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Құрылыс, тұрғын үй
</w:t>
      </w:r>
      <w:r>
        <w:br/>
      </w:r>
      <w:r>
        <w:rPr>
          <w:rFonts w:ascii="Times New Roman"/>
          <w:b w:val="false"/>
          <w:i w:val="false"/>
          <w:color w:val="000000"/>
          <w:sz w:val="28"/>
        </w:rPr>
        <w:t>
                        және аумақтарда құрылыс салу министрлiгi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"Жаңа тұрғын үй саясаты туралы" Қазақстан Республикасы
Президентiнiң Жарлығына сәйкес облыстардың және Алматы
қаласының әкiмдерiмен бiрлесе отырып, әзiрленген республикадағы
тұрғын үй мен коммуналдық құрылыс жоспарының жобасына ұсыныстар
</w:t>
      </w:r>
      <w:r>
        <w:br/>
      </w:r>
      <w:r>
        <w:rPr>
          <w:rFonts w:ascii="Times New Roman"/>
          <w:b w:val="false"/>
          <w:i w:val="false"/>
          <w:color w:val="000000"/>
          <w:sz w:val="28"/>
        </w:rPr>
        <w:t>
          Құрылыс материалдары өнеркәсiбiн және құрылыс индустриясын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дамыту жөнiндегi облыстардың әкiмдерiмен, тиiстi республикалық
және аумақтық компаниялармен, акционерлiк қоғамдармен және
кәсiпорындармен келiсiлiп жасалған ұсыныстар
          Қазақстан Республикасының Ғылым және жаңа
                     технологиялар министрлiгi
     Ұлттық ғылым академиясымен, мамандандырылған академиялармен,
басқа да ғылыми мекемелермен бiрлесiп жасалған елiмiздiң
ғылыми-технологиялық дамуының басымдықтары мен болжамы
         Қазақстан Республикасының Баға және монополияға
            қарсы саясат жөнiндегi мемлекеттiк комитетi
     Монополиясыздандыру мен бәсекенi дамыту, тұтынушылар
құқын қорғау жөнiндегi шаралар бағдарламасы, сондай-ақ баға
саясатын жетiлдiру жөнiндегi ұсыныстар
            Қазақстан Республикасының Денсаулық сақтау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Денсаулық сақтау жүйесiн одан әрi реформалау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нығайту, медицина өнеркәсiбiн, медициналық сақтандыруды,
жеке медициналық тәжiрибенi және ақылы қызметтi қалыптастыру
мен дамыту жөнiндегi шаралар бағдарламасы
        Қазақстан Республикасының Мәдениет министрлiгi
     Мәдениеттi өркендету саласындағы стратегия мен саясат,
көпұлтты мемлекет жағдайында мәдени ортаны құру, мемлекеттiк
мүдделердi және саланың кәсiпорындары мен мекемелерiн орынды
коммерциялауды үйлестiру жөнiндегi ұсыныстар 
        Қазақстан Республикасының Бiлiм министрлiгi
     Мемлекеттiк емес бiлiм беру секторының дамуын ескере
отырып, жоғарғы оқу орындарының жүйесi мен құрылымын 
қолайластыру жөнiндегi 1996-2000 жылдарға арналған ұсыныстар
       Қазақстан Республикасы Министрлер Кабинетi жанындағы
       Мемлекеттiк материалдық резервтер жөнiндегi комитет
     Мемлекеттiк резерв құрамына енгiзiлетiн материалдық
құндылықтардың номенклатурасы мен жинақталу нормалары
жөнiндегi ұсыныстар
        Қазақстан Республикасының Қорғаныс министрлiгi
     Қазақстан Республикасының Қарулы Күштерi әскерлерiнiң
тектерi мен түрлерiнiң жеткiлiктiлiгiн және реформалау жоспарын
айқындауды ескере отырып, қорғаныс мұқтажына қажеттi 
материалдық-техникалық ресурстар мен бюджеттiк қаражатқа
сұранымның болжамы
         Қазақстан Республикасының Өнеркәсiп және сауда
         министрлiгi, Энергетика және көмiр өнеркәсiбi
         министрлiгi, Мұнай және газ өнеркәсiбi министрлiгi,
                  Ауыл шаруашылығы министрлiгi
     Өнеркәсiптiң тиiстi салаларын, ауыл шаруашылығын, iшкi
және сыртқы сауданы дамытудың басым бағыттары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Өздерiнiң алдында тұрған нысаналы мiндеттер мен түбегейлi
проблемаларды шешудiң нысандары мен әдiстерi жөнiндегi
ұсыныстар (отандық тауар өндiрiсiн дамыту, экспорттық
мүмкiндiктердi кеңейту және нақты сыртқы нарыққа шығу, iшкi
тұтыну нарқын қанықтыру, технологиялық қайта құру, елiмiздiң
энергетикалық тәуелсiздiгiне қол жеткiзу және т.б.).
</w:t>
      </w:r>
      <w:r>
        <w:br/>
      </w:r>
      <w:r>
        <w:rPr>
          <w:rFonts w:ascii="Times New Roman"/>
          <w:b w:val="false"/>
          <w:i w:val="false"/>
          <w:color w:val="000000"/>
          <w:sz w:val="28"/>
        </w:rPr>
        <w:t>
          Өнiмнiң аса маңызды түрлерi бойынша коньюктуралық
болжам, соның iшiнде: а) экспорттық әлеуеттiң негiзiн
құрайтыны; ә) стратегиялық тауарлар; б) азық-түлiк ресурстары;
</w:t>
      </w:r>
      <w:r>
        <w:br/>
      </w:r>
      <w:r>
        <w:rPr>
          <w:rFonts w:ascii="Times New Roman"/>
          <w:b w:val="false"/>
          <w:i w:val="false"/>
          <w:color w:val="000000"/>
          <w:sz w:val="28"/>
        </w:rPr>
        <w:t>
в) жаңа жоғары технологиялық, ғылыми қамтымды және с.с. тұтыну
құны жоғары азық-түлiк тауарлар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Экономиканы мемлекеттiк реттеу бойынша 1996-2000
жылдары әзiрлеуге жататын заң актiлерi жобаларының тiзбесi
жөнiнде министрлiктермен және ведомстволармен бiрлесiп
жасалған ұсыныстар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Сыртқы iстер министрлiгi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Халықаралық шаралар өткiзуге кететiн шығыстар мен
Қазақстан Республикасы мүше болып табылатын халықаралық
ұйымдарға жыл сайынғы жарналарды төлеуге, сондай-ақ
Қазақстан Республикасының шетелдердегi дипломатиялық 
өкiлдiктерiн ұстауға кететiн шығыстардың болжамды деректерi.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