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d95a" w14:textId="a77d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"Ақсу-Жабағылы" мемлекеттiк қорығына Жамбыл облысындағы жер учаскелерiн пайдалану құқын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22 маусымдағы N 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Жамбыл облысы әкiмiнiң және Қазақстан Республикасы Жер
қатынастары және жерге орналастыру жөнiндегi мемлекеттiк
комитетiнiң "Ақсу-Жабағылы" мемлекеттiк қорығына оның аумағын
кеңейту және орман күзетi құрылысы үшiн Жуалы ауданының жер
иелiктерiнен қосымшаға сәйкес жер учаскелерiн тұрақты пайдалану 
құқын беру жөнiндегi ұсынысы қабылдансын.
     Қазақстан Республикасы   
      Премьер-министрiнiң
      бiрiншi орынбасары
                                       Қазақстан Республикасы
                                       Министрлер Кабинетiнiң
                                       1995 жылғы 22 маусымдағы
                                         N 855 қаулысына
                                             қосымша
           Жамбыл облысының Жуалы ауданындағы жер учаскелерi
           алынатын және оларды пайдалану құқы "Ақсу-Жабағылы"
                 қорығына берiлетiн жер иелiктерiнiң
                            Тiзбесi
-----------------------------------------------------------------
     Жер учаскелерi алынатын            | Жер учаскелерiнiң
     жер иелiктерiнiң атауы             | аумағы, га
                                        |------------------------
                                        |  барлығы   | оның iшiнде
                                        |            |басқа да жер
                                        |            |алаптары
------------------------------------------------------------------
  Жамбыл орман шаруашылығы                 10660          10660
  өндiрiстiк бiрлестiгi
  Бауыржан Момышұлы атындағы
  жекеменшiк агрокәсiпкерлiк 
  фирмасы                                    6              6
-----------------------------------------------------------------
                            Қорытындысы   10666          10666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