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812f" w14:textId="f2a8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аттестациялық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маусым N 876.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Мемлекеттiк аттестациялық комитетi туралы" Қазақстан Республикасы Президентiнiң 1995 жылғы 1 наурыздағы N 2068 Жарлығына </w:t>
      </w:r>
      <w:r>
        <w:rPr>
          <w:rFonts w:ascii="Times New Roman"/>
          <w:b w:val="false"/>
          <w:i w:val="false"/>
          <w:color w:val="000000"/>
          <w:sz w:val="28"/>
        </w:rPr>
        <w:t xml:space="preserve">U952068_ </w:t>
      </w:r>
      <w:r>
        <w:rPr>
          <w:rFonts w:ascii="Times New Roman"/>
          <w:b w:val="false"/>
          <w:i w:val="false"/>
          <w:color w:val="000000"/>
          <w:sz w:val="28"/>
        </w:rPr>
        <w:t xml:space="preserve">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Мемлекеттiк аттестациялық комитетiне (бұдан әрi - Аттестациялық комитет); </w:t>
      </w:r>
      <w:r>
        <w:br/>
      </w:r>
      <w:r>
        <w:rPr>
          <w:rFonts w:ascii="Times New Roman"/>
          <w:b w:val="false"/>
          <w:i w:val="false"/>
          <w:color w:val="000000"/>
          <w:sz w:val="28"/>
        </w:rPr>
        <w:t xml:space="preserve">
      бiрыңғай мемлекеттiк саясат жүргiзу, тиiстi министрлiктер мен ведомстволардың, ғылыми мекемелер мен жоғары оқу орындарының жоғары бiлiктi ғылыми және ғылыми-педагог кадрларды аттестациялау саласындағы қызметiн бақылап отыру және үйлестiру; </w:t>
      </w:r>
      <w:r>
        <w:br/>
      </w:r>
      <w:r>
        <w:rPr>
          <w:rFonts w:ascii="Times New Roman"/>
          <w:b w:val="false"/>
          <w:i w:val="false"/>
          <w:color w:val="000000"/>
          <w:sz w:val="28"/>
        </w:rPr>
        <w:t xml:space="preserve">
      Қазақстан Республикасының ғылыми әлеуетiн қалыптастыруға қатысу; </w:t>
      </w:r>
      <w:r>
        <w:br/>
      </w:r>
      <w:r>
        <w:rPr>
          <w:rFonts w:ascii="Times New Roman"/>
          <w:b w:val="false"/>
          <w:i w:val="false"/>
          <w:color w:val="000000"/>
          <w:sz w:val="28"/>
        </w:rPr>
        <w:t xml:space="preserve">
      ғылымның, техниканың, бiлiм беру мен мәдениеттiң даму үрдiсi мен келешегiне талдау жасау; </w:t>
      </w:r>
      <w:r>
        <w:br/>
      </w:r>
      <w:r>
        <w:rPr>
          <w:rFonts w:ascii="Times New Roman"/>
          <w:b w:val="false"/>
          <w:i w:val="false"/>
          <w:color w:val="000000"/>
          <w:sz w:val="28"/>
        </w:rPr>
        <w:t>
 </w:t>
      </w:r>
      <w:r>
        <w:br/>
      </w:r>
      <w:r>
        <w:rPr>
          <w:rFonts w:ascii="Times New Roman"/>
          <w:b w:val="false"/>
          <w:i w:val="false"/>
          <w:color w:val="000000"/>
          <w:sz w:val="28"/>
        </w:rPr>
        <w:t xml:space="preserve">
            Ғылыми дәрежесi мен ғылыми атағын тану және оның баламалығы туралы, сондай-ақ аттестациялық iстердi сараптау жөнiнде Қазақстан Республикасымен шарт (келiсiм) жасамаған мемлекеттерде атақ берiлген, ғылыми дәрежесi (ғылыми атағы) бар ғылыми және ғылыми-педагогикалық қызметкерлердi - Қазақстан Республикасының азаматтарын аттестациялау мен қайта аттестациялау саласындағы мемлекетаралық және халықаралық ынтымақтастық жөнiндегi жұмысты ұйымдастыру; </w:t>
      </w:r>
      <w:r>
        <w:br/>
      </w:r>
      <w:r>
        <w:rPr>
          <w:rFonts w:ascii="Times New Roman"/>
          <w:b w:val="false"/>
          <w:i w:val="false"/>
          <w:color w:val="000000"/>
          <w:sz w:val="28"/>
        </w:rPr>
        <w:t xml:space="preserve">
      ғылыми атақ беру туралы дипломдар мен ғылыми дәреже беру туралы аттестаттардың күшiн тану жүктелсiн. </w:t>
      </w:r>
      <w:r>
        <w:br/>
      </w:r>
      <w:r>
        <w:rPr>
          <w:rFonts w:ascii="Times New Roman"/>
          <w:b w:val="false"/>
          <w:i w:val="false"/>
          <w:color w:val="000000"/>
          <w:sz w:val="28"/>
        </w:rPr>
        <w:t xml:space="preserve">
      ЕСКЕРТУ. 1-тармаққа өзгерiстер енгiзiлдi - ҚРҮ-нiң 1996.07.08. </w:t>
      </w:r>
      <w:r>
        <w:br/>
      </w:r>
      <w:r>
        <w:rPr>
          <w:rFonts w:ascii="Times New Roman"/>
          <w:b w:val="false"/>
          <w:i w:val="false"/>
          <w:color w:val="000000"/>
          <w:sz w:val="28"/>
        </w:rPr>
        <w:t>
               N 851 қаулысымен. </w:t>
      </w:r>
      <w:r>
        <w:rPr>
          <w:rFonts w:ascii="Times New Roman"/>
          <w:b w:val="false"/>
          <w:i w:val="false"/>
          <w:color w:val="000000"/>
          <w:sz w:val="28"/>
        </w:rPr>
        <w:t xml:space="preserve">P960851_ </w:t>
      </w:r>
      <w:r>
        <w:br/>
      </w:r>
      <w:r>
        <w:rPr>
          <w:rFonts w:ascii="Times New Roman"/>
          <w:b w:val="false"/>
          <w:i w:val="false"/>
          <w:color w:val="000000"/>
          <w:sz w:val="28"/>
        </w:rPr>
        <w:t xml:space="preserve">
      2. Қазақстан Республикасының Мемлекеттiк аттестациялық комитетi туралы қоса берiлiп отырған Ереже бекiтiлсiн. </w:t>
      </w:r>
      <w:r>
        <w:br/>
      </w:r>
      <w:r>
        <w:rPr>
          <w:rFonts w:ascii="Times New Roman"/>
          <w:b w:val="false"/>
          <w:i w:val="false"/>
          <w:color w:val="000000"/>
          <w:sz w:val="28"/>
        </w:rPr>
        <w:t xml:space="preserve">
      3. Қазақстан Республикасының Аттестациялық комитетi жүйесiне: </w:t>
      </w:r>
      <w:r>
        <w:br/>
      </w:r>
      <w:r>
        <w:rPr>
          <w:rFonts w:ascii="Times New Roman"/>
          <w:b w:val="false"/>
          <w:i w:val="false"/>
          <w:color w:val="000000"/>
          <w:sz w:val="28"/>
        </w:rPr>
        <w:t xml:space="preserve">
      докторлық және кандидаттық диссертациялар қорғау жөнiндегi мамандандырылған кеңестер; </w:t>
      </w:r>
      <w:r>
        <w:br/>
      </w:r>
      <w:r>
        <w:rPr>
          <w:rFonts w:ascii="Times New Roman"/>
          <w:b w:val="false"/>
          <w:i w:val="false"/>
          <w:color w:val="000000"/>
          <w:sz w:val="28"/>
        </w:rPr>
        <w:t xml:space="preserve">
      Аттестациялық комитеттiң ғылым салалары бойынша құрылған сарап кеңестерi, Төралқа мен Пленум кiредi деп белгiленсiн. </w:t>
      </w:r>
      <w:r>
        <w:br/>
      </w:r>
      <w:r>
        <w:rPr>
          <w:rFonts w:ascii="Times New Roman"/>
          <w:b w:val="false"/>
          <w:i w:val="false"/>
          <w:color w:val="000000"/>
          <w:sz w:val="28"/>
        </w:rPr>
        <w:t xml:space="preserve">
      4. Аттестациялық комитет Қазақстан Республикасының Ғылым министрлiгi-Ғылым академиясының тапсырысы бойынша ғылыми-техникалық сараптама өткiзудi ұйымдастыра алады. Белгiленген тәртiппен бiлiктiлiгi жоғары ғылыми және ғылыми-педагогикалық кадрларды аттестациялау саласындағы сараптамалық қызметтi сертификаттауды жүзеге асырады деп белгiленсiн. </w:t>
      </w:r>
      <w:r>
        <w:br/>
      </w:r>
      <w:r>
        <w:rPr>
          <w:rFonts w:ascii="Times New Roman"/>
          <w:b w:val="false"/>
          <w:i w:val="false"/>
          <w:color w:val="000000"/>
          <w:sz w:val="28"/>
        </w:rPr>
        <w:t xml:space="preserve">
      ЕСКЕРТУ. 4-тармақ жаңа редакцияда - ҚРҮ-нiң 1996.07.08. </w:t>
      </w:r>
      <w:r>
        <w:br/>
      </w:r>
      <w:r>
        <w:rPr>
          <w:rFonts w:ascii="Times New Roman"/>
          <w:b w:val="false"/>
          <w:i w:val="false"/>
          <w:color w:val="000000"/>
          <w:sz w:val="28"/>
        </w:rPr>
        <w:t>
               N 851 қаулысымен. </w:t>
      </w:r>
      <w:r>
        <w:rPr>
          <w:rFonts w:ascii="Times New Roman"/>
          <w:b w:val="false"/>
          <w:i w:val="false"/>
          <w:color w:val="000000"/>
          <w:sz w:val="28"/>
        </w:rPr>
        <w:t xml:space="preserve">P960851_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Ескерту. 5 және 6-тармақтардың күшi жойылған - ҚРМК-нiң 1995. </w:t>
      </w:r>
      <w:r>
        <w:br/>
      </w:r>
      <w:r>
        <w:rPr>
          <w:rFonts w:ascii="Times New Roman"/>
          <w:b w:val="false"/>
          <w:i w:val="false"/>
          <w:color w:val="000000"/>
          <w:sz w:val="28"/>
        </w:rPr>
        <w:t>
               12.19. N 1813 қаулысымен. </w:t>
      </w:r>
      <w:r>
        <w:rPr>
          <w:rFonts w:ascii="Times New Roman"/>
          <w:b w:val="false"/>
          <w:i w:val="false"/>
          <w:color w:val="000000"/>
          <w:sz w:val="28"/>
        </w:rPr>
        <w:t xml:space="preserve">P951813_ </w:t>
      </w:r>
      <w:r>
        <w:br/>
      </w:r>
      <w:r>
        <w:rPr>
          <w:rFonts w:ascii="Times New Roman"/>
          <w:b w:val="false"/>
          <w:i w:val="false"/>
          <w:color w:val="000000"/>
          <w:sz w:val="28"/>
        </w:rPr>
        <w:t xml:space="preserve">
      7. Аттестациялық комитеттiң орталық аппаратын ұстауға арналған шығынды қаржыландыру республикалық бюджет есебiнен жүзеге асырылады деп белгiленсiн. </w:t>
      </w:r>
      <w:r>
        <w:br/>
      </w:r>
      <w:r>
        <w:rPr>
          <w:rFonts w:ascii="Times New Roman"/>
          <w:b w:val="false"/>
          <w:i w:val="false"/>
          <w:color w:val="000000"/>
          <w:sz w:val="28"/>
        </w:rPr>
        <w:t xml:space="preserve">
      8. Аттестациялық комитет төрағасына Аттестациялық комитет орталық аппаратының ғылыми дәрежесi мен атағы бар қызметкерлерiне тиiстi лауазымдық еңбекақыларының 50 процентiне дейiн үстеме белгiлеу құқығы берiлсiн. </w:t>
      </w:r>
      <w:r>
        <w:br/>
      </w:r>
      <w:r>
        <w:rPr>
          <w:rFonts w:ascii="Times New Roman"/>
          <w:b w:val="false"/>
          <w:i w:val="false"/>
          <w:color w:val="000000"/>
          <w:sz w:val="28"/>
        </w:rPr>
        <w:t xml:space="preserve">
      ЕСКЕРТУ. 8-тармақтың 1-абзацы алынып тасталды - ҚРҮ-нiң </w:t>
      </w:r>
      <w:r>
        <w:br/>
      </w:r>
      <w:r>
        <w:rPr>
          <w:rFonts w:ascii="Times New Roman"/>
          <w:b w:val="false"/>
          <w:i w:val="false"/>
          <w:color w:val="000000"/>
          <w:sz w:val="28"/>
        </w:rPr>
        <w:t>
               1996.08.20. N 1033 қаулысымен. </w:t>
      </w:r>
      <w:r>
        <w:rPr>
          <w:rFonts w:ascii="Times New Roman"/>
          <w:b w:val="false"/>
          <w:i w:val="false"/>
          <w:color w:val="000000"/>
          <w:sz w:val="28"/>
        </w:rPr>
        <w:t xml:space="preserve">P961033_ </w:t>
      </w:r>
      <w:r>
        <w:br/>
      </w:r>
      <w:r>
        <w:rPr>
          <w:rFonts w:ascii="Times New Roman"/>
          <w:b w:val="false"/>
          <w:i w:val="false"/>
          <w:color w:val="000000"/>
          <w:sz w:val="28"/>
        </w:rPr>
        <w:t xml:space="preserve">
      9. </w:t>
      </w:r>
      <w:r>
        <w:br/>
      </w:r>
      <w:r>
        <w:rPr>
          <w:rFonts w:ascii="Times New Roman"/>
          <w:b w:val="false"/>
          <w:i w:val="false"/>
          <w:color w:val="000000"/>
          <w:sz w:val="28"/>
        </w:rPr>
        <w:t xml:space="preserve">
      Ескерту. 9-тармақтың күшi жойылған - ҚРМК-нiң 1995.12.19. </w:t>
      </w:r>
      <w:r>
        <w:br/>
      </w:r>
      <w:r>
        <w:rPr>
          <w:rFonts w:ascii="Times New Roman"/>
          <w:b w:val="false"/>
          <w:i w:val="false"/>
          <w:color w:val="000000"/>
          <w:sz w:val="28"/>
        </w:rPr>
        <w:t>
               1813 қаулысымен. </w:t>
      </w:r>
      <w:r>
        <w:rPr>
          <w:rFonts w:ascii="Times New Roman"/>
          <w:b w:val="false"/>
          <w:i w:val="false"/>
          <w:color w:val="000000"/>
          <w:sz w:val="28"/>
        </w:rPr>
        <w:t xml:space="preserve">P951813_ </w:t>
      </w:r>
      <w:r>
        <w:br/>
      </w:r>
      <w:r>
        <w:rPr>
          <w:rFonts w:ascii="Times New Roman"/>
          <w:b w:val="false"/>
          <w:i w:val="false"/>
          <w:color w:val="000000"/>
          <w:sz w:val="28"/>
        </w:rPr>
        <w:t xml:space="preserve">
      10. Қазақстан Республикасының Ғылым және жаңа технологиялар министрлiгi "Ғылыми-техникалық ақпарат мемлекеттiк жүйесiнiң дамуы" атты республикалық мақсатты ғылыми-техникалық бағдарламаға қажеттi қаржыландыруды ескере отырып, Қазақстан Республикасы Мемлекеттiк аттестациялық комитетiнiң проблемалық бағдарланған ақпаратты есептеу жүйесiн құруға арналған тапсырма кiргiзетiн болсын. </w:t>
      </w:r>
      <w:r>
        <w:br/>
      </w:r>
      <w:r>
        <w:rPr>
          <w:rFonts w:ascii="Times New Roman"/>
          <w:b w:val="false"/>
          <w:i w:val="false"/>
          <w:color w:val="000000"/>
          <w:sz w:val="28"/>
        </w:rPr>
        <w:t xml:space="preserve">
      11. Қазақстан Республикасының Қаржы министрлiгi Аттестациялық комитеттi ұстауға қажеттi қаражат бөлсiн. </w:t>
      </w:r>
      <w:r>
        <w:br/>
      </w:r>
      <w:r>
        <w:rPr>
          <w:rFonts w:ascii="Times New Roman"/>
          <w:b w:val="false"/>
          <w:i w:val="false"/>
          <w:color w:val="000000"/>
          <w:sz w:val="28"/>
        </w:rPr>
        <w:t xml:space="preserve">
      12. Қазақстан Республикасының Мемлекеттiк мүлiктi басқару жөнiндегi мемлекеттiк комитетi Алматы қаласының әкiмiмен бiрлесiп бiр ай мерзiмде Аттестациялық комитет орталық аппаратының қызметкерлерiн орналастыру мәселесiн қарап, шешетiн болсын. </w:t>
      </w:r>
      <w:r>
        <w:br/>
      </w:r>
      <w:r>
        <w:rPr>
          <w:rFonts w:ascii="Times New Roman"/>
          <w:b w:val="false"/>
          <w:i w:val="false"/>
          <w:color w:val="000000"/>
          <w:sz w:val="28"/>
        </w:rPr>
        <w:t xml:space="preserve">
      13. Қазақстан Республикасының Құрылыс, тұрғын үй және аумақтарда құрылыс салу министрлiгi Қазақстан Республикасының Экономика министрлiгiмен және Қаржы министрлiгiмен келiсе отырып 1996 жылдан бастап қаражат бөлудi, ал Алматы қаласының әкiмi Аттестациялық комитеттiң қызметкерлерi үшiн тұрғын үй салуды және бөлудi белгiленген тәртiппен қамтамасыз ететiн болсын. </w:t>
      </w:r>
      <w:r>
        <w:br/>
      </w:r>
      <w:r>
        <w:rPr>
          <w:rFonts w:ascii="Times New Roman"/>
          <w:b w:val="false"/>
          <w:i w:val="false"/>
          <w:color w:val="000000"/>
          <w:sz w:val="28"/>
        </w:rPr>
        <w:t xml:space="preserve">
      14. Қазақстан Республикасының Көлiк және коммуникациялар министрлiгi Аттестациялық комитеттi белгiленген тәртiппен үкiметтiк байланыс арналарымен, сондай-ақ қажеттi мөлшерде телефон, телекс және телефакс байланыстарымен, соның iшiнде халықаралық байланыстармен қамтамасыз етсiн. </w:t>
      </w:r>
      <w:r>
        <w:br/>
      </w:r>
      <w:r>
        <w:rPr>
          <w:rFonts w:ascii="Times New Roman"/>
          <w:b w:val="false"/>
          <w:i w:val="false"/>
          <w:color w:val="000000"/>
          <w:sz w:val="28"/>
        </w:rPr>
        <w:t xml:space="preserve">
      (15-тармақ) . </w:t>
      </w:r>
      <w:r>
        <w:br/>
      </w:r>
      <w:r>
        <w:rPr>
          <w:rFonts w:ascii="Times New Roman"/>
          <w:b w:val="false"/>
          <w:i w:val="false"/>
          <w:color w:val="000000"/>
          <w:sz w:val="28"/>
        </w:rPr>
        <w:t xml:space="preserve">
      ЕСКЕРТУ. 15-тармақ алынып тасталған - ҚРҮ-нiң 1996.07.08.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16. Мыналардың күшi жойылды деп танылсын: </w:t>
      </w:r>
      <w:r>
        <w:br/>
      </w:r>
      <w:r>
        <w:rPr>
          <w:rFonts w:ascii="Times New Roman"/>
          <w:b w:val="false"/>
          <w:i w:val="false"/>
          <w:color w:val="000000"/>
          <w:sz w:val="28"/>
        </w:rPr>
        <w:t xml:space="preserve">
      "Қазақстан Республикасы Министрлер Кабинетi жанындағы Жоғары аттестациялық комиссия туралы" Қазақстан Республикасы Министрлер Кабинетiнiң 1992 жылғы 23 шiлдедегi N 627 қаулысы (Қазақстан Республикасының ПҮАЖ-ы, 1992 ж., N 30, 449-бап); </w:t>
      </w:r>
      <w:r>
        <w:br/>
      </w:r>
      <w:r>
        <w:rPr>
          <w:rFonts w:ascii="Times New Roman"/>
          <w:b w:val="false"/>
          <w:i w:val="false"/>
          <w:color w:val="000000"/>
          <w:sz w:val="28"/>
        </w:rPr>
        <w:t xml:space="preserve">
      "Қазақстан Республикасының Министрлер Кабинетi жанындағы Жоғары аттестациялық комиссия туралы Ереженi бекiту туралы" Қазақстан Республикасы Министрлер Кабинетiнiң 1992 жылғы 16 қазандағы N 868 қаулысы (Қазақстан Республикасының ПҮАЖ-ы, 1992 ж, N 40, 595-бап);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шешiмiне өзгерiстер</w:t>
      </w:r>
    </w:p>
    <w:p>
      <w:pPr>
        <w:spacing w:after="0"/>
        <w:ind w:left="0"/>
        <w:jc w:val="both"/>
      </w:pPr>
      <w:r>
        <w:rPr>
          <w:rFonts w:ascii="Times New Roman"/>
          <w:b w:val="false"/>
          <w:i w:val="false"/>
          <w:color w:val="000000"/>
          <w:sz w:val="28"/>
        </w:rPr>
        <w:t>мен толықтырулар енгiзу туралы" Қазақстан Республикасы Министрлер</w:t>
      </w:r>
    </w:p>
    <w:p>
      <w:pPr>
        <w:spacing w:after="0"/>
        <w:ind w:left="0"/>
        <w:jc w:val="both"/>
      </w:pPr>
      <w:r>
        <w:rPr>
          <w:rFonts w:ascii="Times New Roman"/>
          <w:b w:val="false"/>
          <w:i w:val="false"/>
          <w:color w:val="000000"/>
          <w:sz w:val="28"/>
        </w:rPr>
        <w:t>Кабинетiнiң 1995 жылғы 6 ақпандағы N 115 қаулысымен бекiтiлген</w:t>
      </w:r>
    </w:p>
    <w:p>
      <w:pPr>
        <w:spacing w:after="0"/>
        <w:ind w:left="0"/>
        <w:jc w:val="both"/>
      </w:pPr>
      <w:r>
        <w:rPr>
          <w:rFonts w:ascii="Times New Roman"/>
          <w:b w:val="false"/>
          <w:i w:val="false"/>
          <w:color w:val="000000"/>
          <w:sz w:val="28"/>
        </w:rPr>
        <w:t>(Қазақстан Республикасының ПҮАЖ-ы, 1995 ж., N 5, 62-бап)</w:t>
      </w:r>
    </w:p>
    <w:p>
      <w:pPr>
        <w:spacing w:after="0"/>
        <w:ind w:left="0"/>
        <w:jc w:val="both"/>
      </w:pPr>
      <w:r>
        <w:rPr>
          <w:rFonts w:ascii="Times New Roman"/>
          <w:b w:val="false"/>
          <w:i w:val="false"/>
          <w:color w:val="000000"/>
          <w:sz w:val="28"/>
        </w:rPr>
        <w:t>Қазақстан Республикасы Үкiметiнiң шешiмiне енгiзiлген өзгертулер</w:t>
      </w:r>
    </w:p>
    <w:p>
      <w:pPr>
        <w:spacing w:after="0"/>
        <w:ind w:left="0"/>
        <w:jc w:val="both"/>
      </w:pPr>
      <w:r>
        <w:rPr>
          <w:rFonts w:ascii="Times New Roman"/>
          <w:b w:val="false"/>
          <w:i w:val="false"/>
          <w:color w:val="000000"/>
          <w:sz w:val="28"/>
        </w:rPr>
        <w:t>мен толықтырулардың 13 тармағы.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26 маусымдағы</w:t>
      </w:r>
    </w:p>
    <w:p>
      <w:pPr>
        <w:spacing w:after="0"/>
        <w:ind w:left="0"/>
        <w:jc w:val="both"/>
      </w:pPr>
      <w:r>
        <w:rPr>
          <w:rFonts w:ascii="Times New Roman"/>
          <w:b w:val="false"/>
          <w:i w:val="false"/>
          <w:color w:val="000000"/>
          <w:sz w:val="28"/>
        </w:rPr>
        <w:t>                                     N 876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Мемлекеттiк </w:t>
      </w:r>
    </w:p>
    <w:p>
      <w:pPr>
        <w:spacing w:after="0"/>
        <w:ind w:left="0"/>
        <w:jc w:val="both"/>
      </w:pPr>
      <w:r>
        <w:rPr>
          <w:rFonts w:ascii="Times New Roman"/>
          <w:b w:val="false"/>
          <w:i w:val="false"/>
          <w:color w:val="000000"/>
          <w:sz w:val="28"/>
        </w:rPr>
        <w:t>                  аттестациялық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аттестациялық комитетi (бұдан әрi - Аттестациялық комитет) жоғары бiлiктi ғылыми және ғылыми-педагогикалық кадрларды аттестациялау саласындағы мемлекеттiк саясатты жүргiзу жөнiндегi, атқарушы өкiметтiң орталық органы болып табылады. </w:t>
      </w:r>
      <w:r>
        <w:br/>
      </w:r>
      <w:r>
        <w:rPr>
          <w:rFonts w:ascii="Times New Roman"/>
          <w:b w:val="false"/>
          <w:i w:val="false"/>
          <w:color w:val="000000"/>
          <w:sz w:val="28"/>
        </w:rPr>
        <w:t xml:space="preserve">
      ЕСКЕРТУ. 1-тармақтан сөздер алынып тасталды - ҚРҮ-нiң </w:t>
      </w:r>
      <w:r>
        <w:br/>
      </w:r>
      <w:r>
        <w:rPr>
          <w:rFonts w:ascii="Times New Roman"/>
          <w:b w:val="false"/>
          <w:i w:val="false"/>
          <w:color w:val="000000"/>
          <w:sz w:val="28"/>
        </w:rPr>
        <w:t>
               1996.07.08. N 851 қаулысымен. </w:t>
      </w:r>
      <w:r>
        <w:rPr>
          <w:rFonts w:ascii="Times New Roman"/>
          <w:b w:val="false"/>
          <w:i w:val="false"/>
          <w:color w:val="000000"/>
          <w:sz w:val="28"/>
        </w:rPr>
        <w:t xml:space="preserve">P960851_ </w:t>
      </w:r>
      <w:r>
        <w:br/>
      </w:r>
      <w:r>
        <w:rPr>
          <w:rFonts w:ascii="Times New Roman"/>
          <w:b w:val="false"/>
          <w:i w:val="false"/>
          <w:color w:val="000000"/>
          <w:sz w:val="28"/>
        </w:rPr>
        <w:t xml:space="preserve">
      2. Аттестациялық комитет өз қызметiнде Қазақстан Республикасының Конституциясын, Қазақстан Республикасы Жоғарғы Кеңесiнiң заңдары мен қаулыларын, Қазақстан Республикасы Президентiнiң жарлықтарын, қаулылары мен өкiмдерiн, Қазақстан Республикасы Министрлер Кабинетiнiң қаулылары мен Қазақстан Республикасы Премьер-министрiнiң және оның орынбасарларының өкiмдерiн әрi осы Ереженi басшылыққа алады. </w:t>
      </w:r>
      <w:r>
        <w:br/>
      </w:r>
      <w:r>
        <w:rPr>
          <w:rFonts w:ascii="Times New Roman"/>
          <w:b w:val="false"/>
          <w:i w:val="false"/>
          <w:color w:val="000000"/>
          <w:sz w:val="28"/>
        </w:rPr>
        <w:t xml:space="preserve">
      3. Аттестациялық комитеттiң негiзгi мiндеттерi: </w:t>
      </w:r>
      <w:r>
        <w:br/>
      </w:r>
      <w:r>
        <w:rPr>
          <w:rFonts w:ascii="Times New Roman"/>
          <w:b w:val="false"/>
          <w:i w:val="false"/>
          <w:color w:val="000000"/>
          <w:sz w:val="28"/>
        </w:rPr>
        <w:t xml:space="preserve">
      бiрыңғай мемлекеттiк саясат жүргiзу, тиiстi министрлiктер мен ведомстволардың, ғылыми мекемелер мен жоғары оқу орындарының жоғары бiлiктi ғылыми және ғылыми-педагогикалық кадрларды аттестациялау саласындағы қызметiн бақылау мен үйлестiрудi жүзеге асыру; </w:t>
      </w:r>
      <w:r>
        <w:br/>
      </w:r>
      <w:r>
        <w:rPr>
          <w:rFonts w:ascii="Times New Roman"/>
          <w:b w:val="false"/>
          <w:i w:val="false"/>
          <w:color w:val="000000"/>
          <w:sz w:val="28"/>
        </w:rPr>
        <w:t xml:space="preserve">
      Қазақстан Республикасының ғылыми әлеуетiн қалыптастыруға қатысу; </w:t>
      </w:r>
      <w:r>
        <w:br/>
      </w:r>
      <w:r>
        <w:rPr>
          <w:rFonts w:ascii="Times New Roman"/>
          <w:b w:val="false"/>
          <w:i w:val="false"/>
          <w:color w:val="000000"/>
          <w:sz w:val="28"/>
        </w:rPr>
        <w:t xml:space="preserve">
      ғылымның, техниканың, бiлiм беру мен мәдениеттiң даму үрдiсi мен келешегiне талдау жасау; </w:t>
      </w:r>
      <w:r>
        <w:br/>
      </w:r>
      <w:r>
        <w:rPr>
          <w:rFonts w:ascii="Times New Roman"/>
          <w:b w:val="false"/>
          <w:i w:val="false"/>
          <w:color w:val="000000"/>
          <w:sz w:val="28"/>
        </w:rPr>
        <w:t>
 </w:t>
      </w:r>
      <w:r>
        <w:br/>
      </w:r>
      <w:r>
        <w:rPr>
          <w:rFonts w:ascii="Times New Roman"/>
          <w:b w:val="false"/>
          <w:i w:val="false"/>
          <w:color w:val="000000"/>
          <w:sz w:val="28"/>
        </w:rPr>
        <w:t xml:space="preserve">
            ғылыми және ғылыми-педагогикалық кадрларды аттестациялау мен қайта аттестациялау ғылыми-техникалық сараптау, ғылыми дәреже берiлгенi туралы дипломдар мен ғылыми атақ алғаны туралы аттестаттардың күшiн тану (теңестiру) салаларында мемлекетаралық және халықаралық ынтымақтастық жөнiндегi жұмыстарды ұйымдастыру болып табылады. </w:t>
      </w:r>
      <w:r>
        <w:br/>
      </w:r>
      <w:r>
        <w:rPr>
          <w:rFonts w:ascii="Times New Roman"/>
          <w:b w:val="false"/>
          <w:i w:val="false"/>
          <w:color w:val="000000"/>
          <w:sz w:val="28"/>
        </w:rPr>
        <w:t xml:space="preserve">
      ЕСКЕРТУ. 3-тармақтан 5-шi абзац алынып тасталды - ҚРҮ-нiң </w:t>
      </w:r>
      <w:r>
        <w:br/>
      </w:r>
      <w:r>
        <w:rPr>
          <w:rFonts w:ascii="Times New Roman"/>
          <w:b w:val="false"/>
          <w:i w:val="false"/>
          <w:color w:val="000000"/>
          <w:sz w:val="28"/>
        </w:rPr>
        <w:t>
               1996.07.08. N 851 қаулысымен. </w:t>
      </w:r>
      <w:r>
        <w:rPr>
          <w:rFonts w:ascii="Times New Roman"/>
          <w:b w:val="false"/>
          <w:i w:val="false"/>
          <w:color w:val="000000"/>
          <w:sz w:val="28"/>
        </w:rPr>
        <w:t xml:space="preserve">P960851_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Ғылыми және ғылыми-педагогикалық кадрларды аттестациялау саласында. </w:t>
      </w:r>
      <w:r>
        <w:br/>
      </w:r>
      <w:r>
        <w:rPr>
          <w:rFonts w:ascii="Times New Roman"/>
          <w:b w:val="false"/>
          <w:i w:val="false"/>
          <w:color w:val="000000"/>
          <w:sz w:val="28"/>
        </w:rPr>
        <w:t xml:space="preserve">
      4.1. Аттестациялық комитет өзiне жүктелген мiндеттерге сәйкес: </w:t>
      </w:r>
      <w:r>
        <w:br/>
      </w:r>
      <w:r>
        <w:rPr>
          <w:rFonts w:ascii="Times New Roman"/>
          <w:b w:val="false"/>
          <w:i w:val="false"/>
          <w:color w:val="000000"/>
          <w:sz w:val="28"/>
        </w:rPr>
        <w:t xml:space="preserve">
      мүдделi министрлiктермен, ведомстволармен және республиканың ғылым академияларымен келiсе отырып, ғылыми қызметкерлер мамандығының номенклатурасын жетiлдiру жөнiнде жұмыстар жүргiзедi; </w:t>
      </w:r>
      <w:r>
        <w:br/>
      </w:r>
      <w:r>
        <w:rPr>
          <w:rFonts w:ascii="Times New Roman"/>
          <w:b w:val="false"/>
          <w:i w:val="false"/>
          <w:color w:val="000000"/>
          <w:sz w:val="28"/>
        </w:rPr>
        <w:t xml:space="preserve">
      жоғары оқу орындары мен ғылыми ұйымдарда қоғамдық негiзде жұмыс iстейтiн докторлық және кандидаттық диссертацияларды қорғау жөнiндегi мамандандырылған кеңестер құрады; кеңестердiң жеке құрамын бекiтедi және диссертацияны қорғауға қабылдау құқығы берiлетiн ғылыми мамандықтардың тiзбесiн белгiлейдi; </w:t>
      </w:r>
      <w:r>
        <w:br/>
      </w:r>
      <w:r>
        <w:rPr>
          <w:rFonts w:ascii="Times New Roman"/>
          <w:b w:val="false"/>
          <w:i w:val="false"/>
          <w:color w:val="000000"/>
          <w:sz w:val="28"/>
        </w:rPr>
        <w:t xml:space="preserve">
      келiп түскен диссертацияларды, ғылыми сараптау үшiн, сондай-ақ ғылыми атақ беретiн аттестациялау iстерiн қарау үшiн ғылым, техника, бiлiм мен мәдениет салаларындағы жетекшi мамандар мен ғалымдар қатарынан сараптау кеңестерiн құрады. Сараптау кеңестерi жоғарғы оқу орындарының, академиялық және ғылыми зерттеу институттарының, ұйымдар мен мекемелердiң ұсыныстары ескерiле отырып құрылады және Аттестациялық комитет Төралқасында кейiннен құрамның кем дегенде үштен бiрiн жаңарта отырып 3 жыл мерзiмге бекiтiледi. </w:t>
      </w:r>
      <w:r>
        <w:br/>
      </w:r>
      <w:r>
        <w:rPr>
          <w:rFonts w:ascii="Times New Roman"/>
          <w:b w:val="false"/>
          <w:i w:val="false"/>
          <w:color w:val="000000"/>
          <w:sz w:val="28"/>
        </w:rPr>
        <w:t xml:space="preserve">
      Комитеттiң бас аттестациялау органы - Төралқа, ол Аттестациялық комитет Пленум мүшелерiнiң қатарынан 25 адамға дейiнгi мөлшерде құрылады. Төралқаның жеке құрамын Қазақстан Республикасының Үкiметi бекiтедi және ол оқтын-оқтын жаңартылып тұрады. Аттестациялық комитет Төралқасы аттестациялау iстерiн қарайды және ғылыми дәреже мен атақтарды беру туралы шешiм қабылдайды; өз құзыретi шегiнде ғылыми дәреже мен ғылыми атақ берiлгенi туралы құжаттардың күшiн тануды жүзеге асырады; ғылыми және ғылыми-педагогикалық қызметкерлердi қайта аттестациялауды жүргiзедi; сараптау кеңесiн құру жөнiнде шешiм қабылдайды, диссертация қорғау мен ғылыми атақ беруде ерекше жағдайларды ескерудi талап ететiн өзге де мәселелердi қарастырады. Төралқа туралы ереженi Аттестациялық комитеттiң төрағасы бекiтедi; </w:t>
      </w:r>
      <w:r>
        <w:br/>
      </w:r>
      <w:r>
        <w:rPr>
          <w:rFonts w:ascii="Times New Roman"/>
          <w:b w:val="false"/>
          <w:i w:val="false"/>
          <w:color w:val="000000"/>
          <w:sz w:val="28"/>
        </w:rPr>
        <w:t xml:space="preserve">
      ғылыми жұртшылықты жоғары бiлiктi ғылыми және ғылыми-педагогикалық кадрларды аттестациялауға және ғылыми-техникалық сараптау проблемаларына кеңiнен тарту мақсатында 75 адамға дейiнгi iрi ғалымдар мен халық шаруашылығының мамандары бар қоғамдық ғылыми кеңес - Аттестациялық комитеттiң Пленумын құрады. Пленумның жеке құрамын Аттестациялық комитеттiң төрағасы бекiтедi және ол мезгiл-мезгiл жаңартылады. Пленум туралы ереженi Аттестациялық комитет төрағасы бекiтедi; </w:t>
      </w:r>
      <w:r>
        <w:br/>
      </w:r>
      <w:r>
        <w:rPr>
          <w:rFonts w:ascii="Times New Roman"/>
          <w:b w:val="false"/>
          <w:i w:val="false"/>
          <w:color w:val="000000"/>
          <w:sz w:val="28"/>
        </w:rPr>
        <w:t xml:space="preserve">
      мамандандырылған кеңестердiң қызметiн бақылайды және олардың әрбiр ғылыми мамандық жөнiндегi жүйесiн қайта қарайды; </w:t>
      </w:r>
      <w:r>
        <w:br/>
      </w:r>
      <w:r>
        <w:rPr>
          <w:rFonts w:ascii="Times New Roman"/>
          <w:b w:val="false"/>
          <w:i w:val="false"/>
          <w:color w:val="000000"/>
          <w:sz w:val="28"/>
        </w:rPr>
        <w:t xml:space="preserve">
      тиiстi мамандандырылған кеңестiң ұсынысы негiзiнде ғылым докторы дәрежесiн бередi; </w:t>
      </w:r>
      <w:r>
        <w:br/>
      </w:r>
      <w:r>
        <w:rPr>
          <w:rFonts w:ascii="Times New Roman"/>
          <w:b w:val="false"/>
          <w:i w:val="false"/>
          <w:color w:val="000000"/>
          <w:sz w:val="28"/>
        </w:rPr>
        <w:t xml:space="preserve">
      тиiстi ғылыми (ғылыми-техникалық) кеңестiң ұсынысымен тиiстi мамандықтар бойынша профессор және доцент ғылыми атақтарын бередi; </w:t>
      </w:r>
      <w:r>
        <w:br/>
      </w:r>
      <w:r>
        <w:rPr>
          <w:rFonts w:ascii="Times New Roman"/>
          <w:b w:val="false"/>
          <w:i w:val="false"/>
          <w:color w:val="000000"/>
          <w:sz w:val="28"/>
        </w:rPr>
        <w:t xml:space="preserve">
      ғылым кандидаты ғылыми дәрежесiнде iзденушiлердiң диссертациялары мен аттестациялық iс қағаздарын iрiктеп тексередi; </w:t>
      </w:r>
      <w:r>
        <w:br/>
      </w:r>
      <w:r>
        <w:rPr>
          <w:rFonts w:ascii="Times New Roman"/>
          <w:b w:val="false"/>
          <w:i w:val="false"/>
          <w:color w:val="000000"/>
          <w:sz w:val="28"/>
        </w:rPr>
        <w:t xml:space="preserve">
      қорғалған кандидаттық және докторлық диссертацияларға ғылыми талдау жасайды және мүдделi ұйымдарға олар туралы тиiстi мәлiмет бередi; </w:t>
      </w:r>
      <w:r>
        <w:br/>
      </w:r>
      <w:r>
        <w:rPr>
          <w:rFonts w:ascii="Times New Roman"/>
          <w:b w:val="false"/>
          <w:i w:val="false"/>
          <w:color w:val="000000"/>
          <w:sz w:val="28"/>
        </w:rPr>
        <w:t xml:space="preserve">
      ғылым докторы мен ғылым кандидатының дипломдарын және тиiстi мамандықтары бойынша профессорлар мен доценттердiң аттестатын белгiленген тәртiппен ресiмдейдi; </w:t>
      </w:r>
      <w:r>
        <w:br/>
      </w:r>
      <w:r>
        <w:rPr>
          <w:rFonts w:ascii="Times New Roman"/>
          <w:b w:val="false"/>
          <w:i w:val="false"/>
          <w:color w:val="000000"/>
          <w:sz w:val="28"/>
        </w:rPr>
        <w:t xml:space="preserve">
      Аттестациялық комитеттiң құзыретiне жататын мәселелер бойынша Қазақстан Республикасы Үкiметiнiң басқа мемлекеттердiң үкiметтерiмен келiсiмдерiнiң жобасын дайындауға қатысады; </w:t>
      </w:r>
      <w:r>
        <w:br/>
      </w:r>
      <w:r>
        <w:rPr>
          <w:rFonts w:ascii="Times New Roman"/>
          <w:b w:val="false"/>
          <w:i w:val="false"/>
          <w:color w:val="000000"/>
          <w:sz w:val="28"/>
        </w:rPr>
        <w:t xml:space="preserve">
      Қазақстан Республикасы олармен ғылыми дәреже мен ғылыми атақты тану туралы шарт (келiсiм) жасасқан басқа мемлекеттерде Қазақстан Республикасының азаматтары алған ғылыми дәреже мен ғылыми атақ беру туралы құжаттардың күшiн тануды өз құзыретi шегiнде жүргiзедi. </w:t>
      </w:r>
      <w:r>
        <w:br/>
      </w:r>
      <w:r>
        <w:rPr>
          <w:rFonts w:ascii="Times New Roman"/>
          <w:b w:val="false"/>
          <w:i w:val="false"/>
          <w:color w:val="000000"/>
          <w:sz w:val="28"/>
        </w:rPr>
        <w:t xml:space="preserve">
      Қазақстан Республикасы олармен ғылыми дәреже мен ғылыми атақты тану және оның баламалылығы туралы шарт (келiсiм) жасамаған мемлекеттерде ғылыми дәреже (ғылыми атақ) алған ғылыми және ғылыми-педагогикалық қызметкерлердi - Қазақстан Республикасының азаматтарын қайта аттестациялауды өз құзыретi шегiнде жүзеге асырады; </w:t>
      </w:r>
      <w:r>
        <w:br/>
      </w:r>
      <w:r>
        <w:rPr>
          <w:rFonts w:ascii="Times New Roman"/>
          <w:b w:val="false"/>
          <w:i w:val="false"/>
          <w:color w:val="000000"/>
          <w:sz w:val="28"/>
        </w:rPr>
        <w:t xml:space="preserve">
      Ғылым министрлiгi-Ғылым академиясымен, Экономика министрлiгiмен, Бiлiм министрлiгiмен, және басқа министрлiктермен, ведомстволармен бiрлесе отырып, ғылымның, техниканың, бiлiм беру мен мәдениеттiң даму үрдiстерi мен келешегiн талдау жасайды әрi экономиканың тиiстi салаларын жоғары бiлiктi ғылыми және ғылыми-педагогикалық кадрлармен қамтамасыз ету шараларын қарастырады. </w:t>
      </w:r>
      <w:r>
        <w:br/>
      </w:r>
      <w:r>
        <w:rPr>
          <w:rFonts w:ascii="Times New Roman"/>
          <w:b w:val="false"/>
          <w:i w:val="false"/>
          <w:color w:val="000000"/>
          <w:sz w:val="28"/>
        </w:rPr>
        <w:t xml:space="preserve">
      ЕСКЕРТУ. 4-тармақтың 4.1-тармақшасына өзгерiстер енгiзiлдi - </w:t>
      </w:r>
      <w:r>
        <w:br/>
      </w:r>
      <w:r>
        <w:rPr>
          <w:rFonts w:ascii="Times New Roman"/>
          <w:b w:val="false"/>
          <w:i w:val="false"/>
          <w:color w:val="000000"/>
          <w:sz w:val="28"/>
        </w:rPr>
        <w:t xml:space="preserve">
               ҚРҮ-нiң 1996.07.08. N 851 қаулысымен. </w:t>
      </w:r>
      <w:r>
        <w:br/>
      </w:r>
      <w:r>
        <w:rPr>
          <w:rFonts w:ascii="Times New Roman"/>
          <w:b w:val="false"/>
          <w:i w:val="false"/>
          <w:color w:val="000000"/>
          <w:sz w:val="28"/>
        </w:rPr>
        <w:t xml:space="preserve">
      4.2. Аттестациялық комитетке: </w:t>
      </w:r>
      <w:r>
        <w:br/>
      </w:r>
      <w:r>
        <w:rPr>
          <w:rFonts w:ascii="Times New Roman"/>
          <w:b w:val="false"/>
          <w:i w:val="false"/>
          <w:color w:val="000000"/>
          <w:sz w:val="28"/>
        </w:rPr>
        <w:t xml:space="preserve">
      жұмыс тәжiрибелерiн зерделеу және жинақтап отыру мақсатымен мамандандырылған және ғылыми (ғылыми-техникалық) кеңестер басшыларының есебiн тыңдау; </w:t>
      </w:r>
      <w:r>
        <w:br/>
      </w:r>
      <w:r>
        <w:rPr>
          <w:rFonts w:ascii="Times New Roman"/>
          <w:b w:val="false"/>
          <w:i w:val="false"/>
          <w:color w:val="000000"/>
          <w:sz w:val="28"/>
        </w:rPr>
        <w:t xml:space="preserve">
      қажет болған жағдайда қорғауға ұсынылған диссертацияларды олардың ғылым мен практика үшiн маңызын және оларға қойылатын талаптарға сәйкестiгiн анықтау мақсатында мамандандырылған кеңестерге жiберу; </w:t>
      </w:r>
      <w:r>
        <w:br/>
      </w:r>
      <w:r>
        <w:rPr>
          <w:rFonts w:ascii="Times New Roman"/>
          <w:b w:val="false"/>
          <w:i w:val="false"/>
          <w:color w:val="000000"/>
          <w:sz w:val="28"/>
        </w:rPr>
        <w:t xml:space="preserve">
      диссертация қорғаудың белгiленген тәртiбiн өрескел бұзған мамандандырылған кеңестердi қорғауға диссертация қабылдау құқығынан айыру; </w:t>
      </w:r>
      <w:r>
        <w:br/>
      </w:r>
      <w:r>
        <w:rPr>
          <w:rFonts w:ascii="Times New Roman"/>
          <w:b w:val="false"/>
          <w:i w:val="false"/>
          <w:color w:val="000000"/>
          <w:sz w:val="28"/>
        </w:rPr>
        <w:t xml:space="preserve">
      диссертация қорғаудың белгiленген тәртiбiн бұзған жағдайда мамандандырылған кеңестiң, ғылым кандидаты ғылыми атағын беру туралы шешiмiн жою; </w:t>
      </w:r>
      <w:r>
        <w:br/>
      </w:r>
      <w:r>
        <w:rPr>
          <w:rFonts w:ascii="Times New Roman"/>
          <w:b w:val="false"/>
          <w:i w:val="false"/>
          <w:color w:val="000000"/>
          <w:sz w:val="28"/>
        </w:rPr>
        <w:t xml:space="preserve">
      ғылыми және ғылыми-педагогикалық қызметкерлердi ғылыми дәрежелерiнен және ғылыми атақтарынан өз құзыретi шегiнде айыру (қалпына келтiру); </w:t>
      </w:r>
      <w:r>
        <w:br/>
      </w:r>
      <w:r>
        <w:rPr>
          <w:rFonts w:ascii="Times New Roman"/>
          <w:b w:val="false"/>
          <w:i w:val="false"/>
          <w:color w:val="000000"/>
          <w:sz w:val="28"/>
        </w:rPr>
        <w:t xml:space="preserve">
      қажет жағдайларда ресми оппоненттердi тағайындау, диссертациялық жұмыстарды сараптау мен мамандандырылған кеңестердiң қызметiн тексеру үшiн жоғары бiлiктi мамандарды тарту; </w:t>
      </w:r>
      <w:r>
        <w:br/>
      </w:r>
      <w:r>
        <w:rPr>
          <w:rFonts w:ascii="Times New Roman"/>
          <w:b w:val="false"/>
          <w:i w:val="false"/>
          <w:color w:val="000000"/>
          <w:sz w:val="28"/>
        </w:rPr>
        <w:t xml:space="preserve">
      диссертация қорғайтын кеңестердi және ғылыми (ғылыми-техникалық) кеңестерi бар ұйымдар мен мекемелерден, оларды ведомстволық бағыныстылығына қарамастан, белгiленген тәртiппен жыл сайын ғылыми-ұйымдық және статистикалық есеп және қажет болған жағдайда ғылыми және ғылыми-педагогикалық кадрларды аттестациялауды жетiлдiру жөнiндегi шараларды әзiрлеу және оларды жүзеге асыру үшiн атқарушы өкiметтiң орталық органдарынан ақпарат алу; </w:t>
      </w:r>
      <w:r>
        <w:br/>
      </w:r>
      <w:r>
        <w:rPr>
          <w:rFonts w:ascii="Times New Roman"/>
          <w:b w:val="false"/>
          <w:i w:val="false"/>
          <w:color w:val="000000"/>
          <w:sz w:val="28"/>
        </w:rPr>
        <w:t xml:space="preserve">
      жоғары бiлiктi ғылыми және ғылыми-педагогикалық кадрларды аттестациялау жүйесiн жетiлдiруге, диссертациялардың ғылыми деңгейi мен практикалық құндылығын арттыруға байланысты проблемаларды талқылау үшiн ведомствоаралық кеңестi белгiленген тәртiппен шақыру; </w:t>
      </w:r>
      <w:r>
        <w:br/>
      </w:r>
      <w:r>
        <w:rPr>
          <w:rFonts w:ascii="Times New Roman"/>
          <w:b w:val="false"/>
          <w:i w:val="false"/>
          <w:color w:val="000000"/>
          <w:sz w:val="28"/>
        </w:rPr>
        <w:t xml:space="preserve">
       шет елдермен ынтымақтастық пен тәжiрибе алмасуды, жоғары бiлiктi ғылыми және ғылыми-педагогикалық кадрларды аттестациялау мәселелерi бойынша халықаралық ұйымдардың жұмысына қатысушы өз құзыретi шегiнде жүзеге асыру; </w:t>
      </w:r>
      <w:r>
        <w:br/>
      </w:r>
      <w:r>
        <w:rPr>
          <w:rFonts w:ascii="Times New Roman"/>
          <w:b w:val="false"/>
          <w:i w:val="false"/>
          <w:color w:val="000000"/>
          <w:sz w:val="28"/>
        </w:rPr>
        <w:t xml:space="preserve">
      жоғары бiлiктi ғылыми және ғылыми-педагогикалық кадрларды аттестациялауға байланысты басылымдар үшiн материалдар дайындауға белгiленген тәртiппен қатысу; </w:t>
      </w:r>
      <w:r>
        <w:br/>
      </w:r>
      <w:r>
        <w:rPr>
          <w:rFonts w:ascii="Times New Roman"/>
          <w:b w:val="false"/>
          <w:i w:val="false"/>
          <w:color w:val="000000"/>
          <w:sz w:val="28"/>
        </w:rPr>
        <w:t xml:space="preserve">
      Аттестациялық комитеттiң Бюллетенiн шығару құқы берiледi. </w:t>
      </w:r>
      <w:r>
        <w:br/>
      </w:r>
      <w:r>
        <w:rPr>
          <w:rFonts w:ascii="Times New Roman"/>
          <w:b w:val="false"/>
          <w:i w:val="false"/>
          <w:color w:val="000000"/>
          <w:sz w:val="28"/>
        </w:rPr>
        <w:t xml:space="preserve">
      5. Аттестациялық комитет бiлiктiлiгi жоғары ғылыми және ғылыми-педагогикалық кадрларды аттестациялау саласындағы сараптамалық қызметтi сертификаттауды белгiленген тәртiппен жүзеге асырады. </w:t>
      </w:r>
      <w:r>
        <w:br/>
      </w:r>
      <w:r>
        <w:rPr>
          <w:rFonts w:ascii="Times New Roman"/>
          <w:b w:val="false"/>
          <w:i w:val="false"/>
          <w:color w:val="000000"/>
          <w:sz w:val="28"/>
        </w:rPr>
        <w:t xml:space="preserve">
      ЕСКЕРТУ. 5-тармақ жаңа редакцияда - ҚРҮ-нiң 1996.07.08.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6. Аттестациялық комитеттi қызметке Қазақстан Республикасы Президентi тағайындайтын және босататын Төраға басқарады. </w:t>
      </w:r>
      <w:r>
        <w:br/>
      </w:r>
      <w:r>
        <w:rPr>
          <w:rFonts w:ascii="Times New Roman"/>
          <w:b w:val="false"/>
          <w:i w:val="false"/>
          <w:color w:val="000000"/>
          <w:sz w:val="28"/>
        </w:rPr>
        <w:t xml:space="preserve">
      Аттестациялық комитетке Қазақстан Республикасының Министрлер Кабинетi тағайындайтын және босататын комитет төрағасының екi орынбасары, соның iшiнде бiр бiрiншi орынбасары болады. </w:t>
      </w:r>
      <w:r>
        <w:br/>
      </w:r>
      <w:r>
        <w:rPr>
          <w:rFonts w:ascii="Times New Roman"/>
          <w:b w:val="false"/>
          <w:i w:val="false"/>
          <w:color w:val="000000"/>
          <w:sz w:val="28"/>
        </w:rPr>
        <w:t xml:space="preserve">
      Төраға Аттестациялық комитетке жүктелген мiндеттердi орындаудың жеке жауапкершiлiгiн өз мойнына алады және оның жұмысына басшылық жасайды. </w:t>
      </w:r>
      <w:r>
        <w:br/>
      </w:r>
      <w:r>
        <w:rPr>
          <w:rFonts w:ascii="Times New Roman"/>
          <w:b w:val="false"/>
          <w:i w:val="false"/>
          <w:color w:val="000000"/>
          <w:sz w:val="28"/>
        </w:rPr>
        <w:t xml:space="preserve">
      Аттестациялық комитеттiң төрағасы: </w:t>
      </w:r>
      <w:r>
        <w:br/>
      </w:r>
      <w:r>
        <w:rPr>
          <w:rFonts w:ascii="Times New Roman"/>
          <w:b w:val="false"/>
          <w:i w:val="false"/>
          <w:color w:val="000000"/>
          <w:sz w:val="28"/>
        </w:rPr>
        <w:t xml:space="preserve">
      Қазақстан Республикасының Үкiметi белгiлеген шекте орталық аппарат құрылымы қызметкерлерiнiң саны мен еңбекақы қорын, штаттық кестесiн және орталық аппараттың бөлiмшелерi туралы ереженi, сондай-ақ бюджет қаражатының тиiстi кезеңiне бекiтiлген шектегi оны ұстаудың шығын сметасын бекiтедi; </w:t>
      </w:r>
      <w:r>
        <w:br/>
      </w:r>
      <w:r>
        <w:rPr>
          <w:rFonts w:ascii="Times New Roman"/>
          <w:b w:val="false"/>
          <w:i w:val="false"/>
          <w:color w:val="000000"/>
          <w:sz w:val="28"/>
        </w:rPr>
        <w:t xml:space="preserve">
      өз құзыретi шегiнде Қазақстан Республикасының аумағында қолдану үшiн жоғары бiлiктi ғылыми және ғылыми-педагогикалық кадрларды аттестациялау мәселелерi жөнiндегi ғылыми дәреже мен ғылыми атақтар беруге байланысты нұсқаулар, шығарады, сондай-ақ олардың орындалуын тексерудi ұйымдастырады; </w:t>
      </w:r>
      <w:r>
        <w:br/>
      </w:r>
      <w:r>
        <w:rPr>
          <w:rFonts w:ascii="Times New Roman"/>
          <w:b w:val="false"/>
          <w:i w:val="false"/>
          <w:color w:val="000000"/>
          <w:sz w:val="28"/>
        </w:rPr>
        <w:t xml:space="preserve">
      Қазақстан Республикасының заң шығару және атқару өкiметiнiң органдарымен, сондай-аақ басқа да мемлекеттiк, қоғамдық және халықаралық ұйымдармен өзара қарым-қатынаста Аттестациялық комитеттiң өкiлдiгiн бiлдiредi; </w:t>
      </w:r>
      <w:r>
        <w:br/>
      </w:r>
      <w:r>
        <w:rPr>
          <w:rFonts w:ascii="Times New Roman"/>
          <w:b w:val="false"/>
          <w:i w:val="false"/>
          <w:color w:val="000000"/>
          <w:sz w:val="28"/>
        </w:rPr>
        <w:t xml:space="preserve">
      валюталық қаражатты қоса алғанда Аттестациялық комитеттi қаржыландыруға бөлiнген қаражатқа билiк етушi болып табылады. </w:t>
      </w:r>
      <w:r>
        <w:br/>
      </w:r>
      <w:r>
        <w:rPr>
          <w:rFonts w:ascii="Times New Roman"/>
          <w:b w:val="false"/>
          <w:i w:val="false"/>
          <w:color w:val="000000"/>
          <w:sz w:val="28"/>
        </w:rPr>
        <w:t xml:space="preserve">
      ЕСКЕРТУ. 6-тармаққа өзгерiс енгiзiлдi - ҚРҮ-нiң 1996.07.08.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7. Аттестациялық комитеттiң орталық аппаратын ұстауға жұмсалатын шығын мемлекеттiк басқару органдарын ұстауға арнап Қазақстан Республикасының республикалық бюджетiнде көзделген қаражаттың есебiнен жүзеге асырылады. </w:t>
      </w:r>
      <w:r>
        <w:br/>
      </w:r>
      <w:r>
        <w:rPr>
          <w:rFonts w:ascii="Times New Roman"/>
          <w:b w:val="false"/>
          <w:i w:val="false"/>
          <w:color w:val="000000"/>
          <w:sz w:val="28"/>
        </w:rPr>
        <w:t xml:space="preserve">
      8. Аттестациялық комитетте құрамында Аттестациялық комитеттiң төрағасы (алқа төрағасы), лауазымы бойынша оның орынбасарлары және алқа мүшелерi бар 9 адамнан тұратын алқа құрылады. </w:t>
      </w:r>
      <w:r>
        <w:br/>
      </w:r>
      <w:r>
        <w:rPr>
          <w:rFonts w:ascii="Times New Roman"/>
          <w:b w:val="false"/>
          <w:i w:val="false"/>
          <w:color w:val="000000"/>
          <w:sz w:val="28"/>
        </w:rPr>
        <w:t xml:space="preserve">
      Алқа мүшелерiн Қазақстан Республикасының Министрлер Кабинетi бекiтедi. </w:t>
      </w:r>
      <w:r>
        <w:br/>
      </w:r>
      <w:r>
        <w:rPr>
          <w:rFonts w:ascii="Times New Roman"/>
          <w:b w:val="false"/>
          <w:i w:val="false"/>
          <w:color w:val="000000"/>
          <w:sz w:val="28"/>
        </w:rPr>
        <w:t xml:space="preserve">
      Кеңесшi орган болып табылатын алқа Аттестациялық комитеттiң ағымдағы қызметiндегi негiзгi мәселелердi, қабылданған шешiмдердiң орындалуын бақылауды, кадрларды iрiктеу мен пайдалануды, аса маңызды бұйрықтар мен нұсқаулардың жобаларын қарайды. Алқа шешiмi мәжiлiске қатысушылардың басым бөлiгiнiң ашық дауысымен қабылданады және Аттестациялық комитет төрағасының бұйрығымен ресiмделедi. </w:t>
      </w:r>
      <w:r>
        <w:br/>
      </w:r>
      <w:r>
        <w:rPr>
          <w:rFonts w:ascii="Times New Roman"/>
          <w:b w:val="false"/>
          <w:i w:val="false"/>
          <w:color w:val="000000"/>
          <w:sz w:val="28"/>
        </w:rPr>
        <w:t xml:space="preserve">
      9. Аттестациялық комитет аппараты қызметкерлерiнiң саны мен еңбекақы қорын Қазақстан Республикасының Үкiметi белгiлейдi. </w:t>
      </w:r>
      <w:r>
        <w:br/>
      </w:r>
      <w:r>
        <w:rPr>
          <w:rFonts w:ascii="Times New Roman"/>
          <w:b w:val="false"/>
          <w:i w:val="false"/>
          <w:color w:val="000000"/>
          <w:sz w:val="28"/>
        </w:rPr>
        <w:t xml:space="preserve">
      Аттестациялық комитеттiң сараптау кеңесiнiң қызметтен босатылмаған мүшелерiнiң, сараптауға сырттан тартылған мамандардың, сондай-ақ ресми оппоненттердiң еңбегiне ақы төлеу белгiленген тәртiппен жүзеге асырылады. </w:t>
      </w:r>
      <w:r>
        <w:br/>
      </w:r>
      <w:r>
        <w:rPr>
          <w:rFonts w:ascii="Times New Roman"/>
          <w:b w:val="false"/>
          <w:i w:val="false"/>
          <w:color w:val="000000"/>
          <w:sz w:val="28"/>
        </w:rPr>
        <w:t xml:space="preserve">
      Ғалымдар мен мамандардың ғылыми және ғылыми-педагогикалық мамандарды аттестациялау iсiне, қатысуы олардың ғылыми-қоғамдық қызметiнiң басты бағыты ретiнде қарастырылады. </w:t>
      </w:r>
      <w:r>
        <w:br/>
      </w:r>
      <w:r>
        <w:rPr>
          <w:rFonts w:ascii="Times New Roman"/>
          <w:b w:val="false"/>
          <w:i w:val="false"/>
          <w:color w:val="000000"/>
          <w:sz w:val="28"/>
        </w:rPr>
        <w:t xml:space="preserve">
      Мемлекеттiк кәсiпорындардан, ұйымдар мен мекемелерден Аттестациялық комитеттiң қызметiне тартылған ғалымдар мен мамандар оған қатысу кезеңiнде тұрақты жұмыс орнындағы мiндеттердi орындаудан босатылады. </w:t>
      </w:r>
      <w:r>
        <w:br/>
      </w:r>
      <w:r>
        <w:rPr>
          <w:rFonts w:ascii="Times New Roman"/>
          <w:b w:val="false"/>
          <w:i w:val="false"/>
          <w:color w:val="000000"/>
          <w:sz w:val="28"/>
        </w:rPr>
        <w:t xml:space="preserve">
      ЕСКЕРТУ. 9-тармаққа өзгерiс енгiзiлдi - ҚРҮ-нiң 1996.07.08.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10. Аттестациялық комитет заңды тұлға болып табылады, Қазақстан Республикасының Мемлекеттiк елтаңбасы бейнеленген және өз аты жазылған мөрi, банк мекемелерiнде есеп айырысу және өзге, оның iшiнде валюталық есепшоты бар.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xml:space="preserve">                                    1995 жылғы 26 маусымдағы </w:t>
      </w:r>
    </w:p>
    <w:p>
      <w:pPr>
        <w:spacing w:after="0"/>
        <w:ind w:left="0"/>
        <w:jc w:val="both"/>
      </w:pPr>
      <w:r>
        <w:rPr>
          <w:rFonts w:ascii="Times New Roman"/>
          <w:b w:val="false"/>
          <w:i w:val="false"/>
          <w:color w:val="000000"/>
          <w:sz w:val="28"/>
        </w:rPr>
        <w:t>                                       N 876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Аттестациялық комитеттi орталық аппаратының</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Физика-математика, техника ғылымы, Жер және ғарыш туралы</w:t>
      </w:r>
    </w:p>
    <w:p>
      <w:pPr>
        <w:spacing w:after="0"/>
        <w:ind w:left="0"/>
        <w:jc w:val="both"/>
      </w:pPr>
      <w:r>
        <w:rPr>
          <w:rFonts w:ascii="Times New Roman"/>
          <w:b w:val="false"/>
          <w:i w:val="false"/>
          <w:color w:val="000000"/>
          <w:sz w:val="28"/>
        </w:rPr>
        <w:t>     ғылым бөлiмi (жетекшi)</w:t>
      </w:r>
    </w:p>
    <w:p>
      <w:pPr>
        <w:spacing w:after="0"/>
        <w:ind w:left="0"/>
        <w:jc w:val="both"/>
      </w:pPr>
      <w:r>
        <w:rPr>
          <w:rFonts w:ascii="Times New Roman"/>
          <w:b w:val="false"/>
          <w:i w:val="false"/>
          <w:color w:val="000000"/>
          <w:sz w:val="28"/>
        </w:rPr>
        <w:t>     Химия, биология, медицина және ауыл шаруашылығы ғылымы</w:t>
      </w:r>
    </w:p>
    <w:p>
      <w:pPr>
        <w:spacing w:after="0"/>
        <w:ind w:left="0"/>
        <w:jc w:val="both"/>
      </w:pPr>
      <w:r>
        <w:rPr>
          <w:rFonts w:ascii="Times New Roman"/>
          <w:b w:val="false"/>
          <w:i w:val="false"/>
          <w:color w:val="000000"/>
          <w:sz w:val="28"/>
        </w:rPr>
        <w:t>     бөлiмi (жетекшi)</w:t>
      </w:r>
    </w:p>
    <w:p>
      <w:pPr>
        <w:spacing w:after="0"/>
        <w:ind w:left="0"/>
        <w:jc w:val="both"/>
      </w:pPr>
      <w:r>
        <w:rPr>
          <w:rFonts w:ascii="Times New Roman"/>
          <w:b w:val="false"/>
          <w:i w:val="false"/>
          <w:color w:val="000000"/>
          <w:sz w:val="28"/>
        </w:rPr>
        <w:t>     Гуманитарлық ғылым бөлiмi (жетекшi)</w:t>
      </w:r>
    </w:p>
    <w:p>
      <w:pPr>
        <w:spacing w:after="0"/>
        <w:ind w:left="0"/>
        <w:jc w:val="both"/>
      </w:pPr>
      <w:r>
        <w:rPr>
          <w:rFonts w:ascii="Times New Roman"/>
          <w:b w:val="false"/>
          <w:i w:val="false"/>
          <w:color w:val="000000"/>
          <w:sz w:val="28"/>
        </w:rPr>
        <w:t>     Сараптау, инспекция және талдау бөлiмi (жетекшi)</w:t>
      </w:r>
    </w:p>
    <w:p>
      <w:pPr>
        <w:spacing w:after="0"/>
        <w:ind w:left="0"/>
        <w:jc w:val="both"/>
      </w:pPr>
      <w:r>
        <w:rPr>
          <w:rFonts w:ascii="Times New Roman"/>
          <w:b w:val="false"/>
          <w:i w:val="false"/>
          <w:color w:val="000000"/>
          <w:sz w:val="28"/>
        </w:rPr>
        <w:t>     Ақпарат, құжаттарды ресiмдеу бөлiмi (жетекшi)</w:t>
      </w:r>
    </w:p>
    <w:p>
      <w:pPr>
        <w:spacing w:after="0"/>
        <w:ind w:left="0"/>
        <w:jc w:val="both"/>
      </w:pPr>
      <w:r>
        <w:rPr>
          <w:rFonts w:ascii="Times New Roman"/>
          <w:b w:val="false"/>
          <w:i w:val="false"/>
          <w:color w:val="000000"/>
          <w:sz w:val="28"/>
        </w:rPr>
        <w:t>     Әкiмшiлiк басқару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