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9194" w14:textId="b889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"Қарағайлы кен байыту комбинаты" акционерлiк қоғамын қаржы-шаруашылық сауықтыру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1995 жылғы 30 маусымдағы N 903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2008.04.23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1993-95 жылдардағы (II кезеңi) мемлекет иелiгiнен алу және жекешелендiру Ұлттық бағдарламасы туралы" Қазақстан Республикасы Президентiнiң 1993 жылғы 5 наурыздағы N 1135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U931135_ </w:t>
      </w:r>
      <w:r>
        <w:rPr>
          <w:rFonts w:ascii="Times New Roman"/>
          <w:b w:val="false"/>
          <w:i w:val="false"/>
          <w:color w:val="000000"/>
          <w:sz w:val="28"/>
        </w:rPr>
        <w:t>
 Жарлығын жүзеге асыру жөнiндегi шаралар туралы" Қазақстан Республикасы Министрлер Кабинетiнiң 1993 жылғы 20 шiлдедегi N 633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P930633_ </w:t>
      </w:r>
      <w:r>
        <w:rPr>
          <w:rFonts w:ascii="Times New Roman"/>
          <w:b w:val="false"/>
          <w:i w:val="false"/>
          <w:color w:val="000000"/>
          <w:sz w:val="28"/>
        </w:rPr>
        <w:t>
 қаулысын, "Қазақстан Республикасы Президентiнiң 1993 жылғы 5 наурыздағы N 1135 Жарлығына өзгерiстер мен толықтырулар енгiзу туралы" Қазақстан Республикасы Президентiнiң 1995 жылғы 12 мамырдағы N 2268 Жарлығын орындау үшiн және кәсiпорынның қаржы-шаруашылық қызметiн тұрақтандыру, инвестициялар, озық технологиялар тарту және тиiмдi басқару тәжiрибесiмен қарулану мақсатында Қазақстан Республикасы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Мыналар мақұлдансын: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Мемлекеттiк мүлiктi басқару жөнiндегi мемлекеттiк комитетi мен "Алексей Постовалов және компания" акционерлiк қоғамы арасында "Қарағайлы кен байыту комбинаты" акционерлiк қоғамын басқару құқына 1995 жылдың 23 мамырында жасалған N 15/95 контрактысы.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Министрлер Кабинетiнiң 1993 жылғы 17 қыркүйектегi N 904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P930904_ </w:t>
      </w:r>
      <w:r>
        <w:rPr>
          <w:rFonts w:ascii="Times New Roman"/>
          <w:b w:val="false"/>
          <w:i w:val="false"/>
          <w:color w:val="000000"/>
          <w:sz w:val="28"/>
        </w:rPr>
        <w:t>
 қаулысымен құрылған "Алтай-ТМ" Мемлекеттiк холдинг компаниясының құрамынан "Қарғалы кен байыту комбинаты" акционерлiк қоғамы шығарылсын.&lt;*&gt;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2-тармақ жаңа редакцияда - ҚРҮ-нiң 1995.07.21. N 904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Өнеркәсiп және сауда министрлiгi аталған кәсiпорынды басқару құқына контракт шарттарының орындалуына бақылау жасау бойынша өкiлiн тағайындасын және осы қаулының жүзеге асырылуы жөнiнде мемлекеттiк органдардың қызметiн үйлестiру оған жүктелсiн.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министрлiгi басқару құқына контрактыға қол қойған ұйымның басқарылатын кәсiпорынның бюджетке және еңбекақы төлемдерi, сондай-ақ оның айналым қаржысын құру бойынша берешектерiн өтеу жөнiнде қабылдаған қаржы мiндеттемелерiнiң толық және уақтылы орындалуына бақылау жасасын.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бiрiншi орынбасары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