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9e81" w14:textId="0879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Халықтың банкi мен "Тұранбанктiң" Қазақстан-Голландия бiрлескен "Almaty Merchant Bank" банкiн құруға қатысуы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13 шiлде N 957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Жарғылық қоры екi миллион АҚШ доллары болатын Қазақстан-Голландия 
бiрлескен "Almaty Merchant Bank" банкiнiң құрылуына
байланысты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Халықтық банкiне және "Тұранбанкке"
құрылатын банктiң жарғылық қорынан 10 проценттен үлес иемдене отырып
Қазақстан-Голландия бiрлескен "Almaty Merchant Bank" банкiнiң
құрылтайшылар құрамына кiруге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