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e0de" w14:textId="ce9e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қайта экспорттаудың тәртiбiн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 20 шiлде N 1003</w:t>
      </w:r>
    </w:p>
    <w:p>
      <w:pPr>
        <w:spacing w:after="0"/>
        <w:ind w:left="0"/>
        <w:jc w:val="both"/>
      </w:pPr>
      <w:bookmarkStart w:name="z0" w:id="0"/>
      <w:r>
        <w:rPr>
          <w:rFonts w:ascii="Times New Roman"/>
          <w:b w:val="false"/>
          <w:i w:val="false"/>
          <w:color w:val="000000"/>
          <w:sz w:val="28"/>
        </w:rPr>
        <w:t xml:space="preserve">
      Қазақстан Республикасының Жоғарғы Кеңесi 1994 жылы 10 қарашада бекiткен 1994 жылғы 15 сәуiрдегi "Тауарларды қайта экспорттау және қайта экспорттауға рұқсат беру тәртiбi туралы келiсiмге" (бұдан әрі-Келісім) сәйкес Қазақстан Республикасының Үкіметі ҚАУЛЫ ЕТЕДI: </w:t>
      </w:r>
      <w:r>
        <w:br/>
      </w:r>
      <w:r>
        <w:rPr>
          <w:rFonts w:ascii="Times New Roman"/>
          <w:b w:val="false"/>
          <w:i w:val="false"/>
          <w:color w:val="000000"/>
          <w:sz w:val="28"/>
        </w:rPr>
        <w:t xml:space="preserve">
      1. Қоса берiлiп отырған Тауарларды қайта экспорттау тәртiбi бекiтiлсiн. </w:t>
      </w:r>
      <w:r>
        <w:br/>
      </w:r>
      <w:r>
        <w:rPr>
          <w:rFonts w:ascii="Times New Roman"/>
          <w:b w:val="false"/>
          <w:i w:val="false"/>
          <w:color w:val="000000"/>
          <w:sz w:val="28"/>
        </w:rPr>
        <w:t>
      2. Қазақстан Республикасының Энергетика, индустрия және сауда министрлiгi Қазақстан Республикасының Мемлекеттік кіріс министрлігінің Кеден комитетiмен бiрлесiп Тауарларды қайта экспорттаудың белгiленген тәртiбiнiң қатаң сақталуын қамтамасыз етсiн.</w:t>
      </w:r>
      <w:r>
        <w:br/>
      </w:r>
      <w:r>
        <w:rPr>
          <w:rFonts w:ascii="Times New Roman"/>
          <w:b w:val="false"/>
          <w:i w:val="false"/>
          <w:color w:val="000000"/>
          <w:sz w:val="28"/>
        </w:rPr>
        <w:t>
</w:t>
      </w:r>
      <w:r>
        <w:rPr>
          <w:rFonts w:ascii="Times New Roman"/>
          <w:b w:val="false"/>
          <w:i w:val="false"/>
          <w:color w:val="ff0000"/>
          <w:sz w:val="28"/>
        </w:rPr>
        <w:t>      ЕСКЕРТУ. 2-тармаққа өзгерiс енгiзiлдi - ҚРҮ-нiң 1996.08.20.</w:t>
      </w:r>
      <w:r>
        <w:rPr>
          <w:rFonts w:ascii="Times New Roman"/>
          <w:b w:val="false"/>
          <w:i w:val="false"/>
          <w:color w:val="000000"/>
          <w:sz w:val="28"/>
        </w:rPr>
        <w:t> </w:t>
      </w:r>
      <w:r>
        <w:rPr>
          <w:rFonts w:ascii="Times New Roman"/>
          <w:b w:val="false"/>
          <w:i w:val="false"/>
          <w:color w:val="000000"/>
          <w:sz w:val="28"/>
        </w:rPr>
        <w:t>N 1031</w:t>
      </w:r>
      <w:r>
        <w:rPr>
          <w:rFonts w:ascii="Times New Roman"/>
          <w:b w:val="false"/>
          <w:i w:val="false"/>
          <w:color w:val="000000"/>
          <w:sz w:val="28"/>
        </w:rPr>
        <w:t> </w:t>
      </w:r>
      <w:r>
        <w:rPr>
          <w:rFonts w:ascii="Times New Roman"/>
          <w:b w:val="false"/>
          <w:i w:val="false"/>
          <w:color w:val="ff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және 2-тармақ өзгердi - ҚР Үкіметінiң 2000.01.17. </w:t>
      </w:r>
      <w:r>
        <w:rPr>
          <w:rFonts w:ascii="Times New Roman"/>
          <w:b w:val="false"/>
          <w:i w:val="false"/>
          <w:color w:val="000000"/>
          <w:sz w:val="28"/>
        </w:rPr>
        <w:t>N 82</w:t>
      </w:r>
      <w:r>
        <w:rPr>
          <w:rFonts w:ascii="Times New Roman"/>
          <w:b w:val="false"/>
          <w:i w:val="false"/>
          <w:color w:val="000000"/>
          <w:sz w:val="28"/>
        </w:rPr>
        <w:t> </w:t>
      </w:r>
      <w:r>
        <w:rPr>
          <w:rFonts w:ascii="Times New Roman"/>
          <w:b w:val="false"/>
          <w:i w:val="false"/>
          <w:color w:val="ff0000"/>
          <w:sz w:val="28"/>
        </w:rPr>
        <w:t>қаулысымен.</w:t>
      </w:r>
    </w:p>
    <w:bookmarkEnd w:id="0"/>
    <w:p>
      <w:pPr>
        <w:spacing w:after="0"/>
        <w:ind w:left="0"/>
        <w:jc w:val="both"/>
      </w:pPr>
      <w:r>
        <w:rPr>
          <w:rFonts w:ascii="Times New Roman"/>
          <w:b w:val="false"/>
          <w:i w:val="false"/>
          <w:color w:val="000000"/>
          <w:sz w:val="28"/>
        </w:rPr>
        <w:t>      2-1. Қазақстан Республикасының Энергетика, индустрия және сауда министрлiгі бiр ай мерзiмде Келiсiмге қатысушылармен тиiсiнше ресiмделген жазбаша рұқсат болған кезiнде қайта экспорттау жүзеге асырылуы мүмкiн тауарлардың тiзiмдерiн, сондай-ақ тауарлардың шыққан елдерiнiң уәкiлеттi ведомстволары рұқсаттарының, лауазымды тұлғалары қолдарының және мөрлерiнiң үлгiлерiн алмассын.</w:t>
      </w:r>
      <w:r>
        <w:br/>
      </w:r>
      <w:r>
        <w:rPr>
          <w:rFonts w:ascii="Times New Roman"/>
          <w:b w:val="false"/>
          <w:i w:val="false"/>
          <w:color w:val="000000"/>
          <w:sz w:val="28"/>
        </w:rPr>
        <w:t>
      </w:t>
      </w:r>
      <w:r>
        <w:rPr>
          <w:rFonts w:ascii="Times New Roman"/>
          <w:b w:val="false"/>
          <w:i w:val="false"/>
          <w:color w:val="ff0000"/>
          <w:sz w:val="28"/>
        </w:rPr>
        <w:t>ЕСКЕРТУ. 2-1-тармақпен толықтырылды - ҚР Үкіметінiң 2000.01.17.</w:t>
      </w:r>
      <w:r>
        <w:rPr>
          <w:rFonts w:ascii="Times New Roman"/>
          <w:b w:val="false"/>
          <w:i w:val="false"/>
          <w:color w:val="000000"/>
          <w:sz w:val="28"/>
        </w:rPr>
        <w:t xml:space="preserve">  </w:t>
      </w:r>
      <w:r>
        <w:rPr>
          <w:rFonts w:ascii="Times New Roman"/>
          <w:b w:val="false"/>
          <w:i w:val="false"/>
          <w:color w:val="000000"/>
          <w:sz w:val="28"/>
        </w:rPr>
        <w:t>N 82</w:t>
      </w:r>
      <w:r>
        <w:rPr>
          <w:rFonts w:ascii="Times New Roman"/>
          <w:b w:val="false"/>
          <w:i w:val="false"/>
          <w:color w:val="000000"/>
          <w:sz w:val="28"/>
        </w:rPr>
        <w:t xml:space="preserve">  </w:t>
      </w:r>
      <w:r>
        <w:rPr>
          <w:rFonts w:ascii="Times New Roman"/>
          <w:b w:val="false"/>
          <w:i w:val="false"/>
          <w:color w:val="ff0000"/>
          <w:sz w:val="28"/>
        </w:rPr>
        <w:t>қаулысымен.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1995 жылғы 20 шiлдедегi</w:t>
      </w:r>
      <w:r>
        <w:br/>
      </w:r>
      <w:r>
        <w:rPr>
          <w:rFonts w:ascii="Times New Roman"/>
          <w:b w:val="false"/>
          <w:i w:val="false"/>
          <w:color w:val="000000"/>
          <w:sz w:val="28"/>
        </w:rPr>
        <w:t>
                                            N 1003 қаулысына</w:t>
      </w:r>
      <w:r>
        <w:br/>
      </w:r>
      <w:r>
        <w:rPr>
          <w:rFonts w:ascii="Times New Roman"/>
          <w:b w:val="false"/>
          <w:i w:val="false"/>
          <w:color w:val="000000"/>
          <w:sz w:val="28"/>
        </w:rPr>
        <w:t>
                                                 қосымша</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Тауарларды қайта экспорттаудың</w:t>
      </w:r>
      <w:r>
        <w:br/>
      </w:r>
      <w:r>
        <w:rPr>
          <w:rFonts w:ascii="Times New Roman"/>
          <w:b w:val="false"/>
          <w:i w:val="false"/>
          <w:color w:val="000000"/>
          <w:sz w:val="28"/>
        </w:rPr>
        <w:t>
                           </w:t>
      </w:r>
      <w:r>
        <w:rPr>
          <w:rFonts w:ascii="Times New Roman"/>
          <w:b/>
          <w:i w:val="false"/>
          <w:color w:val="000000"/>
          <w:sz w:val="28"/>
        </w:rPr>
        <w:t>ТӘРТIБI</w:t>
      </w:r>
    </w:p>
    <w:bookmarkEnd w:id="1"/>
    <w:p>
      <w:pPr>
        <w:spacing w:after="0"/>
        <w:ind w:left="0"/>
        <w:jc w:val="both"/>
      </w:pPr>
      <w:r>
        <w:rPr>
          <w:rFonts w:ascii="Times New Roman"/>
          <w:b w:val="false"/>
          <w:i w:val="false"/>
          <w:color w:val="000000"/>
          <w:sz w:val="28"/>
        </w:rPr>
        <w:t>                          Жалпы ереже</w:t>
      </w:r>
    </w:p>
    <w:bookmarkStart w:name="z2" w:id="2"/>
    <w:p>
      <w:pPr>
        <w:spacing w:after="0"/>
        <w:ind w:left="0"/>
        <w:jc w:val="both"/>
      </w:pPr>
      <w:r>
        <w:rPr>
          <w:rFonts w:ascii="Times New Roman"/>
          <w:b w:val="false"/>
          <w:i w:val="false"/>
          <w:color w:val="000000"/>
          <w:sz w:val="28"/>
        </w:rPr>
        <w:t xml:space="preserve">      1994 жылдың 15 сәуiрдегi "Тауарларды қайта экспорттау және қайта экспорттауға рұқсат берудiң тәртiбi туралы келiсiмге" сәйкес тауарларды қайта экспорттаудың осы Тәртiбi Қазақстан Республикасы және Тәуелсiз Мемлекеттердiң Достастығы, аталған Келiсiмге қатысушылар тарифтiк және тарифтiк емес реттеу шараларын қолданатын және оларды өзiнiң кеден аумағынан шығару кезiнде сыртқы экономикалық жеңiлдiктер беру қайта экспортталатын тауарларға ғана қолданылады. </w:t>
      </w:r>
      <w:r>
        <w:br/>
      </w:r>
      <w:r>
        <w:rPr>
          <w:rFonts w:ascii="Times New Roman"/>
          <w:b w:val="false"/>
          <w:i w:val="false"/>
          <w:color w:val="000000"/>
          <w:sz w:val="28"/>
        </w:rPr>
        <w:t xml:space="preserve">
      Қайта экспорттау ретiнде 1994 жылдың 15 сәуiрдегi "тауарларды қайта экспорттау және қайта экспорттауға рұқсат берудiң тәртiбi туралы келiсiмге" енбеген елге енгiзу үшiн тараптардың бiреуiнiң кеден аумағы шегiнен екiншi тараптың тауар шығаруы түсiнiледi. </w:t>
      </w:r>
      <w:r>
        <w:br/>
      </w:r>
      <w:r>
        <w:rPr>
          <w:rFonts w:ascii="Times New Roman"/>
          <w:b w:val="false"/>
          <w:i w:val="false"/>
          <w:color w:val="000000"/>
          <w:sz w:val="28"/>
        </w:rPr>
        <w:t xml:space="preserve">
      Осы тәртiп экспортталуы ерекше тәртiппен жүзеге асырылатын арнайы тауарлардың /қару жарақ, есiрткiлер, дәрi-дәрмек препараттары, қымбат металдар мен асыл тастар және т.б./ қайта экспортталуына қолданылмайды. </w:t>
      </w:r>
      <w:r>
        <w:br/>
      </w:r>
      <w:r>
        <w:rPr>
          <w:rFonts w:ascii="Times New Roman"/>
          <w:b w:val="false"/>
          <w:i w:val="false"/>
          <w:color w:val="000000"/>
          <w:sz w:val="28"/>
        </w:rPr>
        <w:t xml:space="preserve">
      Басқа тауарлардың қайта экспортталуы халықаралық саудада жалпы қабылданған ережелерге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аумағынан </w:t>
      </w:r>
      <w:r>
        <w:br/>
      </w:r>
      <w:r>
        <w:rPr>
          <w:rFonts w:ascii="Times New Roman"/>
          <w:b w:val="false"/>
          <w:i w:val="false"/>
          <w:color w:val="000000"/>
          <w:sz w:val="28"/>
        </w:rPr>
        <w:t xml:space="preserve">
                 шығарылатын Тәуелсiз Мемлекеттер Достастығына </w:t>
      </w:r>
      <w:r>
        <w:br/>
      </w:r>
      <w:r>
        <w:rPr>
          <w:rFonts w:ascii="Times New Roman"/>
          <w:b w:val="false"/>
          <w:i w:val="false"/>
          <w:color w:val="000000"/>
          <w:sz w:val="28"/>
        </w:rPr>
        <w:t xml:space="preserve">
                 қатысушы мемлекеттердiң кеден аумағынан қайта </w:t>
      </w:r>
      <w:r>
        <w:br/>
      </w:r>
      <w:r>
        <w:rPr>
          <w:rFonts w:ascii="Times New Roman"/>
          <w:b w:val="false"/>
          <w:i w:val="false"/>
          <w:color w:val="000000"/>
          <w:sz w:val="28"/>
        </w:rPr>
        <w:t>
                 экспортталуға рұқсат беру тәртiбi</w:t>
      </w:r>
    </w:p>
    <w:bookmarkEnd w:id="2"/>
    <w:bookmarkStart w:name="z4" w:id="3"/>
    <w:p>
      <w:pPr>
        <w:spacing w:after="0"/>
        <w:ind w:left="0"/>
        <w:jc w:val="both"/>
      </w:pPr>
      <w:r>
        <w:rPr>
          <w:rFonts w:ascii="Times New Roman"/>
          <w:b w:val="false"/>
          <w:i w:val="false"/>
          <w:color w:val="000000"/>
          <w:sz w:val="28"/>
        </w:rPr>
        <w:t xml:space="preserve">
      1.1. Қазақстан Республикасының кеден аумағынан шығарылатын және 1994 жылғы 15 сәуiрдегi "Тауарларды қайта экспорттау және қайта экспорттауға рұқсат берудiң тәртiбi туралы Келiсiмнiң" қолданылуына жататын /бұдан әрi Қазақстан тауарларының/ тауарлардың тәуелсiз мемлекеттер Достастығына қатысушы мемлекеттердiң /бұдан әрi-қайта экспорттаушы мемлекеттердiң/ кеден аумағынан қайта экспорттау 1994 жылдың 15 сәуiрiндегi - "Тауарларды қайта экспорттау және қайта экспорттауға рұқсат берудiң тәртiбi туралы Келiсiмiне" және осы тәртiпке сәйкес әзiрленiп, олар белгiлеген тәртiппен жүргiзiледi. </w:t>
      </w:r>
      <w:r>
        <w:br/>
      </w:r>
      <w:r>
        <w:rPr>
          <w:rFonts w:ascii="Times New Roman"/>
          <w:b w:val="false"/>
          <w:i w:val="false"/>
          <w:color w:val="000000"/>
          <w:sz w:val="28"/>
        </w:rPr>
        <w:t>
</w:t>
      </w:r>
      <w:r>
        <w:rPr>
          <w:rFonts w:ascii="Times New Roman"/>
          <w:b w:val="false"/>
          <w:i w:val="false"/>
          <w:color w:val="000000"/>
          <w:sz w:val="28"/>
        </w:rPr>
        <w:t>
      1.2. Қайта экспорттаушы мемлекеттiң өкiлеттi органына Қазақстан Республикасының Энергетика, индустрия және сауда министрлiгi ұсынып, </w:t>
      </w:r>
      <w:r>
        <w:rPr>
          <w:rFonts w:ascii="Times New Roman"/>
          <w:b w:val="false"/>
          <w:i w:val="false"/>
          <w:color w:val="000000"/>
          <w:sz w:val="28"/>
        </w:rPr>
        <w:t>тiзiмдерде</w:t>
      </w:r>
      <w:r>
        <w:rPr>
          <w:rFonts w:ascii="Times New Roman"/>
          <w:b w:val="false"/>
          <w:i w:val="false"/>
          <w:color w:val="000000"/>
          <w:sz w:val="28"/>
        </w:rPr>
        <w:t xml:space="preserve"> көрсетiлген Қазақстан тауарларының қайта экспортталуын Қазақстан Республикасының Энергетика, индустрия және сауда министрлiгi берiп, тиiсiнше ресiмделген жазбаша рұқсат қағазы болса ғана; қайта экспорттаушы мемлекеттiң шаруашылық қызметiнiң субъектiсi жүзеге асыра алады. </w:t>
      </w:r>
      <w:r>
        <w:br/>
      </w:r>
      <w:r>
        <w:rPr>
          <w:rFonts w:ascii="Times New Roman"/>
          <w:b w:val="false"/>
          <w:i w:val="false"/>
          <w:color w:val="000000"/>
          <w:sz w:val="28"/>
        </w:rPr>
        <w:t>
      </w:t>
      </w:r>
      <w:r>
        <w:rPr>
          <w:rFonts w:ascii="Times New Roman"/>
          <w:b w:val="false"/>
          <w:i w:val="false"/>
          <w:color w:val="ff0000"/>
          <w:sz w:val="28"/>
        </w:rPr>
        <w:t xml:space="preserve">ЕСКЕРТУ. 1-2-тармақ өзгерді - ҚР Үкіметінiң 2000.01.17.  </w:t>
      </w:r>
      <w:r>
        <w:rPr>
          <w:rFonts w:ascii="Times New Roman"/>
          <w:b w:val="false"/>
          <w:i w:val="false"/>
          <w:color w:val="000000"/>
          <w:sz w:val="28"/>
        </w:rPr>
        <w:t>N 82</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1.3. Қайта экспорттаушы мемлекеттiң шаруашылық қызметi субъектiсiнiң жазбаша мәлiмдемесi /бұдан әрi-Мәлiмдеме/ негiзiнде Қазақстан тауарларының қайта экспортталуына жазбаша рұқсат /бұдан әрi-Рұқсат/ берудi Қазақстан Республикасының Энергетика, индустрия және сауда министрлiгi iске асырады. </w:t>
      </w:r>
      <w:r>
        <w:br/>
      </w:r>
      <w:r>
        <w:rPr>
          <w:rFonts w:ascii="Times New Roman"/>
          <w:b w:val="false"/>
          <w:i w:val="false"/>
          <w:color w:val="000000"/>
          <w:sz w:val="28"/>
        </w:rPr>
        <w:t xml:space="preserve">
      Қайта экспорттаушы Мемлекеттiң шаруашылық қызметi субъектiсiнiң Қазақстан тауарларын сатып алуға контрактының және қайта экспорттау келiсiмi елеулi шарттарының /жiберiлетiн елi, қайта экспортталатын Қазақстан тауарларының саны, бағасы және сапасы, жiберiлiмнiң негiздемесi, тауарларды тiзбелеудiң және кодтаудың, үйлестiрiлген жүйесiнiң коды/ көшiрмелерiн тапсыруы рұқсат берудiң мiндеттi шарты болып табылады. Сонымен қатар, қайта экспорттаушы мемлекеттiң шаруашылық қызметiнiң субъектiсi қайта экспорттаушы мемлекеттiң корреспондент-банкiнiң жеке есепшотынан Қазақстан тауарларын толық көлемде сатып алуға контракт бойынша Қазақстан тауарларына төлеуге қаражат аудару iске асырылғаны туралы үзiндi алып, көрсетуге мiндеттi. </w:t>
      </w:r>
      <w:r>
        <w:br/>
      </w:r>
      <w:r>
        <w:rPr>
          <w:rFonts w:ascii="Times New Roman"/>
          <w:b w:val="false"/>
          <w:i w:val="false"/>
          <w:color w:val="000000"/>
          <w:sz w:val="28"/>
        </w:rPr>
        <w:t xml:space="preserve">
      Қайта экспорттаушы мемлекеттiң шаруашылық қызметiнiң субъектiсiнде Қазақстан тауарларын қайта экспорттауға контрактының болуы рұқсат алуға сөзсiз орындалатын негiз болып табылмайды. </w:t>
      </w:r>
      <w:r>
        <w:br/>
      </w:r>
      <w:r>
        <w:rPr>
          <w:rFonts w:ascii="Times New Roman"/>
          <w:b w:val="false"/>
          <w:i w:val="false"/>
          <w:color w:val="000000"/>
          <w:sz w:val="28"/>
        </w:rPr>
        <w:t xml:space="preserve">
      Берiлген рұқсаттарды басқа заңды тұлғаларға беруге болмайды. </w:t>
      </w:r>
      <w:r>
        <w:br/>
      </w:r>
      <w:r>
        <w:rPr>
          <w:rFonts w:ascii="Times New Roman"/>
          <w:b w:val="false"/>
          <w:i w:val="false"/>
          <w:color w:val="000000"/>
          <w:sz w:val="28"/>
        </w:rPr>
        <w:t xml:space="preserve">
      Қайта экспорттаушы мемлекеттiң шаруашылық қызметiнiң субъектiсiне рұқсат берiлгенi және ресiмделгенi үшiн ақы алынады. </w:t>
      </w:r>
      <w:r>
        <w:br/>
      </w:r>
      <w:r>
        <w:rPr>
          <w:rFonts w:ascii="Times New Roman"/>
          <w:b w:val="false"/>
          <w:i w:val="false"/>
          <w:color w:val="000000"/>
          <w:sz w:val="28"/>
        </w:rPr>
        <w:t>
      </w:t>
      </w:r>
      <w:r>
        <w:rPr>
          <w:rFonts w:ascii="Times New Roman"/>
          <w:b w:val="false"/>
          <w:i w:val="false"/>
          <w:color w:val="ff0000"/>
          <w:sz w:val="28"/>
        </w:rPr>
        <w:t xml:space="preserve">ЕСКЕРТУ. 1-3-тармақ өзгерді - ҚР Үкіметінiң 2000.01.17.  </w:t>
      </w:r>
      <w:r>
        <w:rPr>
          <w:rFonts w:ascii="Times New Roman"/>
          <w:b w:val="false"/>
          <w:i w:val="false"/>
          <w:color w:val="000000"/>
          <w:sz w:val="28"/>
        </w:rPr>
        <w:t>N 82</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1.4. Өтiнiштер мен рұқсат қағаздар Қазақстан Республикасының Энергетика, индустрия және сауда министрлiгi бекiткен Қайта экспорттауға рұқсат беру туралы Нұсқаулыққа сәйкес үлгi бланктерде ресiмделедi. </w:t>
      </w:r>
      <w:r>
        <w:br/>
      </w:r>
      <w:r>
        <w:rPr>
          <w:rFonts w:ascii="Times New Roman"/>
          <w:b w:val="false"/>
          <w:i w:val="false"/>
          <w:color w:val="000000"/>
          <w:sz w:val="28"/>
        </w:rPr>
        <w:t xml:space="preserve">
      Өтiнiштерде келтiрiлген деректердiң растығы үшiн қайта экспорттаушы мемлекеттiң шаруашылық қызметiнiң субъектiсi жауап бередi. </w:t>
      </w:r>
      <w:r>
        <w:br/>
      </w:r>
      <w:r>
        <w:rPr>
          <w:rFonts w:ascii="Times New Roman"/>
          <w:b w:val="false"/>
          <w:i w:val="false"/>
          <w:color w:val="000000"/>
          <w:sz w:val="28"/>
        </w:rPr>
        <w:t>
</w:t>
      </w:r>
      <w:r>
        <w:rPr>
          <w:rFonts w:ascii="Times New Roman"/>
          <w:b w:val="false"/>
          <w:i w:val="false"/>
          <w:color w:val="000000"/>
          <w:sz w:val="28"/>
        </w:rPr>
        <w:t xml:space="preserve">
      1.5. Тауарларды қайта экспорттау контрактысына енгiзiлген тауарлардың санына қарамастан, рұқсат тауардың бiр түрiне ресiмделедi. </w:t>
      </w:r>
      <w:r>
        <w:br/>
      </w:r>
      <w:r>
        <w:rPr>
          <w:rFonts w:ascii="Times New Roman"/>
          <w:b w:val="false"/>
          <w:i w:val="false"/>
          <w:color w:val="000000"/>
          <w:sz w:val="28"/>
        </w:rPr>
        <w:t xml:space="preserve">
      Қазақстан тауарын қайта экспорттау рұқсатта көрсетiлген мерзiм де жүргiзiледi. Шаруашылық қызметi субъектiсiнiң дәйектелген өтiнiшi бойынша /өтiнiш берушiнiң/ рұқсаттың мерзiмi ұзартылуы мүмкiн. Рұқсаттама күшiнiң мерзiмi ұзартылуы жазбаша түрде расталады.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Энергетика, индустрия және сауда министрлiгiнiң мекен-жайына жазбаша түрде жiберiлген қайта экспорттаушы мемлекеттiң шаруашылық қызметiнiң субъектiсi /өтiнiш берушiнiң/ өтiнiшi бойынша бұрын берiлген рұқсаттың күшi жойылуы мүмкiн. </w:t>
      </w:r>
      <w:r>
        <w:br/>
      </w:r>
      <w:r>
        <w:rPr>
          <w:rFonts w:ascii="Times New Roman"/>
          <w:b w:val="false"/>
          <w:i w:val="false"/>
          <w:color w:val="000000"/>
          <w:sz w:val="28"/>
        </w:rPr>
        <w:t xml:space="preserve">
      Бұрын берiлген рұқсаттың күшi жойылғанын растауды шаруашылық қызметi субъектiсiнiң, қайта экспорттаушы мемлекеттiң өкiлеттi ведомствосының мекен-жайын Қазақстан Республикасының Энергетика, индустрия және сауда министрлiгi жiбередi. </w:t>
      </w:r>
      <w:r>
        <w:br/>
      </w:r>
      <w:r>
        <w:rPr>
          <w:rFonts w:ascii="Times New Roman"/>
          <w:b w:val="false"/>
          <w:i w:val="false"/>
          <w:color w:val="000000"/>
          <w:sz w:val="28"/>
        </w:rPr>
        <w:t xml:space="preserve">
      Аталған жағдайда шаруашылық қызметiнiң субъектiсiне өтiнiш берушiге рұқсат берiлгенi және ресiмделгенi үшiн алынған ақы қайтарылмайды. </w:t>
      </w:r>
      <w:r>
        <w:br/>
      </w:r>
      <w:r>
        <w:rPr>
          <w:rFonts w:ascii="Times New Roman"/>
          <w:b w:val="false"/>
          <w:i w:val="false"/>
          <w:color w:val="000000"/>
          <w:sz w:val="28"/>
        </w:rPr>
        <w:t>
      </w:t>
      </w:r>
      <w:r>
        <w:rPr>
          <w:rFonts w:ascii="Times New Roman"/>
          <w:b w:val="false"/>
          <w:i w:val="false"/>
          <w:color w:val="ff0000"/>
          <w:sz w:val="28"/>
        </w:rPr>
        <w:t xml:space="preserve">ЕСКЕРТУ. 1-6-тармақ өзгерді - ҚР Үкіметінiң 2000.01.17.  </w:t>
      </w:r>
      <w:r>
        <w:rPr>
          <w:rFonts w:ascii="Times New Roman"/>
          <w:b w:val="false"/>
          <w:i w:val="false"/>
          <w:color w:val="000000"/>
          <w:sz w:val="28"/>
        </w:rPr>
        <w:t>N 82</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Энергетика, индустрия және сауда министрлiгi өтiнiш алынған күннен кейiн он күннiң iшiнде оны қарап, қабылданған шешiм туралы шаруашылық қызметiнiң мүдделi субъектiсi мен қайта экспорттаушының өкiлеттi ведомствосына хабарлайды. </w:t>
      </w:r>
      <w:r>
        <w:br/>
      </w:r>
      <w:r>
        <w:rPr>
          <w:rFonts w:ascii="Times New Roman"/>
          <w:b w:val="false"/>
          <w:i w:val="false"/>
          <w:color w:val="000000"/>
          <w:sz w:val="28"/>
        </w:rPr>
        <w:t xml:space="preserve">
      Қазақстан Республикасының Энергетика, индустрия және сауда министрлiгi қайта экспорттаушы мемлекеттiң шаруашылық қызметi субъектiсiнен оның мынадай айырмадағы, бiрақ жартысынан аспайтын бөлiгiн өтеуiн талап етуге құқылы: </w:t>
      </w:r>
      <w:r>
        <w:br/>
      </w:r>
      <w:r>
        <w:rPr>
          <w:rFonts w:ascii="Times New Roman"/>
          <w:b w:val="false"/>
          <w:i w:val="false"/>
          <w:color w:val="000000"/>
          <w:sz w:val="28"/>
        </w:rPr>
        <w:t xml:space="preserve">
      - Қазақстан тауарын қайта экспорттау жөнiнде мәмiленiң бағасы мен Қазақстан Республикасының Мемлекеттік кіріс министрлігінің Кеден аумағынан шығару жөнiндегi мәмiленiң бағасындағы. </w:t>
      </w:r>
      <w:r>
        <w:br/>
      </w:r>
      <w:r>
        <w:rPr>
          <w:rFonts w:ascii="Times New Roman"/>
          <w:b w:val="false"/>
          <w:i w:val="false"/>
          <w:color w:val="000000"/>
          <w:sz w:val="28"/>
        </w:rPr>
        <w:t xml:space="preserve">
      Мәмiленiң валютадағы немесе АҚШ долларындағы жоғарыда аталған айырмасы, сондай-ақ қайта экспорттау шарттарының бұзылғаны үшiн айып сомалары Қазақстан Республикасының республикалық бюджетiнiң кiрiсiне Қазақстан Республикасының Қаржы министрлiгi көрсеткен есепшотқа аударылады. </w:t>
      </w:r>
      <w:r>
        <w:br/>
      </w:r>
      <w:r>
        <w:rPr>
          <w:rFonts w:ascii="Times New Roman"/>
          <w:b w:val="false"/>
          <w:i w:val="false"/>
          <w:color w:val="000000"/>
          <w:sz w:val="28"/>
        </w:rPr>
        <w:t xml:space="preserve">
      Қайта экспорттаушы мемлекеттiң шаруашылық қызметi мүдделi субъектiсiнiң Қазақстан Республикасының Энергетика, индустрия және сауда министрлiгiнiң қайта экспорттау шарттарымен келiскен жағдайда, Қазақстан Республикасының кеден аумағынан тауарды шығару жөнiндегi мәмiленiң бағасы мен Қазақстан тауарын экспортқа шығару жөнiндегi мәмiленiң бағасы арасындағы айырма және Рұқсат берiлгенi үшiн белгiленген алымды шаруашылық қызмет субъектiсiнiң /өтiнiш берушiнiң/ төлегенi туралы Қазақстан Республикасының тиiстi банкi куәландырған төлем тапсырмасының көшiрмелерiн ол алғаннан кейiн екi апта мерзiмде оған тиiсiнше ресiмделген Рұқсат берiледi. </w:t>
      </w:r>
      <w:r>
        <w:br/>
      </w:r>
      <w:r>
        <w:rPr>
          <w:rFonts w:ascii="Times New Roman"/>
          <w:b w:val="false"/>
          <w:i w:val="false"/>
          <w:color w:val="000000"/>
          <w:sz w:val="28"/>
        </w:rPr>
        <w:t>
      </w:t>
      </w:r>
      <w:r>
        <w:rPr>
          <w:rFonts w:ascii="Times New Roman"/>
          <w:b w:val="false"/>
          <w:i w:val="false"/>
          <w:color w:val="ff0000"/>
          <w:sz w:val="28"/>
        </w:rPr>
        <w:t xml:space="preserve">ЕСКЕРТУ. 1-7-тармақ өзгерді - ҚР Үкіметінiң 2000.01.17. </w:t>
      </w:r>
      <w:r>
        <w:rPr>
          <w:rFonts w:ascii="Times New Roman"/>
          <w:b w:val="false"/>
          <w:i w:val="false"/>
          <w:color w:val="000000"/>
          <w:sz w:val="28"/>
        </w:rPr>
        <w:t>N 82</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Энергетика, индустрия және сауда министрлiгi оң шешiм қабылданған жағдайда қайта экспорттаушы мемлекеттiң өкiлеттi ведомствосына қайта экспорттаушы мемлекеттiң шаруашылық қызметi субъектiсiнiң дәйектелiнген өтiнiшiнде жарияланған мәмiле шарттарының мәмiленiң елеулi шарттарына нақты сәйкес келуiн ресми хабарлап, қайта экспорттау контрактысының орындалуына бақылау жасау туралы өтiнiш жасауға құқылы. </w:t>
      </w:r>
      <w:r>
        <w:br/>
      </w:r>
      <w:r>
        <w:rPr>
          <w:rFonts w:ascii="Times New Roman"/>
          <w:b w:val="false"/>
          <w:i w:val="false"/>
          <w:color w:val="000000"/>
          <w:sz w:val="28"/>
        </w:rPr>
        <w:t>
</w:t>
      </w:r>
      <w:r>
        <w:rPr>
          <w:rFonts w:ascii="Times New Roman"/>
          <w:b w:val="false"/>
          <w:i w:val="false"/>
          <w:color w:val="000000"/>
          <w:sz w:val="28"/>
        </w:rPr>
        <w:t xml:space="preserve">
      1.9. Рұқсат беруден бас тартуға мыналар негiз бола алады: </w:t>
      </w:r>
      <w:r>
        <w:br/>
      </w:r>
      <w:r>
        <w:rPr>
          <w:rFonts w:ascii="Times New Roman"/>
          <w:b w:val="false"/>
          <w:i w:val="false"/>
          <w:color w:val="000000"/>
          <w:sz w:val="28"/>
        </w:rPr>
        <w:t xml:space="preserve">
      - дұрыс ресiмделмеген өтiнiш; </w:t>
      </w:r>
      <w:r>
        <w:br/>
      </w:r>
      <w:r>
        <w:rPr>
          <w:rFonts w:ascii="Times New Roman"/>
          <w:b w:val="false"/>
          <w:i w:val="false"/>
          <w:color w:val="000000"/>
          <w:sz w:val="28"/>
        </w:rPr>
        <w:t xml:space="preserve">
      - мәмiле туралы мүлде расталмаған деректердiң берiлуi; </w:t>
      </w:r>
      <w:r>
        <w:br/>
      </w:r>
      <w:r>
        <w:rPr>
          <w:rFonts w:ascii="Times New Roman"/>
          <w:b w:val="false"/>
          <w:i w:val="false"/>
          <w:color w:val="000000"/>
          <w:sz w:val="28"/>
        </w:rPr>
        <w:t xml:space="preserve">
      - Қазақстан Республикасының экономикалық мүдделерiне зиян тигiзетiн жауапсыз сауда тәжiрибесiнiң баға төмендету және басқа элементтерiн қолдану; </w:t>
      </w:r>
      <w:r>
        <w:br/>
      </w:r>
      <w:r>
        <w:rPr>
          <w:rFonts w:ascii="Times New Roman"/>
          <w:b w:val="false"/>
          <w:i w:val="false"/>
          <w:color w:val="000000"/>
          <w:sz w:val="28"/>
        </w:rPr>
        <w:t xml:space="preserve">
      - олардың кеден аумақтарына тиiстi тауарлардың енгiзiлуiне үшiншi елдердiң тарапынан шектеулердiң орын алуы; </w:t>
      </w:r>
      <w:r>
        <w:br/>
      </w:r>
      <w:r>
        <w:rPr>
          <w:rFonts w:ascii="Times New Roman"/>
          <w:b w:val="false"/>
          <w:i w:val="false"/>
          <w:color w:val="000000"/>
          <w:sz w:val="28"/>
        </w:rPr>
        <w:t xml:space="preserve">
      - қайта экспорттаушы мемлекеттiң шаруашылық қызметi субъектiсiнiң Қазақстан Республикасы Энергетика, индустрия және сауда министрлiгiнiң қайта экспорттау шарттарымен келiспеуi; </w:t>
      </w:r>
      <w:r>
        <w:br/>
      </w:r>
      <w:r>
        <w:rPr>
          <w:rFonts w:ascii="Times New Roman"/>
          <w:b w:val="false"/>
          <w:i w:val="false"/>
          <w:color w:val="000000"/>
          <w:sz w:val="28"/>
        </w:rPr>
        <w:t xml:space="preserve">
      - Қазақстан Республикасының банктерiне Төлемдер тәртiбiнiң 1.3. және 1.7. тармақтарында көрсетiлген төлемдердiң түспеуi; </w:t>
      </w:r>
      <w:r>
        <w:br/>
      </w:r>
      <w:r>
        <w:rPr>
          <w:rFonts w:ascii="Times New Roman"/>
          <w:b w:val="false"/>
          <w:i w:val="false"/>
          <w:color w:val="000000"/>
          <w:sz w:val="28"/>
        </w:rPr>
        <w:t xml:space="preserve">
      - Қазақстан Республикасының Энергетика, индустрия және сауда министрлiгi берiп, бұрын алынған рұқсат бойынша шарттарды қайта экспорттаушы мемлекеттiң шаруашылық қызметi субъектiсiнiң орындамауы. </w:t>
      </w:r>
      <w:r>
        <w:br/>
      </w:r>
      <w:r>
        <w:rPr>
          <w:rFonts w:ascii="Times New Roman"/>
          <w:b w:val="false"/>
          <w:i w:val="false"/>
          <w:color w:val="000000"/>
          <w:sz w:val="28"/>
        </w:rPr>
        <w:t>
</w:t>
      </w:r>
      <w:r>
        <w:rPr>
          <w:rFonts w:ascii="Times New Roman"/>
          <w:b w:val="false"/>
          <w:i w:val="false"/>
          <w:color w:val="000000"/>
          <w:sz w:val="28"/>
        </w:rPr>
        <w:t xml:space="preserve">
      1.10. Қайта экспорттаушы мемлекеттiң шаруашылық қызметi субъектiсiнiң дәйектелген өтiнiшiнде жарияланған мәмiленiң елеулi шарттарына нақты елеулi шарттарының сәйкес келмейтiнi анықталған жағдайда, олар Қазақстан Республикасының экономикалық мүдделерiне зиян тигiзбесе, Қазақстан Республикасының Энергетика, индустрия және сауда министрлiгi берiлген Рұқсатты тоқтатуға немесе күшiн жоюға, сондай-ақ қайта экспорттаушы мемлекеттiң өкiлеттi ведомствосына шаруашылық қызметiнiң тиiстi субъектiсiне қатысты қажеттi шаралар қабылдау туралы өтiнiш беруге құқылы. </w:t>
      </w:r>
      <w:r>
        <w:br/>
      </w:r>
      <w:r>
        <w:rPr>
          <w:rFonts w:ascii="Times New Roman"/>
          <w:b w:val="false"/>
          <w:i w:val="false"/>
          <w:color w:val="000000"/>
          <w:sz w:val="28"/>
        </w:rPr>
        <w:t xml:space="preserve">
      Егер жоғарыда аталған сәйкессiздiк Қазақстан Республикасының немесе Қазақстан Республикасының халықаралық келiсiмдерi бойынша мiндеттемелерiнен туындайтын экономикалық мүдделерiне зиянын тигiзген жағдайда, Қазақстан Республикасының Энергетика, индустрия және сауда министрлiгi берiлген рұқсатты тоқтатуға немесе күшiн жоюға және Қазақстан Республикасының Үкiметiне шаруашылық қызметiнiң субъектiсi аталған тәртiп бұзушылыққа жол берген қайта экспорттаушы мемлекетке айып шарасын қолдану туралы ұсыныс жасауға құқылы. </w:t>
      </w:r>
      <w:r>
        <w:br/>
      </w:r>
      <w:r>
        <w:rPr>
          <w:rFonts w:ascii="Times New Roman"/>
          <w:b w:val="false"/>
          <w:i w:val="false"/>
          <w:color w:val="000000"/>
          <w:sz w:val="28"/>
        </w:rPr>
        <w:t>
</w:t>
      </w:r>
      <w:r>
        <w:rPr>
          <w:rFonts w:ascii="Times New Roman"/>
          <w:b w:val="false"/>
          <w:i w:val="false"/>
          <w:color w:val="000000"/>
          <w:sz w:val="28"/>
        </w:rPr>
        <w:t xml:space="preserve">
      1.11. Егер рұқсатсыз Қазақстан тауарларын қайта экспорттау, соның iшiнде, егер рұқсатсыз қайта экспорттаудың көлемi Қазақстан Республикасына экономикалық зиянын тигiзген жағдайда, Қазақстан Республикасының Өнеркәсiп және сауда министрлiгi 1994 жылдың 15 сәуiрiндегi Тауарларды қайта экспорттау және қайта экспорттауға рұқсат берудiң тәртiбi туралы келiсiмдi бұзып, рұқсатсыз қайта экспорттауға шаруашылық қызмет субъектiсi жол берген қайта экспорттаушы мемлекетке айып шараларын қолдану туралы ұсыныстарын әзiрлейдi және Қазақстан Республикасының Үкiметiне жiбередi. </w:t>
      </w:r>
      <w:r>
        <w:br/>
      </w:r>
      <w:r>
        <w:rPr>
          <w:rFonts w:ascii="Times New Roman"/>
          <w:b w:val="false"/>
          <w:i w:val="false"/>
          <w:color w:val="000000"/>
          <w:sz w:val="28"/>
        </w:rPr>
        <w:t>
</w:t>
      </w:r>
      <w:r>
        <w:rPr>
          <w:rFonts w:ascii="Times New Roman"/>
          <w:b w:val="false"/>
          <w:i w:val="false"/>
          <w:color w:val="000000"/>
          <w:sz w:val="28"/>
        </w:rPr>
        <w:t xml:space="preserve">
      1.12. Өнеркәсiп және сауда министрлiгi берiлген рұқсаттардың мәлiметтер банкiн жүргiзудi iске асырады. Берiлген рұқсаттамалардың мәлiметтер банкiн жүргiзу тәртiбiн Қазақстан Республикасының Өнеркәсiп және сауда министрлiгi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Тәуелсiз Мемлекеттер Достастығына қатысушы </w:t>
      </w:r>
      <w:r>
        <w:br/>
      </w:r>
      <w:r>
        <w:rPr>
          <w:rFonts w:ascii="Times New Roman"/>
          <w:b w:val="false"/>
          <w:i w:val="false"/>
          <w:color w:val="000000"/>
          <w:sz w:val="28"/>
        </w:rPr>
        <w:t xml:space="preserve">
                мемлекеттердiң кеден аумағынан шыққан </w:t>
      </w:r>
      <w:r>
        <w:br/>
      </w:r>
      <w:r>
        <w:rPr>
          <w:rFonts w:ascii="Times New Roman"/>
          <w:b w:val="false"/>
          <w:i w:val="false"/>
          <w:color w:val="000000"/>
          <w:sz w:val="28"/>
        </w:rPr>
        <w:t xml:space="preserve">
                тауарларды Қазақстан Республикасының кеден </w:t>
      </w:r>
      <w:r>
        <w:br/>
      </w:r>
      <w:r>
        <w:rPr>
          <w:rFonts w:ascii="Times New Roman"/>
          <w:b w:val="false"/>
          <w:i w:val="false"/>
          <w:color w:val="000000"/>
          <w:sz w:val="28"/>
        </w:rPr>
        <w:t>
                аумағында қайта экспорттау тәртiбi</w:t>
      </w:r>
    </w:p>
    <w:bookmarkEnd w:id="3"/>
    <w:bookmarkStart w:name="z16" w:id="4"/>
    <w:p>
      <w:pPr>
        <w:spacing w:after="0"/>
        <w:ind w:left="0"/>
        <w:jc w:val="both"/>
      </w:pPr>
      <w:r>
        <w:rPr>
          <w:rFonts w:ascii="Times New Roman"/>
          <w:b w:val="false"/>
          <w:i w:val="false"/>
          <w:color w:val="000000"/>
          <w:sz w:val="28"/>
        </w:rPr>
        <w:t xml:space="preserve">
      2.1. Тәуелсiз Мемлекеттер Достастығына қатысушы мемлекеттердiң кеден аумағынан шыққан тауарлардың Қазақстан Республикасының кеден аумағында қайта экспортталуы тауар шығарылған елдiң өкiлеттi органы 1-тармақта көрсетiлген тәртiпке сай қайта экспорттауға берген рұқсат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2.1.-1. Тауарлардың Кеден одағына қатысушы мемлекеттердiң кедендiк аумағынан Кеден одағының қатысушысы болып табылмайтын мемлекеттiң кедендiк аумағына Қазақстан Республикасының кеден аумағы арқылы қайта экспорты тауардың шыққан елiнiң уәкiлеттi ведомствосы берген, тиiсiнше ресiмделген жазбаша рұқсаты болған кезiнде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2.1.-1-тармақпен толықтырылды - ҚР Үкіметінiң 2000.01.17. </w:t>
      </w:r>
      <w:r>
        <w:rPr>
          <w:rFonts w:ascii="Times New Roman"/>
          <w:b w:val="false"/>
          <w:i w:val="false"/>
          <w:color w:val="000000"/>
          <w:sz w:val="28"/>
        </w:rPr>
        <w:t>N 82</w:t>
      </w:r>
      <w:r>
        <w:rPr>
          <w:rFonts w:ascii="Times New Roman"/>
          <w:b w:val="false"/>
          <w:i w:val="false"/>
          <w:color w:val="ff0000"/>
          <w:sz w:val="28"/>
        </w:rPr>
        <w:t xml:space="preserve">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