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132f" w14:textId="7b51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29 сәуiрдегi N 599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31 шiлде N 1040. Күшi жойылды - Қазақстан Республикасы Үкіметінің 1997.05.20. N 851 қаулысымен. ~P970851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мүлiктi басқару жөнiндегi
мемлекеттiк комитетiнiң жанындағы Лизинг жөнiндегi департаменттiң
қызмет мәселелерiн реттеу мақсатында Қазақстан Республикасының
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Мемлекеттiк мүлiктi басқару
жөнiндегi мемлекеттiк комитетiнiң жанындағы Лизинг жөнiндегi 
департамент туралы" Қазақстан Республикасы Министрлер Кабинетiнiң
1995 жылғы 29 сәуiрдегi N 599 қаулысына (Қазақстан Республикасының
ПҮАЖ-ы. 1995 ж., N 16, 180-бап)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5-тармақтан "Қазақстан Республикасының Мемлекеттiк мүлiктi
басқару жөнiндегi мемлекеттiк комитетi қызметкерлерiнiң саны 
шегiнде" сөздерi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6-тармақ мынадай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 Лизинг жөнiндегi департамент аппаратын ұстаудың
шығындарын қаржыландыру мемлекеттiк басқару органдарын ұстауға
республикалық бюджетте көзделген қаражат есебiнен жүзеге асырылады".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