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05b3" w14:textId="e090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Алкогольдi және алкогольсiз iшiмдiктер өндiрiсi үшiн импортталатын тауарларға баж салығының ставкаларын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21 тамыз N 1148. Күшi жойылды - Қазақстан Республикасы Үкіметінің 1998.05.13. N 431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импортталған тауарларға кеден тарифы туралы" Қазақстан Республикасы Президентiнiң 1994 жылғы 11 қаңтардағы N 1498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3-тармағына сәйкес және отандық өнiмнiң бәсекелесу қабілетiн арттыру мақсатында Қазақстан Республикасының Министрлер Кабинетi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Кеден-тариф кеңесiнiң 1995 жылғы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шiлдедегi N 4 Қазақстан Республикасына импортталатын бөтелкелерге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(СЭҚ ТН коды 701090410-701090570), тығындарға (СЭҚ ТН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8309-8390) екi процент мөлшерiнде баж салығын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шешiмiне келiсiм бiлдiрiлсiн.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