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b2c3" w14:textId="94fb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Акционерлiк банктер акцияларының мемлекеттiк пакеттерiн сату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22 тамыздағы N 1158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1995 жылғы 15 ақпандағы
N 2044 қаулысымен бекiтiлген Қазақстанда банк жүйесiн
реформалаудың 1995 жылға арналған Бағдарламасына сәйкес, 
сондай-ақ бәсекеге төтеп беруге қабiлеттi мемлекеттiк емес
iрi банктiк құрылымдарды қалыптастыра отырып, банктiк секторды
реттеу және салымшылар мен кредиторлардың мүдделерiн қорғауды
күшейту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акционерлiк банктер акцияларының
мемлекеттiк пакеттерiне иелiк ету, оларды пайдалану және 
өкiмдiк жасау жөнiндегi Қазақстан Республикасы Қаржы
министрлiгiнiң өкiлеттiгiн тоқтатсын және бiр ай мерзiм iшiнде 
осы өкiлеттiктi қосымшаға сәйкес Қазақстан Республикасының
Жекешелендiру жөнiндегi мемлекеттiк комитетiне беретiн болсын.
</w:t>
      </w:r>
      <w:r>
        <w:br/>
      </w:r>
      <w:r>
        <w:rPr>
          <w:rFonts w:ascii="Times New Roman"/>
          <w:b w:val="false"/>
          <w:i w:val="false"/>
          <w:color w:val="000000"/>
          <w:sz w:val="28"/>
        </w:rPr>
        <w:t>
          2. Қазақстан Республикасының Жекешелендiру жөнiндегi
мемлекеттiк комитетi акцияларының мемлекеттiк пакетiн сату 
үшiн 1995 жылдың 1 сәуiрiне дейiн аукциондар мен қор
биржаларына шығарсын.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2-шi тармаққа өзгерiс енгiзiлдi - ҚРМК-нiң 1996.
              02.08. N 180 қаулысымен. 
</w:t>
      </w:r>
      <w:r>
        <w:rPr>
          <w:rFonts w:ascii="Times New Roman"/>
          <w:b w:val="false"/>
          <w:i w:val="false"/>
          <w:color w:val="000000"/>
          <w:sz w:val="28"/>
        </w:rPr>
        <w:t xml:space="preserve"> P960180_ </w:t>
      </w:r>
      <w:r>
        <w:rPr>
          <w:rFonts w:ascii="Times New Roman"/>
          <w:b w:val="false"/>
          <w:i w:val="false"/>
          <w:color w:val="000000"/>
          <w:sz w:val="28"/>
        </w:rPr>
        <w:t>
     3. Акционерлiк банктер акцияларының мемлекеттiк пакетiн
сатудан түскен қаражат Қазақстан Республикасы Халық 
банкiндегi Қаржы министрлiгi Қазынашылығының арнайы шотына
аударылсын.
     4. Осы қаулының орындалуына бақылау жасау Қазақстан
Республикасының Қаржы министрлiгiне жүктелсiн.
     Қазақстан Республикасының
         Премьер-министрi
                                   Қазақстан Республикасы
                                   Министрлер Кабинетiнiң
                                   1995 жылғы  22 тамыздағы
                                       N 1158 қаулысына
                                          қосымша
          Акцияларының мемлекеттiк пакеттерi қор биржасында
              сатылуға жататын акционерлiк банктердiң
                            тiзбесi
     1. "Ишим" акционерлiк банкi
     2. "Ақмола АСИ" акционерлiк банкi"
     3. "Феникс" акционерлiк банкi
     4. "Целинэнерго" акционерлiк банкi
     5. "Ижевск"  акционерлiк банкi
     6. "Ақтөбе" акционерлiк банкi
     7. "Рика" акционерлiк  банкi
     8. "Ермин" акционерлiк банкi
     9. "Қаскелен" акционерлiк банкi
     10. "Центр" акционерлiк банкi
     11. "Технополис" акционерлiк банкi
     12. "Муниципальный" акционерлiк банкi
     13. "Реиз" акционерлiк банкi
     14. "Аверс" акционерлiк банкi
     15. "Торг" акционерлiк банкi
     16. "Каздор" акционерлiк банкi
     17. "Крамдс" акционерлiк банкi
     18. "Ғасыр" акционерлiк банкi
     19. "Интеринвест" акционерлiк банкi
     20. 
&lt;*&gt;
     21. "Қазтранс" акционерлiк банкi
     22. "Отан" акционерлiк банкi
     23. "Видергебурт" акционерлiк банкi
     24. "Коре" акционерлiк банкi
     25. "Алтындән" акционерлiк банкi
     26. "Қазыбек" акционерлiк банкi
     27. "Аралэко" акционерлiк банкi
     28. "Ата" акционерлiк банкi
     29. "Қазпромстрой" акционерлiк банкi
     30. "БСБ" акционерлiк банкi
     31. "Таим" акционерлiк банкi
     32. "Темiр" акционерлiк банкi
     33. "Аксиома" акционерлiк банкi
     34. "Авиа" акционерлiк банкi
     35. "Ақжол" акционерлiк банкi
     36. "Мақсат" акционерлiк банкi
     37. "Талап" акционерлiк банкi
     38. "Нұр" акционерлiк банкi
     39. "Шыңғыс" акционерлiк банкi
     40. "Паритет" акционерлiк банкi
     41. "Иртыш КРАМДС" акционерлiк банкi
     42. "Жамбыл" акционерлiк банкi
     43. "Унком" акционерлiк банкi
     44. "Тараз" акционерлiк банкi
     45. "Қордай" акционерлiк банкi
     46. "Үмiт" акционерлiк банкi
     47. "Прима" акционерлiк банкi
     48. "Қарагропромстрой" акционерлiк банкi
     49. "Горный" акционерлiк банкi
     50. "Қостанай" акционерлiк банкi
     51. "Сельхоз" акционерлiк банкi
     52. "Нефте" акционерлiк банкi
     53. "Ертiс" акционерлiк банкi
     54. "Сарыарқа" акционерлiк банкi
     55. "Хим" акционерлiк банкi
     56. "Богас" акционерлiк банкi
     57. "Жетiсу" акционерлiк банкi
     58. "Сервис" акционерлiк банкi
     59. "Көк-Сарай" акционерлiк банкi
     60. "Оңтүстiк" акционерлiк банкi
     61. "Қаражат" акционерлiк банкi
     62. "Крестьян" акционерлiк банкi
     63. "Ақ-Бастау" акционерлiк банкi
     64. "Атакент" акционерлiк банкi
&lt;*&gt;
     65. "Астық" акционерлiк банкi
&lt;*&gt;
     66. "Аракс" акционерлiк банкi
&lt;*&gt;
     67. "Алға" акционерлiк банкi
&lt;*&gt;
     68. "Бiрлiк" акционерлiк банкi
&lt;*&gt;
     69. "Игiлiк" акционерлiк банкi
&lt;*&gt;
     70. "Сенiм" акционерлiк банкi
&lt;*&gt;
     71. "Тексака" акционерлiк банкi
&lt;*&gt;
     72. "Түркiстан" акционерлiк банкi
&lt;*&gt;
     73. "Траст" акционерлiк банкi
&lt;*&gt;
     74. "Цесна" акционерлiк банкi
&lt;*&gt;
     75. "Цветмет" акционерлiк банкi
&lt;*&gt;
     76. "Шаруа" коммерциялық банкi
&lt;*&gt;
     Ескерту. Тiзбеге өзгерiстер енгiзiлдi - ҚРМК-нiң 1996.02.08.
              N 180 қаулысымен. 
</w:t>
      </w:r>
      <w:r>
        <w:rPr>
          <w:rFonts w:ascii="Times New Roman"/>
          <w:b w:val="false"/>
          <w:i w:val="false"/>
          <w:color w:val="000000"/>
          <w:sz w:val="28"/>
        </w:rPr>
        <w:t xml:space="preserve"> P960180_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