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82e6" w14:textId="d69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1995-2001 жылдардағы кезеңде Қазақстан Республикасының Статистика және талдау жөнiндегi мемлекеттiк комитетi басқару аппаратының шектi санын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24 тамыз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"1999 жылы Қазақстан Республикасында Халық санағын өткiзу туралы" Қазақстан Республикасы Министрлер Кабинетiнiң 1995 жылдың 3 сәуiрдегi N 389 қаулысын iске асыру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Статистика және талдау жөнiндегi мемлекеттiк комитетiнiң басқару аппаратының шектi саны 1995-2001 жылдары 28 адамға, соның iшiнде орталық аппараты 7 адамға ұлғайтылсын. Осы көрсетiлген кезеңге "Қазақстан Республикасының Статистика және талдау жөнiндегi мемлекеттiк комитетiн құрылымдық қайта құру туралы" Қазақстан Республикасы Министрлер Кабинетiнiң 1995 жылғы 12 маусымдағы N 813 қаулысымен бекiтiлген Қазақстан Республикасының Статистика және талдау жөнiндегi мемлекеттiк комитетi орталық аппаратының құрамына халық санағы жөнiндегi бөлiм мен Төрағаның орынбасары - халық санағы бөлiмiнiң бастығы лауазымы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Статистика және талдау жөнiндегi мемлекеттiк комитетi алқасының құрамына Төрағаның орынбасары - халық санағы жөнiндегi бөлiм бастығы кiредi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Статистика және талдау жөнiндегi мемлекеттiк комитетiнiң қызмет бабындағы жеңiл автомашиналарының шегi, 1995-2001 жылдарға 21-ге, соның iшiнде орталық аппарат үшiн 1-ге көбейтiлсiн.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Халық санағына байланысты шығыстарды қаржыландыру республика бюджетiнiң "Халық шаруашылығы" тарауында көзделген жалпы шығыстардың есебiнен жүргiзiлсiн.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