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37477" w14:textId="81374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Экспорт-импорт банкiсi мен Орталық Азия Ынтымақтастық және даму банкiсiне қызметтiк үй-жайлар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1995 жылғы 4 қыркүйекрегi N 1224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Мемлекеттiк Экспорт-импорт банкiн
және Қазақстанның мемлекеттiк Даму банкiн қайта ұйымдастыру
туралы" Қазақстан Республикасы Министрлер Кабинетiнiң 1995 жылғы
21 тамыздағы N 1144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P951144_ </w:t>
      </w:r>
      <w:r>
        <w:rPr>
          <w:rFonts w:ascii="Times New Roman"/>
          <w:b w:val="false"/>
          <w:i w:val="false"/>
          <w:color w:val="000000"/>
          <w:sz w:val="28"/>
        </w:rPr>
        <w:t>
  қаулысы қабылдануына байланысты 
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"Қазақстан Мемлекеттiк даму банкiсi мен Орталық Азия 
Ынтымақтастық және даму банкiсiне қызметтiк үй-жай бөлу туралы"
Қазақстан Республикасы Министрлер Кабинетiнiң 1994 жылғы 19 
қазандағы  N 1174 қаулысына өзгертулер мен толықтырулар енгiзiлiп,
ол мынадай жаңа редакциямен берiлсiн: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"Қазақстан Республикасының Экспорт-импорт банкiсiне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қызметтiк үй-жай бөлу туралы"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Мемлекеттiк Экспорт-импорт банкiн
және қазақстанның мемлекеттiк Даму банкiн қайта ұйымдастыру туралы"
Қазақстан Республикасы Министрлер Кабинетiнiң 1995 жылғы 25 
тамыздағы N 1144 қаулысы қабылдануына байланысты Қазақстан
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мемлекеттiк мүлiктi басқару
жөнiндегi мемлекеттiк комитетi: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мемлекеттiк Экспорт-импорт банкiн
Алматы қаласының Пушкин көшесiндегi 118-үйге орналастырсын;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үйдiң 100 проценттiк құнын Қазақстан Республикасының 
мемлекеттiк Экспорт-импорт банкiсiнiң жарғылық қорына қосу үшiн
оның құнын бағамдасын.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Мемлекеттiк мүлiктi басқару
жөнiндегi мемлекеттiк комитетi: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Орталық Азия Ынтымақтастық және даму банкiн оның 
талап-тiлегiн ескере отырып, басқа үйге орналастырсын;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Орталық Азия Ынтымақтастық және даму банкi орналасатын үйде
отырған барлық кәсiпорындарды, ұйымдар мен мекемелердi он күндiк
мерзiмде көшiретiн болсын;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Орталық Азия Ынтымақтастық және даму банкiсiнiң жарғылық
қорына қосу үшiн бөлiнетiн үйдiң /үй-жайдың/ құнын бағамдасын.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     
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