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42ea" w14:textId="a114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1995 жылы жаңа тұрғын үй саясатын жүзеге асыруға бағытталған қаражатын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5 қазандағы N 1310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жылға арналған республикалық бюджет туралы" Қазақстан Республикасы Президентiнiң 1995 жылғы 15 наурыздағы Заң күшi бар N 2120 
</w:t>
      </w:r>
      <w:r>
        <w:rPr>
          <w:rFonts w:ascii="Times New Roman"/>
          <w:b w:val="false"/>
          <w:i w:val="false"/>
          <w:color w:val="000000"/>
          <w:sz w:val="28"/>
        </w:rPr>
        <w:t xml:space="preserve"> U952120_ </w:t>
      </w:r>
      <w:r>
        <w:rPr>
          <w:rFonts w:ascii="Times New Roman"/>
          <w:b w:val="false"/>
          <w:i w:val="false"/>
          <w:color w:val="000000"/>
          <w:sz w:val="28"/>
        </w:rPr>
        <w:t>
 Жарлығына өзгертулер мен толықтырулар енгiзу туралы" Қазақстан Республикасы Президентiнiң 1995 жылғы 20 шiлдедегi Заң күшi бар N 2371 
</w:t>
      </w:r>
      <w:r>
        <w:rPr>
          <w:rFonts w:ascii="Times New Roman"/>
          <w:b w:val="false"/>
          <w:i w:val="false"/>
          <w:color w:val="000000"/>
          <w:sz w:val="28"/>
        </w:rPr>
        <w:t xml:space="preserve"> U952371_ </w:t>
      </w:r>
      <w:r>
        <w:rPr>
          <w:rFonts w:ascii="Times New Roman"/>
          <w:b w:val="false"/>
          <w:i w:val="false"/>
          <w:color w:val="000000"/>
          <w:sz w:val="28"/>
        </w:rPr>
        <w:t>
 Жарлығын орындау үшiн 1995 жылы жаңа тұрғын үй саясатын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министрлiгiнiң 1995 жылы республикалық бюджетте жаңа тұрғын үй саясатын жүзеге асыруға арналып көзделген 2622813 мың (екi миллиард алты жүз жиырма екi миллион сегiз жүз он үш мың) теңге мөлшерiнде қаражат бөлу туралы ұсынысы қабылдансын. 
</w:t>
      </w:r>
      <w:r>
        <w:br/>
      </w:r>
      <w:r>
        <w:rPr>
          <w:rFonts w:ascii="Times New Roman"/>
          <w:b w:val="false"/>
          <w:i w:val="false"/>
          <w:color w:val="000000"/>
          <w:sz w:val="28"/>
        </w:rPr>
        <w:t>
      2. Республиканың облыстары мен Алматы қаласы бойынша 1995 жылға арналған: 
</w:t>
      </w:r>
      <w:r>
        <w:br/>
      </w:r>
      <w:r>
        <w:rPr>
          <w:rFonts w:ascii="Times New Roman"/>
          <w:b w:val="false"/>
          <w:i w:val="false"/>
          <w:color w:val="000000"/>
          <w:sz w:val="28"/>
        </w:rPr>
        <w:t>
      халықтық әлеуметтiк қорғалатын бөлiгi үшiн мемлекеттiк тұрғын үй құрылысына арналған күрделi қаржының көлемi 1-қосымшаға сәйкес; 
</w:t>
      </w:r>
      <w:r>
        <w:br/>
      </w:r>
      <w:r>
        <w:rPr>
          <w:rFonts w:ascii="Times New Roman"/>
          <w:b w:val="false"/>
          <w:i w:val="false"/>
          <w:color w:val="000000"/>
          <w:sz w:val="28"/>
        </w:rPr>
        <w:t>
      10 және одан да көп жыл тұрғын үй алудың кезегiнде тұрған отбасыларына өтеусiз дотацияның көлемi 2-қосымшаға сәйкес; 
</w:t>
      </w:r>
      <w:r>
        <w:br/>
      </w:r>
      <w:r>
        <w:rPr>
          <w:rFonts w:ascii="Times New Roman"/>
          <w:b w:val="false"/>
          <w:i w:val="false"/>
          <w:color w:val="000000"/>
          <w:sz w:val="28"/>
        </w:rPr>
        <w:t>
      құрылыс салуға ұзақ мерзiмдi кредит беруге немесе мемлекеттiк мүлiктi жекешелендiруден алынған қаражат есебiнен азаматтардың тұрғын үй алуына арналған ресурстардың көлемi 3-қосымшаға сәйкес; 
</w:t>
      </w:r>
      <w:r>
        <w:br/>
      </w:r>
      <w:r>
        <w:rPr>
          <w:rFonts w:ascii="Times New Roman"/>
          <w:b w:val="false"/>
          <w:i w:val="false"/>
          <w:color w:val="000000"/>
          <w:sz w:val="28"/>
        </w:rPr>
        <w:t>
      коммуналдық шаруашылық объектiлерiнiң құрылысына арналған күрделi қаржының көлемi 4-қосымшаға сәйкес бекiтiлсiн. 
</w:t>
      </w:r>
      <w:r>
        <w:br/>
      </w:r>
      <w:r>
        <w:rPr>
          <w:rFonts w:ascii="Times New Roman"/>
          <w:b w:val="false"/>
          <w:i w:val="false"/>
          <w:color w:val="000000"/>
          <w:sz w:val="28"/>
        </w:rPr>
        <w:t>
      3. Қазақстан Республикасының Құрылыс, тұрғын үй және аумақтарда құрылыс салу министрлiгi мен Еңбек министрлiгiнiң өзiнiң тарихи отанына оралған қоныс аударушылардың отбасыларын орналастыруға арнап облыстар мен Алматы қаласы бойынша қаржының көлемiн Қазақстан Республикасының Жұмыспен қамтуға жәрдемдесу мемлекеттiк қорының қаражаты есебiнен 5-қосымшаға сәйкес бөлу туралы ұсынысы қабылдансын. 
</w:t>
      </w:r>
      <w:r>
        <w:br/>
      </w:r>
      <w:r>
        <w:rPr>
          <w:rFonts w:ascii="Times New Roman"/>
          <w:b w:val="false"/>
          <w:i w:val="false"/>
          <w:color w:val="000000"/>
          <w:sz w:val="28"/>
        </w:rPr>
        <w:t>
      4. Облыстардың және Алматы қаласының әкiмдерi Қазақстан Республикасының Тұрғын үй құрылысы жөнiндегi мемлекеттiк банкiмен не мүдделi министрлiктермен, ведомстволармен бiрлесiп, осы қаулының 1-5 қосымшаларында көзделген қаражатты тиiмдi игеру мен мақсатты пайдалану жөнiнде қажеттi шаралар қабылдасын. 
</w:t>
      </w:r>
      <w:r>
        <w:br/>
      </w:r>
      <w:r>
        <w:rPr>
          <w:rFonts w:ascii="Times New Roman"/>
          <w:b w:val="false"/>
          <w:i w:val="false"/>
          <w:color w:val="000000"/>
          <w:sz w:val="28"/>
        </w:rPr>
        <w:t>
      Қазақстан Республикасының Құрылыс, тұрғын үй және аумақтарда құрылыс салу министрлiгi осы жұмыстарды жалпы үйлестiрудi қамтамасыз етсiн. 
</w:t>
      </w:r>
      <w:r>
        <w:br/>
      </w:r>
      <w:r>
        <w:rPr>
          <w:rFonts w:ascii="Times New Roman"/>
          <w:b w:val="false"/>
          <w:i w:val="false"/>
          <w:color w:val="000000"/>
          <w:sz w:val="28"/>
        </w:rPr>
        <w:t>
      5. Қазақстан Республикасының Қаржы министрлiгi жанындағы Қаржы-валюта бақылау комитетi осы қаулыда көзделген қаражаттың мақсатты пайдаланылуына бақылау орнатсын және Қазақстан Республикасының Министрлер Кабинетiне мезгiл-мезгiл хабарлап отырсын.&lt;*&gt; 
</w:t>
      </w:r>
      <w:r>
        <w:br/>
      </w:r>
      <w:r>
        <w:rPr>
          <w:rFonts w:ascii="Times New Roman"/>
          <w:b w:val="false"/>
          <w:i w:val="false"/>
          <w:color w:val="000000"/>
          <w:sz w:val="28"/>
        </w:rPr>
        <w:t>
      ЕСКЕРТУ. 5-тармаққа өзгерiс енгiзiлдi - ҚР Үкіметінiң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6. Қазақстан Республикасының Статистика және талдау жөнiндегi мемлекеттiк комитетi осы қаулымен көзделген тұрғын үй және коммуналдық шаруашылық объектiлерi құрылысының жүргiзiлу барысы туралы ақпараттың ай сайын берiлiп тұруын қамтамасыз етсiн. 
</w:t>
      </w:r>
      <w:r>
        <w:br/>
      </w:r>
      <w:r>
        <w:rPr>
          <w:rFonts w:ascii="Times New Roman"/>
          <w:b w:val="false"/>
          <w:i w:val="false"/>
          <w:color w:val="000000"/>
          <w:sz w:val="28"/>
        </w:rPr>
        <w:t>
      7. "1995 жылы жаңа тұрғын үй саясатын жүзеге асыру үшiн республикалық бюджетте көзделген қаржыны пайдалану туралы" Қазақстан Республикасының Министрлер Кабинетiнiң 1995 жылғы 5 маусымдағы N 773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6 қазандағы    
</w:t>
      </w:r>
    </w:p>
    <w:p>
      <w:pPr>
        <w:spacing w:after="0"/>
        <w:ind w:left="0"/>
        <w:jc w:val="both"/>
      </w:pPr>
      <w:r>
        <w:rPr>
          <w:rFonts w:ascii="Times New Roman"/>
          <w:b w:val="false"/>
          <w:i w:val="false"/>
          <w:color w:val="000000"/>
          <w:sz w:val="28"/>
        </w:rPr>
        <w:t>
                                           N 1310 қаулысына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Халықтың әлеуметтiк қорғалатын бөлiгi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үшiн 1995 жылы мемлекеттiк тұрғын үй 
</w:t>
      </w:r>
    </w:p>
    <w:p>
      <w:pPr>
        <w:spacing w:after="0"/>
        <w:ind w:left="0"/>
        <w:jc w:val="both"/>
      </w:pPr>
      <w:r>
        <w:rPr>
          <w:rFonts w:ascii="Times New Roman"/>
          <w:b w:val="false"/>
          <w:i w:val="false"/>
          <w:color w:val="000000"/>
          <w:sz w:val="28"/>
        </w:rPr>
        <w:t>
                құрылысына арналған күрделi қаржының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398363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32519
</w:t>
      </w:r>
    </w:p>
    <w:p>
      <w:pPr>
        <w:spacing w:after="0"/>
        <w:ind w:left="0"/>
        <w:jc w:val="both"/>
      </w:pPr>
      <w:r>
        <w:rPr>
          <w:rFonts w:ascii="Times New Roman"/>
          <w:b w:val="false"/>
          <w:i w:val="false"/>
          <w:color w:val="000000"/>
          <w:sz w:val="28"/>
        </w:rPr>
        <w:t>
     Ақтөбе                                             15515
</w:t>
      </w:r>
    </w:p>
    <w:p>
      <w:pPr>
        <w:spacing w:after="0"/>
        <w:ind w:left="0"/>
        <w:jc w:val="both"/>
      </w:pPr>
      <w:r>
        <w:rPr>
          <w:rFonts w:ascii="Times New Roman"/>
          <w:b w:val="false"/>
          <w:i w:val="false"/>
          <w:color w:val="000000"/>
          <w:sz w:val="28"/>
        </w:rPr>
        <w:t>
     Алматы                                              5457
</w:t>
      </w:r>
    </w:p>
    <w:p>
      <w:pPr>
        <w:spacing w:after="0"/>
        <w:ind w:left="0"/>
        <w:jc w:val="both"/>
      </w:pPr>
      <w:r>
        <w:rPr>
          <w:rFonts w:ascii="Times New Roman"/>
          <w:b w:val="false"/>
          <w:i w:val="false"/>
          <w:color w:val="000000"/>
          <w:sz w:val="28"/>
        </w:rPr>
        <w:t>
     Атырау                                             13664
</w:t>
      </w:r>
    </w:p>
    <w:p>
      <w:pPr>
        <w:spacing w:after="0"/>
        <w:ind w:left="0"/>
        <w:jc w:val="both"/>
      </w:pPr>
      <w:r>
        <w:rPr>
          <w:rFonts w:ascii="Times New Roman"/>
          <w:b w:val="false"/>
          <w:i w:val="false"/>
          <w:color w:val="000000"/>
          <w:sz w:val="28"/>
        </w:rPr>
        <w:t>
     Шығыс Қазақстан                                    26500
</w:t>
      </w:r>
    </w:p>
    <w:p>
      <w:pPr>
        <w:spacing w:after="0"/>
        <w:ind w:left="0"/>
        <w:jc w:val="both"/>
      </w:pPr>
      <w:r>
        <w:rPr>
          <w:rFonts w:ascii="Times New Roman"/>
          <w:b w:val="false"/>
          <w:i w:val="false"/>
          <w:color w:val="000000"/>
          <w:sz w:val="28"/>
        </w:rPr>
        <w:t>
     Жамбыл                                             12824
</w:t>
      </w:r>
    </w:p>
    <w:p>
      <w:pPr>
        <w:spacing w:after="0"/>
        <w:ind w:left="0"/>
        <w:jc w:val="both"/>
      </w:pPr>
      <w:r>
        <w:rPr>
          <w:rFonts w:ascii="Times New Roman"/>
          <w:b w:val="false"/>
          <w:i w:val="false"/>
          <w:color w:val="000000"/>
          <w:sz w:val="28"/>
        </w:rPr>
        <w:t>
     Жезқазған                                          10564
</w:t>
      </w:r>
    </w:p>
    <w:p>
      <w:pPr>
        <w:spacing w:after="0"/>
        <w:ind w:left="0"/>
        <w:jc w:val="both"/>
      </w:pPr>
      <w:r>
        <w:rPr>
          <w:rFonts w:ascii="Times New Roman"/>
          <w:b w:val="false"/>
          <w:i w:val="false"/>
          <w:color w:val="000000"/>
          <w:sz w:val="28"/>
        </w:rPr>
        <w:t>
     Батыс Қазақстан                                    19016
</w:t>
      </w:r>
    </w:p>
    <w:p>
      <w:pPr>
        <w:spacing w:after="0"/>
        <w:ind w:left="0"/>
        <w:jc w:val="both"/>
      </w:pPr>
      <w:r>
        <w:rPr>
          <w:rFonts w:ascii="Times New Roman"/>
          <w:b w:val="false"/>
          <w:i w:val="false"/>
          <w:color w:val="000000"/>
          <w:sz w:val="28"/>
        </w:rPr>
        <w:t>
     Қарағанды                                          24859
</w:t>
      </w:r>
    </w:p>
    <w:p>
      <w:pPr>
        <w:spacing w:after="0"/>
        <w:ind w:left="0"/>
        <w:jc w:val="both"/>
      </w:pPr>
      <w:r>
        <w:rPr>
          <w:rFonts w:ascii="Times New Roman"/>
          <w:b w:val="false"/>
          <w:i w:val="false"/>
          <w:color w:val="000000"/>
          <w:sz w:val="28"/>
        </w:rPr>
        <w:t>
     Қызылорда                                          13711
</w:t>
      </w:r>
    </w:p>
    <w:p>
      <w:pPr>
        <w:spacing w:after="0"/>
        <w:ind w:left="0"/>
        <w:jc w:val="both"/>
      </w:pPr>
      <w:r>
        <w:rPr>
          <w:rFonts w:ascii="Times New Roman"/>
          <w:b w:val="false"/>
          <w:i w:val="false"/>
          <w:color w:val="000000"/>
          <w:sz w:val="28"/>
        </w:rPr>
        <w:t>
     Көкшетау                                           11336
</w:t>
      </w:r>
    </w:p>
    <w:p>
      <w:pPr>
        <w:spacing w:after="0"/>
        <w:ind w:left="0"/>
        <w:jc w:val="both"/>
      </w:pPr>
      <w:r>
        <w:rPr>
          <w:rFonts w:ascii="Times New Roman"/>
          <w:b w:val="false"/>
          <w:i w:val="false"/>
          <w:color w:val="000000"/>
          <w:sz w:val="28"/>
        </w:rPr>
        <w:t>
     Қостанай                                           33929
</w:t>
      </w:r>
    </w:p>
    <w:p>
      <w:pPr>
        <w:spacing w:after="0"/>
        <w:ind w:left="0"/>
        <w:jc w:val="both"/>
      </w:pPr>
      <w:r>
        <w:rPr>
          <w:rFonts w:ascii="Times New Roman"/>
          <w:b w:val="false"/>
          <w:i w:val="false"/>
          <w:color w:val="000000"/>
          <w:sz w:val="28"/>
        </w:rPr>
        <w:t>
     Маңғыстау                                          17755
</w:t>
      </w:r>
    </w:p>
    <w:p>
      <w:pPr>
        <w:spacing w:after="0"/>
        <w:ind w:left="0"/>
        <w:jc w:val="both"/>
      </w:pPr>
      <w:r>
        <w:rPr>
          <w:rFonts w:ascii="Times New Roman"/>
          <w:b w:val="false"/>
          <w:i w:val="false"/>
          <w:color w:val="000000"/>
          <w:sz w:val="28"/>
        </w:rPr>
        <w:t>
     Павлодар                                           17283
</w:t>
      </w:r>
    </w:p>
    <w:p>
      <w:pPr>
        <w:spacing w:after="0"/>
        <w:ind w:left="0"/>
        <w:jc w:val="both"/>
      </w:pPr>
      <w:r>
        <w:rPr>
          <w:rFonts w:ascii="Times New Roman"/>
          <w:b w:val="false"/>
          <w:i w:val="false"/>
          <w:color w:val="000000"/>
          <w:sz w:val="28"/>
        </w:rPr>
        <w:t>
     Солтүстiк Қазақстан                                10663
</w:t>
      </w:r>
    </w:p>
    <w:p>
      <w:pPr>
        <w:spacing w:after="0"/>
        <w:ind w:left="0"/>
        <w:jc w:val="both"/>
      </w:pPr>
      <w:r>
        <w:rPr>
          <w:rFonts w:ascii="Times New Roman"/>
          <w:b w:val="false"/>
          <w:i w:val="false"/>
          <w:color w:val="000000"/>
          <w:sz w:val="28"/>
        </w:rPr>
        <w:t>
     Семей                                              25517
</w:t>
      </w:r>
    </w:p>
    <w:p>
      <w:pPr>
        <w:spacing w:after="0"/>
        <w:ind w:left="0"/>
        <w:jc w:val="both"/>
      </w:pPr>
      <w:r>
        <w:rPr>
          <w:rFonts w:ascii="Times New Roman"/>
          <w:b w:val="false"/>
          <w:i w:val="false"/>
          <w:color w:val="000000"/>
          <w:sz w:val="28"/>
        </w:rPr>
        <w:t>
     Талдықорған                                        13823
</w:t>
      </w:r>
    </w:p>
    <w:p>
      <w:pPr>
        <w:spacing w:after="0"/>
        <w:ind w:left="0"/>
        <w:jc w:val="both"/>
      </w:pPr>
      <w:r>
        <w:rPr>
          <w:rFonts w:ascii="Times New Roman"/>
          <w:b w:val="false"/>
          <w:i w:val="false"/>
          <w:color w:val="000000"/>
          <w:sz w:val="28"/>
        </w:rPr>
        <w:t>
     Торғай                                              6065
</w:t>
      </w:r>
    </w:p>
    <w:p>
      <w:pPr>
        <w:spacing w:after="0"/>
        <w:ind w:left="0"/>
        <w:jc w:val="both"/>
      </w:pPr>
      <w:r>
        <w:rPr>
          <w:rFonts w:ascii="Times New Roman"/>
          <w:b w:val="false"/>
          <w:i w:val="false"/>
          <w:color w:val="000000"/>
          <w:sz w:val="28"/>
        </w:rPr>
        <w:t>
     Оңтүстiк Қазақстан                                 22510
</w:t>
      </w:r>
    </w:p>
    <w:p>
      <w:pPr>
        <w:spacing w:after="0"/>
        <w:ind w:left="0"/>
        <w:jc w:val="both"/>
      </w:pPr>
      <w:r>
        <w:rPr>
          <w:rFonts w:ascii="Times New Roman"/>
          <w:b w:val="false"/>
          <w:i w:val="false"/>
          <w:color w:val="000000"/>
          <w:sz w:val="28"/>
        </w:rPr>
        <w:t>
     Алматы қаласы                                      64853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Премьер-министрiнiң 1995 жылғы 
</w:t>
      </w:r>
    </w:p>
    <w:p>
      <w:pPr>
        <w:spacing w:after="0"/>
        <w:ind w:left="0"/>
        <w:jc w:val="both"/>
      </w:pPr>
      <w:r>
        <w:rPr>
          <w:rFonts w:ascii="Times New Roman"/>
          <w:b w:val="false"/>
          <w:i w:val="false"/>
          <w:color w:val="000000"/>
          <w:sz w:val="28"/>
        </w:rPr>
        <w:t>
     5 маусымдағы N 204-ө-28 қ. көзделген көлемдер ескерiлсiн.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Объектiлер мен тапсырыс берушiлердiң тiзбесiн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және Алматы қаласының әкiмдерi
</w:t>
      </w:r>
    </w:p>
    <w:p>
      <w:pPr>
        <w:spacing w:after="0"/>
        <w:ind w:left="0"/>
        <w:jc w:val="both"/>
      </w:pPr>
      <w:r>
        <w:rPr>
          <w:rFonts w:ascii="Times New Roman"/>
          <w:b w:val="false"/>
          <w:i w:val="false"/>
          <w:color w:val="000000"/>
          <w:sz w:val="28"/>
        </w:rPr>
        <w:t>
           Қазақстан Республикасының Экономминiнiң және
</w:t>
      </w:r>
    </w:p>
    <w:p>
      <w:pPr>
        <w:spacing w:after="0"/>
        <w:ind w:left="0"/>
        <w:jc w:val="both"/>
      </w:pPr>
      <w:r>
        <w:rPr>
          <w:rFonts w:ascii="Times New Roman"/>
          <w:b w:val="false"/>
          <w:i w:val="false"/>
          <w:color w:val="000000"/>
          <w:sz w:val="28"/>
        </w:rPr>
        <w:t>
           Қаржыминiнiң келiсуi бойынша Қазақстан Республикасы
</w:t>
      </w:r>
    </w:p>
    <w:p>
      <w:pPr>
        <w:spacing w:after="0"/>
        <w:ind w:left="0"/>
        <w:jc w:val="both"/>
      </w:pPr>
      <w:r>
        <w:rPr>
          <w:rFonts w:ascii="Times New Roman"/>
          <w:b w:val="false"/>
          <w:i w:val="false"/>
          <w:color w:val="000000"/>
          <w:sz w:val="28"/>
        </w:rPr>
        <w:t>
           Құрылысминiнiң бекiтуiне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6 қазандағы 
</w:t>
      </w:r>
    </w:p>
    <w:p>
      <w:pPr>
        <w:spacing w:after="0"/>
        <w:ind w:left="0"/>
        <w:jc w:val="both"/>
      </w:pPr>
      <w:r>
        <w:rPr>
          <w:rFonts w:ascii="Times New Roman"/>
          <w:b w:val="false"/>
          <w:i w:val="false"/>
          <w:color w:val="000000"/>
          <w:sz w:val="28"/>
        </w:rPr>
        <w:t>
                                               N 1310 қаулысына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және одан да көп жыл тұрғын үй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кезегiнде тұрған отбасыларына 1995       
</w:t>
      </w:r>
    </w:p>
    <w:p>
      <w:pPr>
        <w:spacing w:after="0"/>
        <w:ind w:left="0"/>
        <w:jc w:val="both"/>
      </w:pPr>
      <w:r>
        <w:rPr>
          <w:rFonts w:ascii="Times New Roman"/>
          <w:b w:val="false"/>
          <w:i w:val="false"/>
          <w:color w:val="000000"/>
          <w:sz w:val="28"/>
        </w:rPr>
        <w:t>
               жылғы өтеусiз дотацияның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76950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12296
</w:t>
      </w:r>
    </w:p>
    <w:p>
      <w:pPr>
        <w:spacing w:after="0"/>
        <w:ind w:left="0"/>
        <w:jc w:val="both"/>
      </w:pPr>
      <w:r>
        <w:rPr>
          <w:rFonts w:ascii="Times New Roman"/>
          <w:b w:val="false"/>
          <w:i w:val="false"/>
          <w:color w:val="000000"/>
          <w:sz w:val="28"/>
        </w:rPr>
        <w:t>
     Ақтөбе                                               4571
</w:t>
      </w:r>
    </w:p>
    <w:p>
      <w:pPr>
        <w:spacing w:after="0"/>
        <w:ind w:left="0"/>
        <w:jc w:val="both"/>
      </w:pPr>
      <w:r>
        <w:rPr>
          <w:rFonts w:ascii="Times New Roman"/>
          <w:b w:val="false"/>
          <w:i w:val="false"/>
          <w:color w:val="000000"/>
          <w:sz w:val="28"/>
        </w:rPr>
        <w:t>
     Алматы                                                508
</w:t>
      </w:r>
    </w:p>
    <w:p>
      <w:pPr>
        <w:spacing w:after="0"/>
        <w:ind w:left="0"/>
        <w:jc w:val="both"/>
      </w:pPr>
      <w:r>
        <w:rPr>
          <w:rFonts w:ascii="Times New Roman"/>
          <w:b w:val="false"/>
          <w:i w:val="false"/>
          <w:color w:val="000000"/>
          <w:sz w:val="28"/>
        </w:rPr>
        <w:t>
     Атырау                                                878
</w:t>
      </w:r>
    </w:p>
    <w:p>
      <w:pPr>
        <w:spacing w:after="0"/>
        <w:ind w:left="0"/>
        <w:jc w:val="both"/>
      </w:pPr>
      <w:r>
        <w:rPr>
          <w:rFonts w:ascii="Times New Roman"/>
          <w:b w:val="false"/>
          <w:i w:val="false"/>
          <w:color w:val="000000"/>
          <w:sz w:val="28"/>
        </w:rPr>
        <w:t>
     Шығыс Қазақстан                                      7733
</w:t>
      </w:r>
    </w:p>
    <w:p>
      <w:pPr>
        <w:spacing w:after="0"/>
        <w:ind w:left="0"/>
        <w:jc w:val="both"/>
      </w:pPr>
      <w:r>
        <w:rPr>
          <w:rFonts w:ascii="Times New Roman"/>
          <w:b w:val="false"/>
          <w:i w:val="false"/>
          <w:color w:val="000000"/>
          <w:sz w:val="28"/>
        </w:rPr>
        <w:t>
     Жамбыл                                                824
</w:t>
      </w:r>
    </w:p>
    <w:p>
      <w:pPr>
        <w:spacing w:after="0"/>
        <w:ind w:left="0"/>
        <w:jc w:val="both"/>
      </w:pPr>
      <w:r>
        <w:rPr>
          <w:rFonts w:ascii="Times New Roman"/>
          <w:b w:val="false"/>
          <w:i w:val="false"/>
          <w:color w:val="000000"/>
          <w:sz w:val="28"/>
        </w:rPr>
        <w:t>
     Жезқазған                                            2309
</w:t>
      </w:r>
    </w:p>
    <w:p>
      <w:pPr>
        <w:spacing w:after="0"/>
        <w:ind w:left="0"/>
        <w:jc w:val="both"/>
      </w:pPr>
      <w:r>
        <w:rPr>
          <w:rFonts w:ascii="Times New Roman"/>
          <w:b w:val="false"/>
          <w:i w:val="false"/>
          <w:color w:val="000000"/>
          <w:sz w:val="28"/>
        </w:rPr>
        <w:t>
     Батыс Қазақстан                                      7681
</w:t>
      </w:r>
    </w:p>
    <w:p>
      <w:pPr>
        <w:spacing w:after="0"/>
        <w:ind w:left="0"/>
        <w:jc w:val="both"/>
      </w:pPr>
      <w:r>
        <w:rPr>
          <w:rFonts w:ascii="Times New Roman"/>
          <w:b w:val="false"/>
          <w:i w:val="false"/>
          <w:color w:val="000000"/>
          <w:sz w:val="28"/>
        </w:rPr>
        <w:t>
     Қарағанды                                            3855
</w:t>
      </w:r>
    </w:p>
    <w:p>
      <w:pPr>
        <w:spacing w:after="0"/>
        <w:ind w:left="0"/>
        <w:jc w:val="both"/>
      </w:pPr>
      <w:r>
        <w:rPr>
          <w:rFonts w:ascii="Times New Roman"/>
          <w:b w:val="false"/>
          <w:i w:val="false"/>
          <w:color w:val="000000"/>
          <w:sz w:val="28"/>
        </w:rPr>
        <w:t>
     Қызылорда                                             539
</w:t>
      </w:r>
    </w:p>
    <w:p>
      <w:pPr>
        <w:spacing w:after="0"/>
        <w:ind w:left="0"/>
        <w:jc w:val="both"/>
      </w:pPr>
      <w:r>
        <w:rPr>
          <w:rFonts w:ascii="Times New Roman"/>
          <w:b w:val="false"/>
          <w:i w:val="false"/>
          <w:color w:val="000000"/>
          <w:sz w:val="28"/>
        </w:rPr>
        <w:t>
     Көкшетау                                             2670
</w:t>
      </w:r>
    </w:p>
    <w:p>
      <w:pPr>
        <w:spacing w:after="0"/>
        <w:ind w:left="0"/>
        <w:jc w:val="both"/>
      </w:pPr>
      <w:r>
        <w:rPr>
          <w:rFonts w:ascii="Times New Roman"/>
          <w:b w:val="false"/>
          <w:i w:val="false"/>
          <w:color w:val="000000"/>
          <w:sz w:val="28"/>
        </w:rPr>
        <w:t>
     Қостанай                                             3578
</w:t>
      </w:r>
    </w:p>
    <w:p>
      <w:pPr>
        <w:spacing w:after="0"/>
        <w:ind w:left="0"/>
        <w:jc w:val="both"/>
      </w:pPr>
      <w:r>
        <w:rPr>
          <w:rFonts w:ascii="Times New Roman"/>
          <w:b w:val="false"/>
          <w:i w:val="false"/>
          <w:color w:val="000000"/>
          <w:sz w:val="28"/>
        </w:rPr>
        <w:t>
     Маңғыстау                                            2855
</w:t>
      </w:r>
    </w:p>
    <w:p>
      <w:pPr>
        <w:spacing w:after="0"/>
        <w:ind w:left="0"/>
        <w:jc w:val="both"/>
      </w:pPr>
      <w:r>
        <w:rPr>
          <w:rFonts w:ascii="Times New Roman"/>
          <w:b w:val="false"/>
          <w:i w:val="false"/>
          <w:color w:val="000000"/>
          <w:sz w:val="28"/>
        </w:rPr>
        <w:t>
     Павлодар                                             2193
</w:t>
      </w:r>
    </w:p>
    <w:p>
      <w:pPr>
        <w:spacing w:after="0"/>
        <w:ind w:left="0"/>
        <w:jc w:val="both"/>
      </w:pPr>
      <w:r>
        <w:rPr>
          <w:rFonts w:ascii="Times New Roman"/>
          <w:b w:val="false"/>
          <w:i w:val="false"/>
          <w:color w:val="000000"/>
          <w:sz w:val="28"/>
        </w:rPr>
        <w:t>
     Солтүстiк Қазақстан                                  8471
</w:t>
      </w:r>
    </w:p>
    <w:p>
      <w:pPr>
        <w:spacing w:after="0"/>
        <w:ind w:left="0"/>
        <w:jc w:val="both"/>
      </w:pPr>
      <w:r>
        <w:rPr>
          <w:rFonts w:ascii="Times New Roman"/>
          <w:b w:val="false"/>
          <w:i w:val="false"/>
          <w:color w:val="000000"/>
          <w:sz w:val="28"/>
        </w:rPr>
        <w:t>
     Семей                                                4109
</w:t>
      </w:r>
    </w:p>
    <w:p>
      <w:pPr>
        <w:spacing w:after="0"/>
        <w:ind w:left="0"/>
        <w:jc w:val="both"/>
      </w:pPr>
      <w:r>
        <w:rPr>
          <w:rFonts w:ascii="Times New Roman"/>
          <w:b w:val="false"/>
          <w:i w:val="false"/>
          <w:color w:val="000000"/>
          <w:sz w:val="28"/>
        </w:rPr>
        <w:t>
     Талдықорған                                          1031
</w:t>
      </w:r>
    </w:p>
    <w:p>
      <w:pPr>
        <w:spacing w:after="0"/>
        <w:ind w:left="0"/>
        <w:jc w:val="both"/>
      </w:pPr>
      <w:r>
        <w:rPr>
          <w:rFonts w:ascii="Times New Roman"/>
          <w:b w:val="false"/>
          <w:i w:val="false"/>
          <w:color w:val="000000"/>
          <w:sz w:val="28"/>
        </w:rPr>
        <w:t>
     Торғай                                                377
</w:t>
      </w:r>
    </w:p>
    <w:p>
      <w:pPr>
        <w:spacing w:after="0"/>
        <w:ind w:left="0"/>
        <w:jc w:val="both"/>
      </w:pPr>
      <w:r>
        <w:rPr>
          <w:rFonts w:ascii="Times New Roman"/>
          <w:b w:val="false"/>
          <w:i w:val="false"/>
          <w:color w:val="000000"/>
          <w:sz w:val="28"/>
        </w:rPr>
        <w:t>
     Оңтүстiк Қазақстан                                   3416
</w:t>
      </w:r>
    </w:p>
    <w:p>
      <w:pPr>
        <w:spacing w:after="0"/>
        <w:ind w:left="0"/>
        <w:jc w:val="both"/>
      </w:pPr>
      <w:r>
        <w:rPr>
          <w:rFonts w:ascii="Times New Roman"/>
          <w:b w:val="false"/>
          <w:i w:val="false"/>
          <w:color w:val="000000"/>
          <w:sz w:val="28"/>
        </w:rPr>
        <w:t>
     Алматы қаласы                                        7056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6 қазандағы
</w:t>
      </w:r>
    </w:p>
    <w:p>
      <w:pPr>
        <w:spacing w:after="0"/>
        <w:ind w:left="0"/>
        <w:jc w:val="both"/>
      </w:pPr>
      <w:r>
        <w:rPr>
          <w:rFonts w:ascii="Times New Roman"/>
          <w:b w:val="false"/>
          <w:i w:val="false"/>
          <w:color w:val="000000"/>
          <w:sz w:val="28"/>
        </w:rPr>
        <w:t>
                                               N 1310 қаулысына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Құрылыс салуға ұзақ мерзiмдi жеңiлдiктi кредит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беруге немесе мемлекеттiк мүлiктi жекешелендiруден
</w:t>
      </w:r>
    </w:p>
    <w:p>
      <w:pPr>
        <w:spacing w:after="0"/>
        <w:ind w:left="0"/>
        <w:jc w:val="both"/>
      </w:pPr>
      <w:r>
        <w:rPr>
          <w:rFonts w:ascii="Times New Roman"/>
          <w:b w:val="false"/>
          <w:i w:val="false"/>
          <w:color w:val="000000"/>
          <w:sz w:val="28"/>
        </w:rPr>
        <w:t>
           алынған қаражат есебiнен азаматтардың тұрғын үй
</w:t>
      </w:r>
    </w:p>
    <w:p>
      <w:pPr>
        <w:spacing w:after="0"/>
        <w:ind w:left="0"/>
        <w:jc w:val="both"/>
      </w:pPr>
      <w:r>
        <w:rPr>
          <w:rFonts w:ascii="Times New Roman"/>
          <w:b w:val="false"/>
          <w:i w:val="false"/>
          <w:color w:val="000000"/>
          <w:sz w:val="28"/>
        </w:rPr>
        <w:t>
           алуына арналған ресурстардың 1995 жылғы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1960000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170718
</w:t>
      </w:r>
    </w:p>
    <w:p>
      <w:pPr>
        <w:spacing w:after="0"/>
        <w:ind w:left="0"/>
        <w:jc w:val="both"/>
      </w:pPr>
      <w:r>
        <w:rPr>
          <w:rFonts w:ascii="Times New Roman"/>
          <w:b w:val="false"/>
          <w:i w:val="false"/>
          <w:color w:val="000000"/>
          <w:sz w:val="28"/>
        </w:rPr>
        <w:t>
     Ақтөбе                                               64792
</w:t>
      </w:r>
    </w:p>
    <w:p>
      <w:pPr>
        <w:spacing w:after="0"/>
        <w:ind w:left="0"/>
        <w:jc w:val="both"/>
      </w:pPr>
      <w:r>
        <w:rPr>
          <w:rFonts w:ascii="Times New Roman"/>
          <w:b w:val="false"/>
          <w:i w:val="false"/>
          <w:color w:val="000000"/>
          <w:sz w:val="28"/>
        </w:rPr>
        <w:t>
     Алматы                                               43990
</w:t>
      </w:r>
    </w:p>
    <w:p>
      <w:pPr>
        <w:spacing w:after="0"/>
        <w:ind w:left="0"/>
        <w:jc w:val="both"/>
      </w:pPr>
      <w:r>
        <w:rPr>
          <w:rFonts w:ascii="Times New Roman"/>
          <w:b w:val="false"/>
          <w:i w:val="false"/>
          <w:color w:val="000000"/>
          <w:sz w:val="28"/>
        </w:rPr>
        <w:t>
     Атырау                                               21190
</w:t>
      </w:r>
    </w:p>
    <w:p>
      <w:pPr>
        <w:spacing w:after="0"/>
        <w:ind w:left="0"/>
        <w:jc w:val="both"/>
      </w:pPr>
      <w:r>
        <w:rPr>
          <w:rFonts w:ascii="Times New Roman"/>
          <w:b w:val="false"/>
          <w:i w:val="false"/>
          <w:color w:val="000000"/>
          <w:sz w:val="28"/>
        </w:rPr>
        <w:t>
     Шығыс Қазақстан                                     122898
</w:t>
      </w:r>
    </w:p>
    <w:p>
      <w:pPr>
        <w:spacing w:after="0"/>
        <w:ind w:left="0"/>
        <w:jc w:val="both"/>
      </w:pPr>
      <w:r>
        <w:rPr>
          <w:rFonts w:ascii="Times New Roman"/>
          <w:b w:val="false"/>
          <w:i w:val="false"/>
          <w:color w:val="000000"/>
          <w:sz w:val="28"/>
        </w:rPr>
        <w:t>
     Жамбыл                                              204355
</w:t>
      </w:r>
    </w:p>
    <w:p>
      <w:pPr>
        <w:spacing w:after="0"/>
        <w:ind w:left="0"/>
        <w:jc w:val="both"/>
      </w:pPr>
      <w:r>
        <w:rPr>
          <w:rFonts w:ascii="Times New Roman"/>
          <w:b w:val="false"/>
          <w:i w:val="false"/>
          <w:color w:val="000000"/>
          <w:sz w:val="28"/>
        </w:rPr>
        <w:t>
     Жезқазған                                           122583
</w:t>
      </w:r>
    </w:p>
    <w:p>
      <w:pPr>
        <w:spacing w:after="0"/>
        <w:ind w:left="0"/>
        <w:jc w:val="both"/>
      </w:pPr>
      <w:r>
        <w:rPr>
          <w:rFonts w:ascii="Times New Roman"/>
          <w:b w:val="false"/>
          <w:i w:val="false"/>
          <w:color w:val="000000"/>
          <w:sz w:val="28"/>
        </w:rPr>
        <w:t>
     Батыс Қазақстан                                      86847
</w:t>
      </w:r>
    </w:p>
    <w:p>
      <w:pPr>
        <w:spacing w:after="0"/>
        <w:ind w:left="0"/>
        <w:jc w:val="both"/>
      </w:pPr>
      <w:r>
        <w:rPr>
          <w:rFonts w:ascii="Times New Roman"/>
          <w:b w:val="false"/>
          <w:i w:val="false"/>
          <w:color w:val="000000"/>
          <w:sz w:val="28"/>
        </w:rPr>
        <w:t>
     Қарағанды                                            62617
</w:t>
      </w:r>
    </w:p>
    <w:p>
      <w:pPr>
        <w:spacing w:after="0"/>
        <w:ind w:left="0"/>
        <w:jc w:val="both"/>
      </w:pPr>
      <w:r>
        <w:rPr>
          <w:rFonts w:ascii="Times New Roman"/>
          <w:b w:val="false"/>
          <w:i w:val="false"/>
          <w:color w:val="000000"/>
          <w:sz w:val="28"/>
        </w:rPr>
        <w:t>
     Қызылорда                                            75391
</w:t>
      </w:r>
    </w:p>
    <w:p>
      <w:pPr>
        <w:spacing w:after="0"/>
        <w:ind w:left="0"/>
        <w:jc w:val="both"/>
      </w:pPr>
      <w:r>
        <w:rPr>
          <w:rFonts w:ascii="Times New Roman"/>
          <w:b w:val="false"/>
          <w:i w:val="false"/>
          <w:color w:val="000000"/>
          <w:sz w:val="28"/>
        </w:rPr>
        <w:t>
     Көкшетау                                             35772
</w:t>
      </w:r>
    </w:p>
    <w:p>
      <w:pPr>
        <w:spacing w:after="0"/>
        <w:ind w:left="0"/>
        <w:jc w:val="both"/>
      </w:pPr>
      <w:r>
        <w:rPr>
          <w:rFonts w:ascii="Times New Roman"/>
          <w:b w:val="false"/>
          <w:i w:val="false"/>
          <w:color w:val="000000"/>
          <w:sz w:val="28"/>
        </w:rPr>
        <w:t>
     Қостанай                                             94300
</w:t>
      </w:r>
    </w:p>
    <w:p>
      <w:pPr>
        <w:spacing w:after="0"/>
        <w:ind w:left="0"/>
        <w:jc w:val="both"/>
      </w:pPr>
      <w:r>
        <w:rPr>
          <w:rFonts w:ascii="Times New Roman"/>
          <w:b w:val="false"/>
          <w:i w:val="false"/>
          <w:color w:val="000000"/>
          <w:sz w:val="28"/>
        </w:rPr>
        <w:t>
     Маңғыстау                                            38848
</w:t>
      </w:r>
    </w:p>
    <w:p>
      <w:pPr>
        <w:spacing w:after="0"/>
        <w:ind w:left="0"/>
        <w:jc w:val="both"/>
      </w:pPr>
      <w:r>
        <w:rPr>
          <w:rFonts w:ascii="Times New Roman"/>
          <w:b w:val="false"/>
          <w:i w:val="false"/>
          <w:color w:val="000000"/>
          <w:sz w:val="28"/>
        </w:rPr>
        <w:t>
     Павлодар                                             91683
</w:t>
      </w:r>
    </w:p>
    <w:p>
      <w:pPr>
        <w:spacing w:after="0"/>
        <w:ind w:left="0"/>
        <w:jc w:val="both"/>
      </w:pPr>
      <w:r>
        <w:rPr>
          <w:rFonts w:ascii="Times New Roman"/>
          <w:b w:val="false"/>
          <w:i w:val="false"/>
          <w:color w:val="000000"/>
          <w:sz w:val="28"/>
        </w:rPr>
        <w:t>
     Солтүстiк Қазақстан                                 146860
</w:t>
      </w:r>
    </w:p>
    <w:p>
      <w:pPr>
        <w:spacing w:after="0"/>
        <w:ind w:left="0"/>
        <w:jc w:val="both"/>
      </w:pPr>
      <w:r>
        <w:rPr>
          <w:rFonts w:ascii="Times New Roman"/>
          <w:b w:val="false"/>
          <w:i w:val="false"/>
          <w:color w:val="000000"/>
          <w:sz w:val="28"/>
        </w:rPr>
        <w:t>
     Семей                                                74515
</w:t>
      </w:r>
    </w:p>
    <w:p>
      <w:pPr>
        <w:spacing w:after="0"/>
        <w:ind w:left="0"/>
        <w:jc w:val="both"/>
      </w:pPr>
      <w:r>
        <w:rPr>
          <w:rFonts w:ascii="Times New Roman"/>
          <w:b w:val="false"/>
          <w:i w:val="false"/>
          <w:color w:val="000000"/>
          <w:sz w:val="28"/>
        </w:rPr>
        <w:t>
     Талдықорған                                         128196
</w:t>
      </w:r>
    </w:p>
    <w:p>
      <w:pPr>
        <w:spacing w:after="0"/>
        <w:ind w:left="0"/>
        <w:jc w:val="both"/>
      </w:pPr>
      <w:r>
        <w:rPr>
          <w:rFonts w:ascii="Times New Roman"/>
          <w:b w:val="false"/>
          <w:i w:val="false"/>
          <w:color w:val="000000"/>
          <w:sz w:val="28"/>
        </w:rPr>
        <w:t>
     Торғай                                                7774
</w:t>
      </w:r>
    </w:p>
    <w:p>
      <w:pPr>
        <w:spacing w:after="0"/>
        <w:ind w:left="0"/>
        <w:jc w:val="both"/>
      </w:pPr>
      <w:r>
        <w:rPr>
          <w:rFonts w:ascii="Times New Roman"/>
          <w:b w:val="false"/>
          <w:i w:val="false"/>
          <w:color w:val="000000"/>
          <w:sz w:val="28"/>
        </w:rPr>
        <w:t>
     Оңтүстiк Қазақстан                                   67925
</w:t>
      </w:r>
    </w:p>
    <w:p>
      <w:pPr>
        <w:spacing w:after="0"/>
        <w:ind w:left="0"/>
        <w:jc w:val="both"/>
      </w:pPr>
      <w:r>
        <w:rPr>
          <w:rFonts w:ascii="Times New Roman"/>
          <w:b w:val="false"/>
          <w:i w:val="false"/>
          <w:color w:val="000000"/>
          <w:sz w:val="28"/>
        </w:rPr>
        <w:t>
     Алматы қаласы                                       288746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6 қазандағы
</w:t>
      </w:r>
    </w:p>
    <w:p>
      <w:pPr>
        <w:spacing w:after="0"/>
        <w:ind w:left="0"/>
        <w:jc w:val="both"/>
      </w:pPr>
      <w:r>
        <w:rPr>
          <w:rFonts w:ascii="Times New Roman"/>
          <w:b w:val="false"/>
          <w:i w:val="false"/>
          <w:color w:val="000000"/>
          <w:sz w:val="28"/>
        </w:rPr>
        <w:t>
                                               N 1310 қаулысына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шаруашылық объектiлерiн
</w:t>
      </w:r>
    </w:p>
    <w:p>
      <w:pPr>
        <w:spacing w:after="0"/>
        <w:ind w:left="0"/>
        <w:jc w:val="both"/>
      </w:pPr>
      <w:r>
        <w:rPr>
          <w:rFonts w:ascii="Times New Roman"/>
          <w:b w:val="false"/>
          <w:i w:val="false"/>
          <w:color w:val="000000"/>
          <w:sz w:val="28"/>
        </w:rPr>
        <w:t>
                салуға арналған 1995 жылғы күрделi 
</w:t>
      </w:r>
    </w:p>
    <w:p>
      <w:pPr>
        <w:spacing w:after="0"/>
        <w:ind w:left="0"/>
        <w:jc w:val="both"/>
      </w:pPr>
      <w:r>
        <w:rPr>
          <w:rFonts w:ascii="Times New Roman"/>
          <w:b w:val="false"/>
          <w:i w:val="false"/>
          <w:color w:val="000000"/>
          <w:sz w:val="28"/>
        </w:rPr>
        <w:t>
                қаржының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Тапсырыс берушi, объектiнiң|Өлшем   |Қуаты|Күшiне |күрделi қаржы
</w:t>
      </w:r>
    </w:p>
    <w:p>
      <w:pPr>
        <w:spacing w:after="0"/>
        <w:ind w:left="0"/>
        <w:jc w:val="both"/>
      </w:pPr>
      <w:r>
        <w:rPr>
          <w:rFonts w:ascii="Times New Roman"/>
          <w:b w:val="false"/>
          <w:i w:val="false"/>
          <w:color w:val="000000"/>
          <w:sz w:val="28"/>
        </w:rPr>
        <w:t>
аты мен орналасқан жерi    |бiрлiгi |     |  ену  |   көлемi
</w:t>
      </w:r>
    </w:p>
    <w:p>
      <w:pPr>
        <w:spacing w:after="0"/>
        <w:ind w:left="0"/>
        <w:jc w:val="both"/>
      </w:pPr>
      <w:r>
        <w:rPr>
          <w:rFonts w:ascii="Times New Roman"/>
          <w:b w:val="false"/>
          <w:i w:val="false"/>
          <w:color w:val="000000"/>
          <w:sz w:val="28"/>
        </w:rPr>
        <w:t>
                           |        |     |мерзiмi|/мың теңге/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Барлығы                                        187500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Солтүстiк Қазақстан
</w:t>
      </w:r>
    </w:p>
    <w:p>
      <w:pPr>
        <w:spacing w:after="0"/>
        <w:ind w:left="0"/>
        <w:jc w:val="both"/>
      </w:pPr>
      <w:r>
        <w:rPr>
          <w:rFonts w:ascii="Times New Roman"/>
          <w:b w:val="false"/>
          <w:i w:val="false"/>
          <w:color w:val="000000"/>
          <w:sz w:val="28"/>
        </w:rPr>
        <w:t>
облысының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Канализациялық тазарту      тәулiгiне
</w:t>
      </w:r>
    </w:p>
    <w:p>
      <w:pPr>
        <w:spacing w:after="0"/>
        <w:ind w:left="0"/>
        <w:jc w:val="both"/>
      </w:pPr>
      <w:r>
        <w:rPr>
          <w:rFonts w:ascii="Times New Roman"/>
          <w:b w:val="false"/>
          <w:i w:val="false"/>
          <w:color w:val="000000"/>
          <w:sz w:val="28"/>
        </w:rPr>
        <w:t>
құрылысы, Петропавл         мың текше
</w:t>
      </w:r>
    </w:p>
    <w:p>
      <w:pPr>
        <w:spacing w:after="0"/>
        <w:ind w:left="0"/>
        <w:jc w:val="both"/>
      </w:pPr>
      <w:r>
        <w:rPr>
          <w:rFonts w:ascii="Times New Roman"/>
          <w:b w:val="false"/>
          <w:i w:val="false"/>
          <w:color w:val="000000"/>
          <w:sz w:val="28"/>
        </w:rPr>
        <w:t>
қаласы                        метр    82,2  1995 жыл  11000 
</w:t>
      </w:r>
    </w:p>
    <w:p>
      <w:pPr>
        <w:spacing w:after="0"/>
        <w:ind w:left="0"/>
        <w:jc w:val="both"/>
      </w:pPr>
      <w:r>
        <w:rPr>
          <w:rFonts w:ascii="Times New Roman"/>
          <w:b w:val="false"/>
          <w:i w:val="false"/>
          <w:color w:val="000000"/>
          <w:sz w:val="28"/>
        </w:rPr>
        <w:t>
Алматы қалалық "Водоканал"
</w:t>
      </w:r>
    </w:p>
    <w:p>
      <w:pPr>
        <w:spacing w:after="0"/>
        <w:ind w:left="0"/>
        <w:jc w:val="both"/>
      </w:pPr>
      <w:r>
        <w:rPr>
          <w:rFonts w:ascii="Times New Roman"/>
          <w:b w:val="false"/>
          <w:i w:val="false"/>
          <w:color w:val="000000"/>
          <w:sz w:val="28"/>
        </w:rPr>
        <w:t>
су құбыры-канализация
</w:t>
      </w:r>
    </w:p>
    <w:p>
      <w:pPr>
        <w:spacing w:after="0"/>
        <w:ind w:left="0"/>
        <w:jc w:val="both"/>
      </w:pPr>
      <w:r>
        <w:rPr>
          <w:rFonts w:ascii="Times New Roman"/>
          <w:b w:val="false"/>
          <w:i w:val="false"/>
          <w:color w:val="000000"/>
          <w:sz w:val="28"/>
        </w:rPr>
        <w:t>
шаруашылығы өндiрiстiк
</w:t>
      </w:r>
    </w:p>
    <w:p>
      <w:pPr>
        <w:spacing w:after="0"/>
        <w:ind w:left="0"/>
        <w:jc w:val="both"/>
      </w:pPr>
      <w:r>
        <w:rPr>
          <w:rFonts w:ascii="Times New Roman"/>
          <w:b w:val="false"/>
          <w:i w:val="false"/>
          <w:color w:val="000000"/>
          <w:sz w:val="28"/>
        </w:rPr>
        <w:t>
бiрлестiгi
</w:t>
      </w:r>
    </w:p>
    <w:p>
      <w:pPr>
        <w:spacing w:after="0"/>
        <w:ind w:left="0"/>
        <w:jc w:val="both"/>
      </w:pPr>
      <w:r>
        <w:rPr>
          <w:rFonts w:ascii="Times New Roman"/>
          <w:b w:val="false"/>
          <w:i w:val="false"/>
          <w:color w:val="000000"/>
          <w:sz w:val="28"/>
        </w:rPr>
        <w:t>
Сорбұлақ каналының оң
</w:t>
      </w:r>
    </w:p>
    <w:p>
      <w:pPr>
        <w:spacing w:after="0"/>
        <w:ind w:left="0"/>
        <w:jc w:val="both"/>
      </w:pPr>
      <w:r>
        <w:rPr>
          <w:rFonts w:ascii="Times New Roman"/>
          <w:b w:val="false"/>
          <w:i w:val="false"/>
          <w:color w:val="000000"/>
          <w:sz w:val="28"/>
        </w:rPr>
        <w:t>
жағалауына авариялық
</w:t>
      </w:r>
    </w:p>
    <w:p>
      <w:pPr>
        <w:spacing w:after="0"/>
        <w:ind w:left="0"/>
        <w:jc w:val="both"/>
      </w:pPr>
      <w:r>
        <w:rPr>
          <w:rFonts w:ascii="Times New Roman"/>
          <w:b w:val="false"/>
          <w:i w:val="false"/>
          <w:color w:val="000000"/>
          <w:sz w:val="28"/>
        </w:rPr>
        <w:t>
төгу /қосы кешенi/
</w:t>
      </w:r>
    </w:p>
    <w:p>
      <w:pPr>
        <w:spacing w:after="0"/>
        <w:ind w:left="0"/>
        <w:jc w:val="both"/>
      </w:pPr>
      <w:r>
        <w:rPr>
          <w:rFonts w:ascii="Times New Roman"/>
          <w:b w:val="false"/>
          <w:i w:val="false"/>
          <w:color w:val="000000"/>
          <w:sz w:val="28"/>
        </w:rPr>
        <w:t>
Алматы облысы                 км      28,2  1995 жыл  80000
</w:t>
      </w:r>
    </w:p>
    <w:p>
      <w:pPr>
        <w:spacing w:after="0"/>
        <w:ind w:left="0"/>
        <w:jc w:val="both"/>
      </w:pPr>
      <w:r>
        <w:rPr>
          <w:rFonts w:ascii="Times New Roman"/>
          <w:b w:val="false"/>
          <w:i w:val="false"/>
          <w:color w:val="000000"/>
          <w:sz w:val="28"/>
        </w:rPr>
        <w:t>
Алматы облысының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"Орбита" қазандығын
</w:t>
      </w:r>
    </w:p>
    <w:p>
      <w:pPr>
        <w:spacing w:after="0"/>
        <w:ind w:left="0"/>
        <w:jc w:val="both"/>
      </w:pPr>
      <w:r>
        <w:rPr>
          <w:rFonts w:ascii="Times New Roman"/>
          <w:b w:val="false"/>
          <w:i w:val="false"/>
          <w:color w:val="000000"/>
          <w:sz w:val="28"/>
        </w:rPr>
        <w:t>
кеңейту және қайта
</w:t>
      </w:r>
    </w:p>
    <w:p>
      <w:pPr>
        <w:spacing w:after="0"/>
        <w:ind w:left="0"/>
        <w:jc w:val="both"/>
      </w:pPr>
      <w:r>
        <w:rPr>
          <w:rFonts w:ascii="Times New Roman"/>
          <w:b w:val="false"/>
          <w:i w:val="false"/>
          <w:color w:val="000000"/>
          <w:sz w:val="28"/>
        </w:rPr>
        <w:t>
жаңарту, Алматы қаласы    Гкал/сағат 300,0 1997 жыл  96500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6 қазандағы
</w:t>
      </w:r>
    </w:p>
    <w:p>
      <w:pPr>
        <w:spacing w:after="0"/>
        <w:ind w:left="0"/>
        <w:jc w:val="both"/>
      </w:pPr>
      <w:r>
        <w:rPr>
          <w:rFonts w:ascii="Times New Roman"/>
          <w:b w:val="false"/>
          <w:i w:val="false"/>
          <w:color w:val="000000"/>
          <w:sz w:val="28"/>
        </w:rPr>
        <w:t>
                                               N 1310 қаулысына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Өзiнiң тарихи отанына оралған қоныс аударушылардың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отбасыларын орналастыруға арнап Қазақстан
</w:t>
      </w:r>
    </w:p>
    <w:p>
      <w:pPr>
        <w:spacing w:after="0"/>
        <w:ind w:left="0"/>
        <w:jc w:val="both"/>
      </w:pPr>
      <w:r>
        <w:rPr>
          <w:rFonts w:ascii="Times New Roman"/>
          <w:b w:val="false"/>
          <w:i w:val="false"/>
          <w:color w:val="000000"/>
          <w:sz w:val="28"/>
        </w:rPr>
        <w:t>
          Республикасының Жұмыспен қамтуға жәрдемдесу
</w:t>
      </w:r>
    </w:p>
    <w:p>
      <w:pPr>
        <w:spacing w:after="0"/>
        <w:ind w:left="0"/>
        <w:jc w:val="both"/>
      </w:pPr>
      <w:r>
        <w:rPr>
          <w:rFonts w:ascii="Times New Roman"/>
          <w:b w:val="false"/>
          <w:i w:val="false"/>
          <w:color w:val="000000"/>
          <w:sz w:val="28"/>
        </w:rPr>
        <w:t>
          жөнiндегi мемлекеттiк қоры қаражатының есебiнен
</w:t>
      </w:r>
    </w:p>
    <w:p>
      <w:pPr>
        <w:spacing w:after="0"/>
        <w:ind w:left="0"/>
        <w:jc w:val="both"/>
      </w:pPr>
      <w:r>
        <w:rPr>
          <w:rFonts w:ascii="Times New Roman"/>
          <w:b w:val="false"/>
          <w:i w:val="false"/>
          <w:color w:val="000000"/>
          <w:sz w:val="28"/>
        </w:rPr>
        <w:t>
          1995 жылға арналған күрделi қаржының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Оның iшiнде облыстар бойынша:  
</w:t>
      </w:r>
    </w:p>
    <w:p>
      <w:pPr>
        <w:spacing w:after="0"/>
        <w:ind w:left="0"/>
        <w:jc w:val="both"/>
      </w:pPr>
      <w:r>
        <w:rPr>
          <w:rFonts w:ascii="Times New Roman"/>
          <w:b w:val="false"/>
          <w:i w:val="false"/>
          <w:color w:val="000000"/>
          <w:sz w:val="28"/>
        </w:rPr>
        <w:t>
     Ақмола                                             27500  
</w:t>
      </w:r>
    </w:p>
    <w:p>
      <w:pPr>
        <w:spacing w:after="0"/>
        <w:ind w:left="0"/>
        <w:jc w:val="both"/>
      </w:pPr>
      <w:r>
        <w:rPr>
          <w:rFonts w:ascii="Times New Roman"/>
          <w:b w:val="false"/>
          <w:i w:val="false"/>
          <w:color w:val="000000"/>
          <w:sz w:val="28"/>
        </w:rPr>
        <w:t>
     Ақтөбе                                              7500
</w:t>
      </w:r>
    </w:p>
    <w:p>
      <w:pPr>
        <w:spacing w:after="0"/>
        <w:ind w:left="0"/>
        <w:jc w:val="both"/>
      </w:pPr>
      <w:r>
        <w:rPr>
          <w:rFonts w:ascii="Times New Roman"/>
          <w:b w:val="false"/>
          <w:i w:val="false"/>
          <w:color w:val="000000"/>
          <w:sz w:val="28"/>
        </w:rPr>
        <w:t>
     Алматы                                             40000
</w:t>
      </w:r>
    </w:p>
    <w:p>
      <w:pPr>
        <w:spacing w:after="0"/>
        <w:ind w:left="0"/>
        <w:jc w:val="both"/>
      </w:pPr>
      <w:r>
        <w:rPr>
          <w:rFonts w:ascii="Times New Roman"/>
          <w:b w:val="false"/>
          <w:i w:val="false"/>
          <w:color w:val="000000"/>
          <w:sz w:val="28"/>
        </w:rPr>
        <w:t>
     Атырау                                              6500
</w:t>
      </w:r>
    </w:p>
    <w:p>
      <w:pPr>
        <w:spacing w:after="0"/>
        <w:ind w:left="0"/>
        <w:jc w:val="both"/>
      </w:pPr>
      <w:r>
        <w:rPr>
          <w:rFonts w:ascii="Times New Roman"/>
          <w:b w:val="false"/>
          <w:i w:val="false"/>
          <w:color w:val="000000"/>
          <w:sz w:val="28"/>
        </w:rPr>
        <w:t>
     Шығыс Қазақстан                                    26000
</w:t>
      </w:r>
    </w:p>
    <w:p>
      <w:pPr>
        <w:spacing w:after="0"/>
        <w:ind w:left="0"/>
        <w:jc w:val="both"/>
      </w:pPr>
      <w:r>
        <w:rPr>
          <w:rFonts w:ascii="Times New Roman"/>
          <w:b w:val="false"/>
          <w:i w:val="false"/>
          <w:color w:val="000000"/>
          <w:sz w:val="28"/>
        </w:rPr>
        <w:t>
     Жамбыл                                             15500
</w:t>
      </w:r>
    </w:p>
    <w:p>
      <w:pPr>
        <w:spacing w:after="0"/>
        <w:ind w:left="0"/>
        <w:jc w:val="both"/>
      </w:pPr>
      <w:r>
        <w:rPr>
          <w:rFonts w:ascii="Times New Roman"/>
          <w:b w:val="false"/>
          <w:i w:val="false"/>
          <w:color w:val="000000"/>
          <w:sz w:val="28"/>
        </w:rPr>
        <w:t>
     Жезқазған                                          16500
</w:t>
      </w:r>
    </w:p>
    <w:p>
      <w:pPr>
        <w:spacing w:after="0"/>
        <w:ind w:left="0"/>
        <w:jc w:val="both"/>
      </w:pPr>
      <w:r>
        <w:rPr>
          <w:rFonts w:ascii="Times New Roman"/>
          <w:b w:val="false"/>
          <w:i w:val="false"/>
          <w:color w:val="000000"/>
          <w:sz w:val="28"/>
        </w:rPr>
        <w:t>
     Батыс Қазақстан                                     3000
</w:t>
      </w:r>
    </w:p>
    <w:p>
      <w:pPr>
        <w:spacing w:after="0"/>
        <w:ind w:left="0"/>
        <w:jc w:val="both"/>
      </w:pPr>
      <w:r>
        <w:rPr>
          <w:rFonts w:ascii="Times New Roman"/>
          <w:b w:val="false"/>
          <w:i w:val="false"/>
          <w:color w:val="000000"/>
          <w:sz w:val="28"/>
        </w:rPr>
        <w:t>
     Қарағанды                                          23500
</w:t>
      </w:r>
    </w:p>
    <w:p>
      <w:pPr>
        <w:spacing w:after="0"/>
        <w:ind w:left="0"/>
        <w:jc w:val="both"/>
      </w:pPr>
      <w:r>
        <w:rPr>
          <w:rFonts w:ascii="Times New Roman"/>
          <w:b w:val="false"/>
          <w:i w:val="false"/>
          <w:color w:val="000000"/>
          <w:sz w:val="28"/>
        </w:rPr>
        <w:t>
     Қызылорда                                           2500
</w:t>
      </w:r>
    </w:p>
    <w:p>
      <w:pPr>
        <w:spacing w:after="0"/>
        <w:ind w:left="0"/>
        <w:jc w:val="both"/>
      </w:pPr>
      <w:r>
        <w:rPr>
          <w:rFonts w:ascii="Times New Roman"/>
          <w:b w:val="false"/>
          <w:i w:val="false"/>
          <w:color w:val="000000"/>
          <w:sz w:val="28"/>
        </w:rPr>
        <w:t>
     Көкшетау                                           31500
</w:t>
      </w:r>
    </w:p>
    <w:p>
      <w:pPr>
        <w:spacing w:after="0"/>
        <w:ind w:left="0"/>
        <w:jc w:val="both"/>
      </w:pPr>
      <w:r>
        <w:rPr>
          <w:rFonts w:ascii="Times New Roman"/>
          <w:b w:val="false"/>
          <w:i w:val="false"/>
          <w:color w:val="000000"/>
          <w:sz w:val="28"/>
        </w:rPr>
        <w:t>
     Қостанай                                           22000
</w:t>
      </w:r>
    </w:p>
    <w:p>
      <w:pPr>
        <w:spacing w:after="0"/>
        <w:ind w:left="0"/>
        <w:jc w:val="both"/>
      </w:pPr>
      <w:r>
        <w:rPr>
          <w:rFonts w:ascii="Times New Roman"/>
          <w:b w:val="false"/>
          <w:i w:val="false"/>
          <w:color w:val="000000"/>
          <w:sz w:val="28"/>
        </w:rPr>
        <w:t>
     Маңғыстау                                          45000
</w:t>
      </w:r>
    </w:p>
    <w:p>
      <w:pPr>
        <w:spacing w:after="0"/>
        <w:ind w:left="0"/>
        <w:jc w:val="both"/>
      </w:pPr>
      <w:r>
        <w:rPr>
          <w:rFonts w:ascii="Times New Roman"/>
          <w:b w:val="false"/>
          <w:i w:val="false"/>
          <w:color w:val="000000"/>
          <w:sz w:val="28"/>
        </w:rPr>
        <w:t>
     Павлодар                                           15000
</w:t>
      </w:r>
    </w:p>
    <w:p>
      <w:pPr>
        <w:spacing w:after="0"/>
        <w:ind w:left="0"/>
        <w:jc w:val="both"/>
      </w:pPr>
      <w:r>
        <w:rPr>
          <w:rFonts w:ascii="Times New Roman"/>
          <w:b w:val="false"/>
          <w:i w:val="false"/>
          <w:color w:val="000000"/>
          <w:sz w:val="28"/>
        </w:rPr>
        <w:t>
     Солтүстiк Қазақстан                                12000
</w:t>
      </w:r>
    </w:p>
    <w:p>
      <w:pPr>
        <w:spacing w:after="0"/>
        <w:ind w:left="0"/>
        <w:jc w:val="both"/>
      </w:pPr>
      <w:r>
        <w:rPr>
          <w:rFonts w:ascii="Times New Roman"/>
          <w:b w:val="false"/>
          <w:i w:val="false"/>
          <w:color w:val="000000"/>
          <w:sz w:val="28"/>
        </w:rPr>
        <w:t>
     Семей                                              22000
</w:t>
      </w:r>
    </w:p>
    <w:p>
      <w:pPr>
        <w:spacing w:after="0"/>
        <w:ind w:left="0"/>
        <w:jc w:val="both"/>
      </w:pPr>
      <w:r>
        <w:rPr>
          <w:rFonts w:ascii="Times New Roman"/>
          <w:b w:val="false"/>
          <w:i w:val="false"/>
          <w:color w:val="000000"/>
          <w:sz w:val="28"/>
        </w:rPr>
        <w:t>
     Талдықорған                                        27000
</w:t>
      </w:r>
    </w:p>
    <w:p>
      <w:pPr>
        <w:spacing w:after="0"/>
        <w:ind w:left="0"/>
        <w:jc w:val="both"/>
      </w:pPr>
      <w:r>
        <w:rPr>
          <w:rFonts w:ascii="Times New Roman"/>
          <w:b w:val="false"/>
          <w:i w:val="false"/>
          <w:color w:val="000000"/>
          <w:sz w:val="28"/>
        </w:rPr>
        <w:t>
     Торғай                                             11000
</w:t>
      </w:r>
    </w:p>
    <w:p>
      <w:pPr>
        <w:spacing w:after="0"/>
        <w:ind w:left="0"/>
        <w:jc w:val="both"/>
      </w:pPr>
      <w:r>
        <w:rPr>
          <w:rFonts w:ascii="Times New Roman"/>
          <w:b w:val="false"/>
          <w:i w:val="false"/>
          <w:color w:val="000000"/>
          <w:sz w:val="28"/>
        </w:rPr>
        <w:t>
     Оңтүстiк Қазақстан                                 52500
</w:t>
      </w:r>
    </w:p>
    <w:p>
      <w:pPr>
        <w:spacing w:after="0"/>
        <w:ind w:left="0"/>
        <w:jc w:val="both"/>
      </w:pPr>
      <w:r>
        <w:rPr>
          <w:rFonts w:ascii="Times New Roman"/>
          <w:b w:val="false"/>
          <w:i w:val="false"/>
          <w:color w:val="000000"/>
          <w:sz w:val="28"/>
        </w:rPr>
        <w:t>
     Алматы қаласы                                      28500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