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6198" w14:textId="1166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10 ақпандағы N 145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17 қазан N 1335. 
     Күші жойылды - ҚР Үкіметінің 2002.03.19. N 331 қаулысымен. ~P020331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"Әуе қатынасы туралы Қазақстан Республикасы Үкiметi мен
Австрия Федералдық Үкiметiнiң арасындағы Келiсiмдi бекiту туралы"
Қазақстан Республикасы Президентiнiң 1995 жылғы 31 тамыздағы N 2442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U952442_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валюта нарығын ретке келтiру мен
дамыту жөнiнде 1995 жылғы арналған шаралар туралы" Қазақстан
Республикасы Президентiнiң 1995 жылғы 9 қаңтардағы N 2013
Жарлығын жүзеге асыру туралы" Қазақстан Республикасы Министрлер
Кабинетiнiң 1995 жылғы 10 ақпандағы N 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P950145_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бекiтiлген әуежайдың, теңiз айлақтарының транзиттiк аймақтарында, 
темiржол, автомобиль және әуе көлiктерiнде қолдағы шетел валютасына
тауарлар сатуға (жұмыс, қызмет көрсетуге) құқық берiлген
кәсiпорындар мен ұйымдар тiзбесiне (Қазақстан Республикасының
ПҮАЖ-ы, 1995 ж., N 6, 68-бап)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бiрiншi абзацы "Азамат" сөзiнен кейiн "Орталық
Азия туристiк корпорациясы" сөздерiмен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