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e54" w14:textId="e6b6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31 қаңтардағы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17 қазан N 1340. Күшi жойылды - Қазақстан Республикасы Үкіметінің 1998.04.21. N 368 қаулысымен. ~P980368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 Министрлер Кабинетiнiң жанындағы Мемлекеттiк онамастикалық комиссияның құрамы туралы" Қазақстан Республикасы Министрлер Кабинетiнiң 1994 жылғы 31 қаңтардағы N 114 қаулысымен бекiтiлген /Қазақстан Республикасының ПҮАЖ-ы, 1994 ж., N 5, 54-құжат/ Мемлекеттiк онамастикалық комиссияның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Тасмағамбетов И.Н.    - Қазақстан Республикасы Премьер-                                      министрiнiң орынбасары (төраға)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Көшербаев Қ.Е.        -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Аппараты Басшысының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Iшкi саясат бөлiмiнiң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(комиссия мүшесi)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Ким Г.В.              - Қазақстан Республикасы Ұлт саясаты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жөнiндегi Мемлекеттiк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(комиссия мүшесi)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Қалабаев Б.Қ.         - Қазақстан Республикасы Үкiметi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жанындағы Геодезия және картография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басқармасының бастығы (комиссия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мүшесi)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Комиссияның құрамынан Т.Т.Жүкеев, Н.Қ.Мұқитанов, Ю.А.Тараков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