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a1aa" w14:textId="dd3a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13 маусымдағы N 815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қазан N 1352. Күші жойылды - ҚР Үкіметінің 1999.09.30. N 1506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астығының мемлекеттiк ресурсы жөнiндегi Ереженi бекiту туралы" Қазақстан Республикасы Министрлер Кабинетiнiң 1995 жылғы 13 маусымдағы N 815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P950815_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(Қазақстан Республикасы ПҮАЖ-ы, 1995 ж.,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21, 237-бап) Қазақстан Республикасы астығының мемлекеттiк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Ереженiң 16-тармағындағы "астығын сату кезiнде"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"астығын және оның ұқсатылған өнiмдерiн сату кезiнде"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