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653c" w14:textId="9976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Респбуликасы Министрлер Кабинетiнiң 1993 жылғы 17 қыркүйектегi N 907 қаулысына 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23 қазандағы N 1375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"Қазақмыс" мемлекеттiк холдинг компаниясы туралы" Қазақстан
Республикасы Министрлер Кабинетiнiң 1993 жылғы 17 қыркүйектегi
N 907 қаулысының қосымшасынан (Қазақстан Республикасының ПҮАЖ-ы,
1993 ж., N 39, 453-бап) "Қазақмыс" мемлекеттiк холдинг 
компаниясына кiретiн мына кәсiпорындар алынып тасталсын: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"Шилiсай" өндiрiстiк бiрлестiгi, Октябрьск қаласы, Ақтөбе 
облысы;
     "Октябрьдiң 50 жылдығы" кенiшi, Көктау қаласы, Ақтөбе
облысы;
    Бозшакөл кен орыны негiзiнде салынып жатқан кәсiпорын 
("Бозшакөл" кен байыту комбинаты).
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