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c7b4" w14:textId="38dc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Ресей Федерациясы, Тәжiкстан Республикасы және Қытай Халық Республикасы арасындағы Шекара ауданындағы әскери саладағы сенiмдi нығайту жөнiндегi келiсiмдi мақұлдау туралы</w:t>
      </w:r>
    </w:p>
    <w:p>
      <w:pPr>
        <w:spacing w:after="0"/>
        <w:ind w:left="0"/>
        <w:jc w:val="both"/>
      </w:pPr>
      <w:r>
        <w:rPr>
          <w:rFonts w:ascii="Times New Roman"/>
          <w:b w:val="false"/>
          <w:i w:val="false"/>
          <w:color w:val="000000"/>
          <w:sz w:val="28"/>
        </w:rPr>
        <w:t>Қазақстан Республикасы Үкiметiнiң қаулысы 1995 жылғы 30 қазандағы N 1401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Сыртқы iстер министрлiгi,
Қорғаныс министрлiгi, Қазақстан Республикасының Мемлекеттiк 
шекараны қорғау жөнiндегi мемлекеттiк комитетi енгiзген және
қытай тарапынан алдын ала келiсiлген Қазақстан Республикасы, 
Қырғыз Республикасы, Ресей Федерациясы, Тәжiкстан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Қытай Халық Республикасы арасындағы Шекара ауданындағы 
әскери саладағы сенiмдi нығайту жөнiндегi келiсiмнiң
жобасы мақұлдансын.
     2. Қазақстан Республикасының Сыртқы iстер министрлiгi
Келiсiмнiң жобасын түпкiлiктi салыстырсын және бекiтiлуiн
жүзеге асырсын.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