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24949" w14:textId="09249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Әкетiлетiн тауарларға кеден бажының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6 қараша N 1449. Күшi жойылды - ҚР Үкiметiнiң 1996.03.12. N 299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Отандық тауар өндiрушiлердiң мүддесiн, экспорттауды ынталандыруды және сыртқы экономикалық қызметтi жедел реттеу шараларын жүзеге асыруды, сондай-ақ Ресей Федерациясы, Қазақстан Республикасы және Беларусь Республикасы арасындағы Кедендiк одақ шеңберiнде Сыртқы экономикалық қызметтiң заңдық және нормативтiк базасының бiрдей болуын қамтамасыз ету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Сыртқа шығарылатын тауарларға ұсынылып отырған кеден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баждарының ставкалары 1995 жылғы 15 қыркүйектен бастап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бекiтiлсiн.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"Әкетiлетiн тауарларға кеден бажының ставкалары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1995 жылғы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тамыздағы N 1124 қаулысының күшi жойылған деп танылсын.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1995 жылғы 5 қарашадағы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N 1449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Әкетiлетiн тауарларға кеден бажының ставкалары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ТН СЭҚ бойынша |  Тауарлардың қысқаша    | Кедендiк баждарының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тауарлардың   |        атауы            | ставкасы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коды      |                         | (1000 кг үшiн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|                         | бойынша немесе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|                         | әкетiлетiн тауарлардың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|                         | кедендiк құнының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|                         | процентiмен)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_______________|_________________________|______________________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       |           2             |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_______________|_________________________|______________________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3-топ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03             Балықтар және шаян            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тәрiздiлер, молюскалар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және басқа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омыртқасыздары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жас немесе салқындатылған: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0302 02 000     Тынық мұхит албырты...          420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0302 22 000     Теңiз камбаласы                 525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0302 40 000     Майшабақтар                     420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0302 50         Нәлiм балық...                  210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мұздатылған: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0303 10 000     Тынық мұхиты албырты...         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0303 22 000     Тiрi, жас, салқындатылған,       14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мұздатылған, кептiрiлген,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тұздалған немесе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тұздықтағы атлант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дунай албырты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0306            Шаян тәрiздiлер                  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0307            Молюскалар                       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10-топ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1001 10         Қатты бидай                      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1001 90         Басқа бидай                       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1005            Жүгерi                          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12-топ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1208            Ұн және қыша тұқымынан басқа      7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майлы дақылдардың тұқымынан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немесе жемiсiнен жасалған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күнжара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1210            Құлмақ бүршiктерi               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1211            Өсiмдiктер, олардың жеке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бөлiктерi, парфюмерлiк,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фармацевтiк, инсектицидтiк,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фунгицидтiк және сол сияқты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мақсаттарға қолданылатын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тұқымдары мен жемiстерiн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қоса алғанда...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1212            Мүйiз ағаштарының бұршағы,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теңiз және басқа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балдырлар, қант қызылшасы...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16-топ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1604            Дайын және консервiленген   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балық өнiмдерi, бекiре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уылдырығы, /қара уылдырық/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және басқа балықтардың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уылдырығынан дайындалған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уылдырықты алмастырғыштар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оның iшiнде: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1604 30         Бекiре уылдырығы және            9800 экю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уылдырықты алмастырғыштар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1605 10 000     Крабтар                           560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1605 20 000     Креветкалар және басқа            420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шаян тәрiздiлер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26-топ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2602 00 000     Рудалар және марганецтi          4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концентраттар...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2603 00 000     Рудалар және мыс                 28 экю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концентраттары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2604 00 000     Рудалар және никель              140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концентраттары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2607 00 000     Рудалар және қорғасын            7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концентраттары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2608 00 000     Рудалар және мырыш               7 экю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концентраттары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2610 00 000     Рудалар және хром                3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концентраттары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2611 00 000     Рудалар және вольфрам            4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концентраттары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2612 10         Рудалар және уран                2200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концентраттары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2612 20         Рудалар және торий               450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концентраттары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2614 00         Рудалар және титан               110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концентраттары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2615 10 000     Рудалар және цирконий            88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концентраттары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2615 90 100     Рудалар және ниобий мен тантал   9000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концентраттары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2615 90 900     Рудалар және ванадий             500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концентраттары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2616 10 000     Рудалар және күмiс               45000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концентраттары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2615 90 000     Рудалар және басқа бағалы        2200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металдар концентраттары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2617            Рудалар және басқа               110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концентраттар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2620 11 000     Гартцинк /цинк-темiр қорытпасы/, 6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күл және басқа қалдықтар...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2620 19 000     құрамында негiзiнен цинк бар,    6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басқалар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2620 20 000     құрамында негiзiнен қорғасын     6 экю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бар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2620 30 000     құрамында негiзiнен мыс бар      6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2620 40 000     құрамында негiзiнен аллюминий    4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бар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2620 50 000     құрамында негiзiнен ванадий бар  30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2620 90 100     құрамында негiзiнен никель бар   14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2620 90 200     құрамында негiзiнен ниобий және  740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тантал бар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2620 90 300     құрамында негiзiнен вольфрам бар 30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2620 90 400     құрамында негiзiнен қалайы бар   14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2620 90 500     құрамында негiзiнен молибден бар 60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2620 90 600     құрамында негiзiнен титан бар    60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2620 90 700     құрамында негiзiнен сурьма бар   60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2620 90 800     құрамында негiзiнен кобальт бар  56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2620 90 910     құрамында негiзiнен цирконий бар 60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27-топ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270710          Бензол                           28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270720          Толуол                           21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270730          Ксилол                           21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270760          Фенолдар                         28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270760100       Крезолдар                        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270900          Өңделмеген мұнай.../табиғи газ   20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конденсатын қосқанда/3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 00 110;    Оларды өңдеу процестерiне        8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 00 150     арналған жеңiл дистиляттар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Бұл да, қарашадан наурызға       2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дейiн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 00 210     Уайт-спирт                       10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 00 250     Басқа арнаулы бензиндер          14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 00 310     Авиация бензиндерi               14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 00 330     Моторға арналған басқа           8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бензиндер, құрамындағы қорғасын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0,013 г/л-ден артық емес.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Бұл да қазаннан бастап ақпанды   3 экю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қоса алғанда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 00 350     Моторға арналған басқа           3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бензиндер, құрамында 0.013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г/л-ден астам қорғасыны бар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Бұл да қазаннан бастап ақпанды   3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қоса алғанда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 00 370     Реактивтiк бензин отыны          20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 00 390     Басқа жеңiл фракциялар           14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 00 410     Арнаулы өңдеу процестерiне       8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арналған орташа дистиляттар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 00 450     Химиялық өзгертулерге арналған   8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орташа дистиляттар...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 00 510     Реактивтiк отын                  14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 00 550     Басқа керосин                    10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 00 610     Арнаулы өңдеу процестерiне        8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арналған газойльдер /дизель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отыны/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Бұл да, қазаннан тастап ақпанды  4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қоса алғанда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 00 650     2710 00 610 субпозициясы iшiнде  8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көрсетiлмеген процестердегi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химиялық өзгерiстерге арналған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газойльдер /дизель отыны/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 00 690     Басқа мақсаттарға арналған       8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газойльдер /дизель отыны/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 00 710     Арнаулы өңдеу процестерiне       6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арналған сұйық отын /мазут/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Бұл да, сәуiрден бастап тамызды  3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қоса алғанда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 00 750     Сұйық отын //мазут               6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2710 00 710 субпозиция iшiндегi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көрсетiлмеген процестердегi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химиялық өзгерiстерге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сұйық отын /мазут/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Бұл да, сәуiрден бастап тамызды  3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қоса алғанда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 00 790     Басқа мақсаттарға арналған       6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сұйық отын /мазут/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Бұл да, сәуiрден бастап тамызды  3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қоса алғанда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 00 910-    Жағар майлар...                  1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2710 00 990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2711            Мұнай газдары және газ тәрiздi   18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басқа көмiрсутектерi 3,4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оның iшiнде: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2711 11 000     Табиғи газ 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2711 21 000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2711 12-        Сұйытылған газ                   3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2711 19 000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28-топ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2805            Сiлтiлi және жер-сiлтiлi         175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металдар.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оның iшiнде: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2805 11 000     Натрий                           бажсыз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2805 19 000-    Литий                            2400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2805 21 000     Кальций                          240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2805 22 000     Стронций және барий              1200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2805 30         Жерде сирек кездесетiн           4900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металдар, скандий және иттрий      /0/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таза қалпында, қоспа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қорытпа күйiнде 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оның iшiнде: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2805 30 100     Қоспа немесе қорытпа             490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2805 40         Сынап                            150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2809 10 000     Фосфор тотығы /Ү/                49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2813 10 000     Көмiртегi сульфитi /IҮ/          14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2814            Аммиак...                        1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2816            Магнийдiң гидроксидi мен         18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пероксидi; барий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стронций тотығы, гидроксидi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және пероксидi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2817 00 000     Мырыш тотығы; мырыш пероксидi    70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2818            Белгiлi немесе белгiсiз 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химиялық құрамның жасанды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/субпозиция-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iшiндегi/      корунды; алюминий тотығы;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алюминий гидроксидi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2818 10 000-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 басқа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2820            Марганец тотығы                  120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2821 10 000     Темiр тотығы мен гидроксидi      14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2822 00 000     Кобальт тотығы мен гидроксидi;   2900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техникалық кобальттың тотығы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2823 00 000     Титан тотығы                    120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2824 10 000     Қорғасын тотығы...               39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2825            Гидразин мен гидроксиламин және  42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олардың органикалық емес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тұздары; органикалық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негiздегi басқалары; металдардың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оксидтерi, гидроксидтерi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пероксидтерi мен басқалары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2825 70 000     Молибден тотығы мен              11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гидроксидтерi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2825 90 400     Вольфрам тотығы иен              11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гидроксидтерi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2837            Цианидтер, цианид тотықтары,     42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цианид жиынтықтары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оның iшiнде: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2837 20 000     Цианит жиынтықтары               28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2838 00 000     Фульминаттар, цианаттар мен      21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тиоцианаттар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2847 00 000     Мочевинамен қатайтылған немесе   7 %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қатайтылмаған сутегi пероксидi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2849 10 000     Кальций карбидi                  14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30-топ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              Фармацевтикалық өнiмдер          бажсыз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оның iшiнде: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3005            Мақта, дәке, бинттер және        10 %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сондай бұйымдар...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31-топ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3102            Минералдық немесе химиялық,      2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азоттық тыңайтқыштар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оның iшiнде: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3102 21 000     Аммоний сульфаты                 бажсыз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3103            Минералдық немесе химиялық,      3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фосфорлық тыңайтқыштар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3104            Минералдық немесе химиялық       0.7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калийлiк тыңайтқыштар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3105            Құрамында екi немесе үш қоректiк 0,7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элемент: азот, фосфор, калий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өзге де тыңайтқыштар бар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минералдық немесе химиялық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тыңайтқыштар;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жалпы салмағы 10 кг аспайтын,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таблеткаларға, қапшықтарға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немесе басқа да осындай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нысандармен берiлетiн, осы топта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көрсетiлген тауарлар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34-топ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3403            Жағармай материалдар...          11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40-топ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4002 41 000     Хлоропрендi каучук /латекс/      45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4002 49 000     Хлоропрендi басқа каучук         45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41-топ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              Терiлiк шикiзат /мехтан басқасы/ 200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және терi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оның iшiнде: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4101            Iрi қараның немесе жылқы         130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тұқымдас жануарлардың терiсi...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4102            Қой мен қозының терiсi...        100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4103            Терiлiк шикiзаттың басқа         70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түрлерi...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4110 00 000     Табиғи және нысанды терiнiң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қиықтары және басқа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қалдықтары...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4111 00 000     Табиғи терi немесе терi          100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талшықтары негiзiндегi жасанды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терi...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44-топ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4401 21 000     Қылқан жапырақты тұқымдас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ағаштардың жоңқасы мен жаңқасы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4401 22 000     Жапырақ тұқымдас ағаштардың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/бағалы         жоңқасы мен жаңқасы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тұқымдарынан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басқа/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4403            Өңделмеген қабықты немесе        6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қабықсыз, нобайлап кесiлген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немесе кесiлмеген ағаштар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4403 99         Басқа жапырақ тұқымдастардан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/карель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аққайыңы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шетеннен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басқасы/6/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4407            Бойлай кесiлген немесе сына      6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сүргiленген, аршылған, жонылған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немесе жонылмаған ағаш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материалдары...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оның iшiнде: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4407 99         Басқа жапырақ тұқымдастардан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/карель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аққайыңы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шетеннен басқа/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4409            Ұзына бойы кескiнделген          5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пiшiндегi /талшалап, өзектеп,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сүргiлеп, шетiн сүргiлеп,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жартылай дөңгелектеп, жалғастыра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сәндеп, дөңгелектеп және т.б./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кесiлген материалдар /паркет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кесiндiлерi мен жиналмаған фрез/...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47-топ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              Ағаштан жасалған қағаз қоспасы...10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қағаз бен картон қалдықтары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макулатура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оның iшiнде: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4701            Ағаш қоспасы                     10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4702 00 000     Ағаш целлюлозасы, еритiн         7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сорттары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4703            Натрионды немесе сульфатты       7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целлюлоза, еритiн сорттарынан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басқасы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4704            Ағашты, сульфиттi целлюлоза,     7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еритiн сорттарынан басқасы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470421000       Қылқан тұқымдастардан жасалған   21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ағаш целлюлозасы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4707            Макулатура және қағаз қалдықтары 0,7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52-топ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5201            Талшықты мақта                  /10/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72-топ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              Қара металдар                    1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оның iшiнде: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7202            Ферроқорытпалар                  11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оның iшiнде: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7202 21-        Ферросилиций                     3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7202 29 000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7202 41         Феррохром...                     3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7202 50 000     Ферросиликохром                  3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7202 99 900-    Силикокальций                    7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7202 99 900     Басқа ферроқорытпалар            17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7204            Қара металдардың қалдықтары мен  30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сынықтары: қайта құю үшiн қара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металдың құймалары /шихталық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құймалары/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7218-7223 00    Тоттанбайтын болат...            8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73-топ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              Қара металдардан жасалған        1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бұйымдар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74-топ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              Мыс және одан жасалған бұйымдар  200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/7417, 7418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тауар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позицияларынан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басқа/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оның iшiнде: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7401            Мыс штейнi; цемент мысы          100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/тұндырылған мыс/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740311, 740312  Шақпақталған мыс 6,7             /200$/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7404            Мыстың қалдықтары мен сынықтары  500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7407            Мыстың шыбықтары мен профильдерi 90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оның iшiнде: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7407 21 100     Латунь шыбықтары                 50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7408            Мыс сымы                         90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оның iшiнде: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7408 21 000     Латунь сымы                      50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7409            Мыс тақталар, табақтар,          90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тiлiмдер, ленталар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оның iшiнде: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7409 21 000     Латуннан                         50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7409 29 000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7410            Мыс фольгасы /басылған немесе    50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басылмаған, қағаз, картон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сондай материалдар негiзiнде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немесе негiзiнсiз/ жуандығы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0,15 мм аспайды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7411 21         Латунь трубалары мен түтiкшелерi 50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75-топ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              Никель мен одан жасалған         640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бұйымдар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оның iшiнде: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7501            Никельдi штейн...                1000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7503            Никель қалдықтары сен сынықтары  1200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7505            Никель шыбықтары, профильдерi    200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және сымдары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оның iшiнде: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7505 12 000     Никель құймаларынан жасалған     200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шыбықтар мен профильдер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7505 22 000     Никель құймаларынан жасалған     200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сымдар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7506            Никель тақталар, табақтар,       200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тiлiмдер, ленталар және фольгасы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оның iшiнде: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7506 20 000     никель құймаларынан              200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7507            трубалары мен түтiкшелерi...     200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7508 00         Никельден жасалған басқа да      200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бұйымдар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76-топ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7601            Өңделмеген алюминий              10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7602            Алюминийдiң қалдықтары мен       200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сынықтары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7603            Алюминийдiң ұнтақтары мен        10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қабықтары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7604            Алюминийдiң шыбықтары ман        10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профильдерi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7605            Алюминий сымы                    10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7606            Алюминийдiң тақталары, табақтары 10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тiлiмдерi және ленталары...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7607            Алюминий фольгасы...             10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7608            Алюминийдiң трубалары мен        10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түтiкшелерi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7609 00 000     Алюминий трубалары мен түтiктер  10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үшiн фитингтер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7610            Алюминий металл құрылғылары...   10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7612            Цистерналар, бөшкелер,           10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барабандар...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7616            Алюминийден жасалған басқа да    10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бұйымдар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78-топ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78              Қорғасын және одан жасалған      49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бұйымдар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79-топ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79              Мырыш және одан жасалған         21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бұйымдар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оның iшiнде: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7904 00 000     Мырыш шыбықтары мен сымдары      49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7905            Мырыш тақталары, табақтары,      49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тiлiмдерi, ленталары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фольгасы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7906 00 000     Тұрбалары мен түтiктерi          49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80-топ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80              Қалайы және одан жасалған        14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бұйымдар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81-топ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8101            Қалдықтары мен сынықтарын қоса   105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вольфрам және одан жасалған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бұйымдар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8102            Қалдықтары мен сынықтарын қоса   110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молибден және одан жасалған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бұйымдар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8103            Қалдықтары мен сынықтарын қоса   10800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тантал және одан жасалған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бұйымдар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8104            Қалдықтары мен сынықтарын қоса   35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магний және одан жасалған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бұйымдар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оның iшiнде: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8104 20 000     Қалдықтары мен сынықтары         250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8105            Кобальт штейнi және басқа        2800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кобальт металлургиясының шала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өнiмдерi; қалдықтары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сынықтарын қоса кобальт пен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одан жасалған бұйымдар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8106 00         Висмут пен одан жасалған         490 экю /5/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бұйымдар, қалдықтары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сынықтарын қоса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8107            Кадмий мен одан жасалған         490 экю /5/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бұйымдар, қалдықтары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сынықтарын қоса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8108            Титан мен одан жасалған бұйымдар 35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қалдықтары мен сынықтарын қоса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оның iшiнде: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8108 10 900     Қалдықтары мен сынықтары         1050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8109            Цирконий мен одан жасалған       980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бұйымдар, қалдықтары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сынықтарын қоса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8110 00         Сурьма мен одан жасалған         200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бұйымдар, қалдықтары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сынықтарын қоса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оның iшiнде: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8110 00 900     Сурьманың шала өнiмдерi мен одан 490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жасалған бұйымдар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8111 00         Марганец пен одан жасалған       74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бұйымдар, қалдықтары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сынықтарын қоса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8112            Бериллий, хром, германий,        147000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ванадий, галлий, гафний, индий,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ниобий, рений, таллий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олардан жасалған бұйымдар,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қалдықтары мен сынықтарын қоса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оның iшiнде: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8112 20 100-    Өңделмеген хром, қалдықтары мен  780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сынықтары;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8112 20 900     ұнтақтар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8112 20 900-ден Тек қана термиялық алюминий      17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хромы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8112 20 900-ден Тек қана электролиттi алюминий   110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8112 30 900     Германийден жасалған бұйымдар    23500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8112 91 310     Өңделмеген және ұнтақ түрiндегi  700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ниобий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8112 91 310-нан Өңделмеген және ұнтақ түрiндегi  1000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8112 99 300-ден Ниобиден жасалған бұйымдар       700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8112 91 100;    Гафний                           700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8112 99 100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8112 91 900;    Галлий, индий,таллий             700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8112 99 900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8802 11 900     Бос, 2000 кг асырылмай  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жарақталған тiкұшақтар,басқалары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8802 12 900     Бос, 2000 кг астам жарақталған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тiкұшақтар, басқалары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8802 20 900     Бос, 2000 кг асырылмай  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жарақталған ұшақтар және басқа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ұшу аппараттары, басқалары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8802 30 900     Бос, 2000 кг астам жарақталған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бiрақ 15000 кг аспаған ұшақтар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және басқа ұшу аппараттары,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басқалары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8802 40 900     Бос, 15000 кг астам жарақталған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ұшақтар және басқа ұшу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аппараттары, басқалары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89-топ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8906 00 100     Әскери кемелер                   бажсыз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8908 00 000     Бұзуға белгiленген кемелер және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басқа жүзу құралдары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93-топ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9301 00 000     Жауынгерлiк қару /револьвер,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пистолеттерден және 9307 тауар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позициясына жатқызылған қарудан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басқа/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9302 00         Револьверлер мен пистолеттер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/9303 және 9304 позицияларына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жатқызылғандардан басқа/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оның iшiнде: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9302 00         Тек спорттық револьверлер мен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пистолеттер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9305 10 000     Револьверлер мен пистолеттердiң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бөлшектерi мен керек-жарақтары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/9302-9304 тауар позицияларына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жатқызылғандары/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9305 90 100     9301 тауар позициясында 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көрсетiлген қарудың бөлiктерi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мен керек-жарақтары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9306 90 100     Соғыс қимылдарын жүргiзуге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арналған бомбалар, гранаттар,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торпедолар, миналар, ракеталар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және сондай құралдар мен олардың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бөлiктерi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 Экспорт тарифының ставкаларын қолдану мақсатында тауарлар тек қана СЭҚ ТН кодымен белгiленедi; тауарлардың қысқаша атауы тек пайдалануға қолайлы болу үшiн келтiрiлдi;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Құрамында мышьяк 0.6 % асатын мыс қоспаларына экспорттың бажы салынбайды;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Табиғи газға немесе газға ұқсас күйдегi басқа өнiмдердiң экспорттық баж салығын белгiлеген кезде экспортқа шығарылған тауар көлемi 1150 текше м газ 1000 кг тең деп есептелiнедi;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Дистиляттағы газға экспорттық бажы салынбайды. Дистиляттi газ ретiнде мұнай өнiмдерiнен парафиндi бөлiп шығару процесiнде одан парафин бөлiнетiн зат ұғынылады /С18-С35 құрамындағы қанықтырылған қатты көмiрсутегiлерiнiң қоспасы/.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Жапырақты баланстарға экспорттық бажы салынбайды. Жапырақты баланстар ретiнде целлюлоза және ағаш қоспасы өндiрiсiне арналған аққайың, көктерек, бәйтерек, қандыағаштардан жасалған дөңгелек орман материалдары ұғынылады. Баланстар диаметрiнiң жоғарғы бөрене жуандығы 8-4 см, төменгi бөрене жуандығы 40 см дейiн, баланстардың ұзындығы - 0,75 - 6,5 метр.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 Ставкалар өнiмнiң 1 тоннасы үшiн АҚШ долларымен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белгiленедi.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 1995 жылғы 10 шiлдеге дейiн жасалған контрактiлер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өнiмдердi экспортқа шығару оларды 1995 жылдың 31 желтоқсанына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дейiн жүзеге асырылуы мерзiмiмен жақша iшiнде көрсетiлген кеден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бажының ставкалары қолданылады.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