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7d79" w14:textId="ac17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7 маусымдағы N 477 қаулысына толықтырулар мен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16 қараша N 1551. Күшi жойылды - ҚРҮ-нiң 1997.08.11. N 1244 қаулысымен. ~P971244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"Ы.Алтынсарин атындағы Педагогика ғылымдары ғылыми-зерттеу
институтын қайта құру және "Бiлiм" ғылыми-педагогикалық бiрлестiгiн
құру туралы" Қазақстан Республикасы Министрлер Кабинетiнiң 1993
жылғы 7 маусымдағы N 477 қаулысына /Қазақстан Республикасының 
ПҮАЖ-ы, 1993 ж., N 22, 282-құжат/ мынадай толықтырулар мен 
өзгертулер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2-тармақ мынадай мазмұндағы жаңа абзацпен толықтырылсын:
     "Алматы қаласының N 1 педучилищесiн, N 159 орта мектебiн,
N 29 және N 204 бала бақшаларын қаржыландыру Алматы қаласының
бюджетiнен жүзеге асырылсын";
     3-тармақ алынып тасталсын;
     4, 5 және 6-тармақтар тиiсiнше 3, 4 және 5-тармақтар болып
саналсын.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