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6e1a" w14:textId="d5c6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Геологиялық зерделеу мен игеруге әзiрленген Блоктар мен көмiрсутектерi кен орындарының картасын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16 қарашадағы N 1552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"Мұнай туралы" Қазақстан Республикасы Президентiнiң 1995 
жылғы 28 маусымдағы N 2350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U952350_ </w:t>
      </w:r>
      <w:r>
        <w:rPr>
          <w:rFonts w:ascii="Times New Roman"/>
          <w:b w:val="false"/>
          <w:i w:val="false"/>
          <w:color w:val="000000"/>
          <w:sz w:val="28"/>
        </w:rPr>
        <w:t>
  Заң күшi бар Жарлығын орындау 
үшiн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Блоктарының мөлшерi координаттың географиялық торшасымен
он минут болатын Блоктары мен көмiрсутектерi кен орындарын 
геологиялық зерделеу мен игеруге әзiрленген карта /бұдан былай - 
Блоктар картасы/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Геология және жер қойнауын 
қорғау министрлiгi аталған Блоктар картасына сәйкес көмiрсутегi
шикiзаты жөнiнде геологиялық зерделеуге және жер қойнауын игеруге
тапсырыстар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Блоктар картасы барлық жер қойнауын пайдаланушылар мен
жер қойнауын пайдалануға әуелеттi үмiткерлерге таныстыру үшiн
қолайлы болып табылатындығы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                 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