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cebe" w14:textId="032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жанындағы Емдеу-сауықтыру бiрлестiгiн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14 желтоқсан N 1724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Iс басқармасы туралы"
Қазақстан Республикасы Президентiнiң 1995 жылғы 6 қарашадағы N 2600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U952600_ </w:t>
      </w:r>
      <w:r>
        <w:rPr>
          <w:rFonts w:ascii="Times New Roman"/>
          <w:b w:val="false"/>
          <w:i w:val="false"/>
          <w:color w:val="000000"/>
          <w:sz w:val="28"/>
        </w:rPr>
        <w:t>
  Жарлығының негiзiнде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жанындағы
Емдеу-сауықтыру бiрлестiгi таратылсын, оның мүлкi мен iсiн басқару
өкiлеттiгi Қазақстан Республикасы Президентiнiң Iс Басқармасына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 ССР Министрлер Советi жанынан Емдеу-сауықтыру
бiрлестiгiн құру туралы" Қазақ ССР Министрлер Советiнiң 1990 жылғы 5
ақпандағы N 48 қаулысының;
     "Қазақ ССР Министрлер Кабинетiнiң жанындағы Емдеу-сауықтыру
бiрлестiгi туралы Ереженi бекiту туралы" Қазақ ССР Министрлер
Кабинетiнiң 1991 жылғы 28 ақпандағы N 138 қаулысының күшi жойылған
деп танылсын.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