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a5d" w14:textId="3b1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12 қыркүйектегi N 1020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14 желтоқсан N 1727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"Алға-Автомоторс" ұлтаралық автокөлiк консорциумының президентi
туралы" Қазақстан Республикасы Министрлер Кабинетiнiң 1994 жылғы 12
қыркүйектегi N 1020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