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eaaa" w14:textId="604e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Ақпарат орталығын құру және iшкi iстер органдарының кезекшi бөлiмдерiн нығайту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15 желтоқсандағы N 1731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iшкi iстер органдарының қалыпты жұмыс
iстеуiн қамтамасыз ету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Iшкi iстер министрлiгiнiң жанынан
басқарма құқығындағы Ақпарат орталығы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Қазақстан
Республикасының Iшкi iстер министрлiгiне қажеттi техникалар сатып
алуға 1.0 (бiр) млн. теңге бөлсiн, сондай-ақ 1995 жылға және одан
кейінгi жылдарға Ақпарат орталығын құрып, оның жұмыс iстеуi үшiн 37
адам және iшкi iстер органдарының кезекшi бөлiмдерiн нығайту үшiн -
48 адам штат саны мен оларды ұстау үшiн қаражат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облыстарының, қалаларының,
аудандарының әкiмдерiне облыстардың iшкi iстер басқармаларында штат
саны 10-16 адам, қалалық, аудандық iшкi iстер органдарында штат саны
1-2 адам есебiнде жергiлiктi жерлерде Ақпарат орталығының
бөлiмшелерiн құру үшiн жергiлiктi бюджет есебiнен қаражат бөлiп,
құрылған бөлiмшелердi қажеттi техникамен қамтамасыз ету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