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2ab" w14:textId="7fae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патент ведомствосы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1782. Күшi жойылды - ҚРҮ-нiң 1997.02.12. N 203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патент ведомствосы орталық
аппаратының құрылымы қосымшаға сәйкес орталық аппарат
қызметкерлерiнiң  шектi саны негiзiнде 29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Ұлттық патент ведомствосына Төрағаның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орынбасарын, сондай-ақ саны 5 адам алқа ұстауға рұқсат берiлсiн.
     3. Қазақстан Республикасы Ұлттық патент ведомствосының орталық
аппараты үшiн 2 қызметтiк жеңiл автомобиль лимитi белгiленсiн.
     4. "Қазақстан Республикасының Министрлер Кабинетi жанындағы
Ұлттық патент Ведомствосының орталық аппаратының құрылымы туралы"
Қазақстан Республикасы Министрлер Кабинетiнiң 1994 жылғы 9
қарашадағы N 1246 қаулысының күшi жойылған деп танылсын.
     Қазақстан Республикасы
      Премьер-Министрiнiң
      бiрiншi орынбасары
                                       Қазақстан Республикасы
                                             Үкiметiнiң
                                      1995 жылғы 19 желтоқсандағы
                                            N 1782 қаулысына
                                                 қосымша
              Қазақстан Республикасы Ұлттық патент
              ведомствосының орталық аппаратының
                        Қ Ұ Р Ы Л Ы М Ы
     Басшылық
     Өнертабыстары мен пайдалы модельдерге сараптама жасау бөлiмi
     Тауар белгiлерi мен өнеркәсiп үлгiлерiне сараптама жасау бөлiмi
     Тiркеу және мемлекеттiк тiзiлiм бөлiмi
     Лицензиялар, халықаралық қатынастар және құқық бөлiмi
     Жарнама-баспа және автоматтандырылған басқару жүйелерiн енгiзу
     бөлiмi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