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1379" w14:textId="c271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Геология және жер қойнауын қорғау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1784. Күшi жойылды - ҚРҮ-нiң 1996.12.27. N 1659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Геология және жер қойнауын қорғау
министрлiгi орталық аппаратының құрылымы қосымшаға сәйкес, орталық
аппарат қызметкерлерiнiң шектi саны негiзiнде 67 адам болып
бекiтiлсiн.
</w:t>
      </w:r>
      <w:r>
        <w:br/>
      </w:r>
      <w:r>
        <w:rPr>
          <w:rFonts w:ascii="Times New Roman"/>
          <w:b w:val="false"/>
          <w:i w:val="false"/>
          <w:color w:val="000000"/>
          <w:sz w:val="28"/>
        </w:rPr>
        <w:t>
          2. Қазақстан Республикасы Геология және жер қойнауын қорғау
министрлiгiне министрдiң 2 орынбасарын, соның iшiнде бiреуi бiрiншi
орынбасары, саны 9 адам алқа ұстауға рұқсат берiлсiн.
&lt;*&gt;
</w:t>
      </w:r>
      <w:r>
        <w:br/>
      </w:r>
      <w:r>
        <w:rPr>
          <w:rFonts w:ascii="Times New Roman"/>
          <w:b w:val="false"/>
          <w:i w:val="false"/>
          <w:color w:val="000000"/>
          <w:sz w:val="28"/>
        </w:rPr>
        <w:t>
          ЕСКЕРТУ. 2-тармаққа өзгерiс енгiзiлдi - ҚРҮ-нiң 1996.03.21.
</w:t>
      </w:r>
      <w:r>
        <w:rPr>
          <w:rFonts w:ascii="Times New Roman"/>
          <w:b w:val="false"/>
          <w:i w:val="false"/>
          <w:color w:val="000000"/>
          <w:sz w:val="28"/>
        </w:rPr>
        <w:t>
</w:t>
      </w:r>
    </w:p>
    <w:p>
      <w:pPr>
        <w:spacing w:after="0"/>
        <w:ind w:left="0"/>
        <w:jc w:val="left"/>
      </w:pPr>
      <w:r>
        <w:rPr>
          <w:rFonts w:ascii="Times New Roman"/>
          <w:b w:val="false"/>
          <w:i w:val="false"/>
          <w:color w:val="000000"/>
          <w:sz w:val="28"/>
        </w:rPr>
        <w:t>
              N 339 қаулысымен.
     3. Қазақстан Республикасы Геология және жер қойнауын қорғау
министрлiгiнiң орталық аппараты үшiн қызметтiк 3 жеңiл автомобиль
лимитi белгiленсiн.
     4. "Қазақстан Республикасы Геология және жер қойнауын қорғау
министрлiгi орталық аппаратының құрылымы туралы" Қазақстан
Республикасы Министрлер Кабинетiнiң 1994 жылғы 9 қарашадағы N 1241
қаулысының күшi жойылған деп саналсын.
     Қазақстан Республикасы
       Премьер-Министрiнiң
       бiрiншi орынбасары
                                       Қазақстан Республикасы
                                       Үкiметiнiң 1995 жылғы
                                       19 желтоқсандағы
                                       N 1784 қаулысына
                                        Қосымша
            Қазақстан Республикасы Геология және жер қойнауын қорғау
                        министрлiгi орталық аппаратының
                                ҚҰРЫЛЫМЫ
     Басшылық
     Мұнай және газ жөнiнде жер қойнауын геологиялық зерттеудi және
игерудi талдау мен болжау басқармасы
     Қатты пайдалы қазбалар жөнiнде жер қойнауын геологиялық
зерттеудi және игерудi талдау мен болжау басқармасы
     Қаржыландыру-экономика басқармасы
     Жер қойнауын қорғау басқармасы
     Гидрогеология бөлiмi
     Нормативтiк-құқықтық сектор
     Бiрiншi бөлiм
     Кадр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