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34dd" w14:textId="8623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және жаңа технологиялар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1789. Күшi жойылды - ҚРҮ-нiң 1996.05.02. N 1789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Ғылым және жаңа технологиялар
министрлiгi орталық аппаратының құрылымы қосымшаға сәйкес, орталық
аппаратының қызметкерлерi шектi санының негiзiнде 63 адам болып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Ғылым және жаңа технологиялар
министрлiгiне министрдiң 2 орынбасарын, оның iшiнде министрдiң бiр
бiрiншi орынбасарын, сондай-ақ саны 9 адам алқа ұстауына рұқсат
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Ғылым және жаңа технологиялар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министрлiгiнiң орталық аппараты үшiн 3 қызметтiк жеңiл автомобиль
лимитi белгiленсiн.
     4. "Қазақстан Республикасы Ғылым және жаңа технологиялар
министрлiгi орталық аппаратының құрылымы туралы" Қазақстан
Республикасы Министрлер Кабинетiнiң 1994 жылғы 14 қарашадағы N 1265
қаулысының күшi жойылған деп танылсын.
     Қазақстан Республикасының
       Премьер-Министрi
                                       Қазақстан Республикасы
                                       Үкiметiнiң 1995 жылғы
                                       19 желтоқсандағы
                                       N 1789 қаулысына
                                        Қосымша
            Қазақстан Республикасы Ғылым және жаңа технологиялар
                        министрлiгi орталық аппаратының
                              ҚҰРЫЛЫМЫ
     Басшылық
     Ғылыми-технологиялық дамуды және ғылыми-техникалық
бағдарламаларды болжамдау басқармасы
     Ақпараттық инфрақұрылымды дамыту басқармасы
     Қаржы-экономика басқармасы
     Ғылыми-техникалық сараптама бөлiмi
     Халықаралық ынтымақтастық бөлiмi
     Ұйымдастыру және кадр жұмысы басқармасы
     Ғылымминi жанындағы орталық атқарушы органдар
     Ғылымминi жанындағы Ұлттық аэроғарыш агенттiгi
     Ғылымминi жанындағы Атом энергиясы жөнiндегi агенттiк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