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73a0" w14:textId="dfa7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1791. Күші жойылды - ҚР Үкіметінің 1996.12.27. N 1650 қаулысымен. ~P961650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Денсаулық сақтау министрлiгi орталық
аппаратының құрылымы қосымшаға сәйкес, орталық аппараты
қызметкерлерiнiң шектi санының негiзiнде 120 адам болып бекiтiлсiн.
</w:t>
      </w:r>
      <w:r>
        <w:br/>
      </w:r>
      <w:r>
        <w:rPr>
          <w:rFonts w:ascii="Times New Roman"/>
          <w:b w:val="false"/>
          <w:i w:val="false"/>
          <w:color w:val="000000"/>
          <w:sz w:val="28"/>
        </w:rPr>
        <w:t>
          2. Қазақстан Республикасы Денсаулық сақтау министрлiгiне
министрдiң 3 орынбасарын, соның iшiнде бiр бiрiншi орынбасарын,
сондай-ақ саны 11 адам алқа ұстауға рұқсат берiлсiн.
</w:t>
      </w:r>
      <w:r>
        <w:br/>
      </w:r>
      <w:r>
        <w:rPr>
          <w:rFonts w:ascii="Times New Roman"/>
          <w:b w:val="false"/>
          <w:i w:val="false"/>
          <w:color w:val="000000"/>
          <w:sz w:val="28"/>
        </w:rPr>
        <w:t>
          3. Қазақстан Республикасы Денсаулық сақтау министрлiгi үшiн 4
қызметтiк жеңiл автомобиль лимитi белгiленсiн.
</w:t>
      </w:r>
      <w:r>
        <w:br/>
      </w:r>
      <w:r>
        <w:rPr>
          <w:rFonts w:ascii="Times New Roman"/>
          <w:b w:val="false"/>
          <w:i w:val="false"/>
          <w:color w:val="000000"/>
          <w:sz w:val="28"/>
        </w:rPr>
        <w:t>
          4. "Қазақстан Республикасы Денсаулық сақтау министрлiгi орталық
аппаратының құрылымы туралы" Қазақстан Республикасы Министрлер
Кабинетiнiң 1994 жылғы 4 қазандағы N 1104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19 желтоқсандағы
                                           N 1791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орталық аппаратының
                         Құрылымы
     Басшылық
     Емдеу-профилактика бас басқармасы
     Денсаулық сақтау реформасы, талдама және болжам басқармасы
     Мемлекеттiк санитарлық-эпидемиологиялық қадағалау бас басқармасы
     Ғылым, бiлiм және кадр жұмысы бөлiмi
     Денсаулық сақтаудағы экономика бас басқармасы
     Медицина және фармацевтика өнеркәсiбiн дамыту бөлiмi
     Дәрiмен қамтамасыз ету бөлiмi
     Дәрiлiк заттарды және медициналық техникаға бақылау және
     сертификаттау бөлiмi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